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BCD90">
      <w:pPr>
        <w:spacing w:before="62" w:line="427" w:lineRule="auto"/>
        <w:ind w:left="2489" w:right="2237" w:firstLine="965"/>
        <w:jc w:val="left"/>
        <w:rPr>
          <w:sz w:val="28"/>
        </w:rPr>
      </w:pPr>
      <w:r>
        <w:rPr>
          <w:sz w:val="28"/>
        </w:rPr>
        <w:t>Муниципальное бюджетное</w:t>
      </w:r>
      <w:r>
        <w:rPr>
          <w:spacing w:val="40"/>
          <w:sz w:val="28"/>
        </w:rPr>
        <w:t xml:space="preserve"> </w:t>
      </w:r>
      <w:r>
        <w:rPr>
          <w:sz w:val="28"/>
        </w:rPr>
        <w:t>дошкольное образовательное учреждение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6"/>
          <w:sz w:val="28"/>
        </w:rPr>
        <w:t xml:space="preserve"> </w:t>
      </w:r>
      <w:r>
        <w:rPr>
          <w:sz w:val="28"/>
        </w:rPr>
        <w:t>сад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41</w:t>
      </w:r>
      <w:r>
        <w:rPr>
          <w:spacing w:val="-6"/>
          <w:sz w:val="28"/>
        </w:rPr>
        <w:t xml:space="preserve"> </w:t>
      </w:r>
      <w:r>
        <w:rPr>
          <w:sz w:val="28"/>
        </w:rPr>
        <w:t>пос.</w:t>
      </w:r>
      <w:r>
        <w:rPr>
          <w:spacing w:val="-3"/>
          <w:sz w:val="28"/>
        </w:rPr>
        <w:t xml:space="preserve"> </w:t>
      </w:r>
      <w:r>
        <w:rPr>
          <w:sz w:val="28"/>
        </w:rPr>
        <w:t>Санболи</w:t>
      </w:r>
      <w:r>
        <w:rPr>
          <w:spacing w:val="-6"/>
          <w:sz w:val="28"/>
        </w:rPr>
        <w:t xml:space="preserve"> </w:t>
      </w:r>
      <w:r>
        <w:rPr>
          <w:sz w:val="28"/>
        </w:rPr>
        <w:t>Амурского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5"/>
          <w:sz w:val="28"/>
        </w:rPr>
        <w:t xml:space="preserve"> </w:t>
      </w:r>
      <w:r>
        <w:rPr>
          <w:sz w:val="28"/>
        </w:rPr>
        <w:t>Хабаровского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края</w:t>
      </w:r>
    </w:p>
    <w:p w14:paraId="6A0E56BE">
      <w:pPr>
        <w:pStyle w:val="4"/>
        <w:spacing w:before="246"/>
        <w:rPr>
          <w:sz w:val="28"/>
        </w:rPr>
      </w:pPr>
    </w:p>
    <w:p w14:paraId="6BB1DC64">
      <w:pPr>
        <w:spacing w:before="0" w:line="422" w:lineRule="auto"/>
        <w:ind w:left="11713" w:right="143" w:firstLine="1897"/>
        <w:jc w:val="right"/>
        <w:rPr>
          <w:sz w:val="28"/>
        </w:rPr>
      </w:pPr>
      <w:r>
        <w:rPr>
          <w:spacing w:val="-2"/>
          <w:sz w:val="28"/>
        </w:rPr>
        <w:t xml:space="preserve">Утверждаю </w:t>
      </w:r>
      <w:r>
        <w:rPr>
          <w:sz w:val="28"/>
        </w:rPr>
        <w:t>Заведующий</w:t>
      </w:r>
      <w:r>
        <w:rPr>
          <w:spacing w:val="-11"/>
          <w:sz w:val="28"/>
        </w:rPr>
        <w:t xml:space="preserve"> </w:t>
      </w:r>
      <w:r>
        <w:rPr>
          <w:sz w:val="28"/>
        </w:rPr>
        <w:t>МБДОУ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41</w:t>
      </w:r>
    </w:p>
    <w:p w14:paraId="6EE36C59">
      <w:pPr>
        <w:spacing w:before="5"/>
        <w:ind w:left="0" w:right="141" w:firstLine="0"/>
        <w:jc w:val="right"/>
        <w:rPr>
          <w:sz w:val="28"/>
        </w:rPr>
      </w:pPr>
      <w:r>
        <w:rPr>
          <w:sz w:val="28"/>
        </w:rPr>
        <w:t>пос.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Санболи</w:t>
      </w:r>
    </w:p>
    <w:p w14:paraId="58E77664">
      <w:pPr>
        <w:tabs>
          <w:tab w:val="left" w:pos="899"/>
        </w:tabs>
        <w:wordWrap w:val="0"/>
        <w:spacing w:before="249"/>
        <w:ind w:left="0" w:right="141" w:firstLine="0"/>
        <w:jc w:val="right"/>
        <w:rPr>
          <w:rFonts w:hint="default"/>
          <w:sz w:val="28"/>
          <w:lang w:val="ru-RU"/>
        </w:rPr>
      </w:pPr>
      <w:r>
        <w:rPr>
          <w:sz w:val="28"/>
          <w:u w:val="single"/>
        </w:rPr>
        <w:tab/>
      </w:r>
      <w:r>
        <w:rPr>
          <w:sz w:val="28"/>
          <w:u w:val="single"/>
          <w:lang w:val="ru-RU"/>
        </w:rPr>
        <w:t>О</w:t>
      </w:r>
      <w:r>
        <w:rPr>
          <w:rFonts w:hint="default"/>
          <w:sz w:val="28"/>
          <w:u w:val="single"/>
          <w:lang w:val="ru-RU"/>
        </w:rPr>
        <w:t>.Н. Дударева</w:t>
      </w:r>
    </w:p>
    <w:p w14:paraId="225BEFD6">
      <w:pPr>
        <w:spacing w:before="250"/>
        <w:ind w:left="0" w:right="140" w:firstLine="0"/>
        <w:jc w:val="right"/>
        <w:rPr>
          <w:sz w:val="28"/>
        </w:rPr>
      </w:pPr>
      <w:r>
        <w:rPr>
          <w:sz w:val="28"/>
        </w:rPr>
        <w:t>«</w:t>
      </w:r>
      <w:r>
        <w:rPr>
          <w:spacing w:val="-8"/>
          <w:sz w:val="28"/>
        </w:rPr>
        <w:t xml:space="preserve"> </w:t>
      </w:r>
      <w:r>
        <w:rPr>
          <w:sz w:val="28"/>
        </w:rPr>
        <w:t>27</w:t>
      </w:r>
      <w:r>
        <w:rPr>
          <w:spacing w:val="-3"/>
          <w:sz w:val="28"/>
        </w:rPr>
        <w:t xml:space="preserve"> </w:t>
      </w:r>
      <w:r>
        <w:rPr>
          <w:sz w:val="28"/>
        </w:rPr>
        <w:t>»</w:t>
      </w:r>
      <w:r>
        <w:rPr>
          <w:spacing w:val="-8"/>
          <w:sz w:val="28"/>
        </w:rPr>
        <w:t xml:space="preserve"> </w:t>
      </w:r>
      <w:r>
        <w:rPr>
          <w:sz w:val="28"/>
          <w:u w:val="single"/>
        </w:rPr>
        <w:t>августа</w:t>
      </w:r>
      <w:r>
        <w:rPr>
          <w:spacing w:val="-1"/>
          <w:sz w:val="28"/>
        </w:rPr>
        <w:t xml:space="preserve"> </w:t>
      </w:r>
      <w:r>
        <w:rPr>
          <w:sz w:val="28"/>
        </w:rPr>
        <w:t>202</w:t>
      </w:r>
      <w:r>
        <w:rPr>
          <w:rFonts w:hint="default"/>
          <w:sz w:val="28"/>
          <w:lang w:val="ru-RU"/>
        </w:rPr>
        <w:t>5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г.</w:t>
      </w:r>
    </w:p>
    <w:p w14:paraId="212E218D">
      <w:pPr>
        <w:pStyle w:val="4"/>
        <w:rPr>
          <w:sz w:val="28"/>
        </w:rPr>
      </w:pPr>
    </w:p>
    <w:p w14:paraId="4BB27F38">
      <w:pPr>
        <w:pStyle w:val="4"/>
        <w:spacing w:before="181"/>
        <w:rPr>
          <w:sz w:val="28"/>
        </w:rPr>
      </w:pPr>
    </w:p>
    <w:p w14:paraId="1DC8E208">
      <w:pPr>
        <w:pStyle w:val="5"/>
      </w:pPr>
      <w:r>
        <w:t>План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14:paraId="5420D93B">
      <w:pPr>
        <w:spacing w:before="240"/>
        <w:ind w:left="285" w:right="15" w:firstLine="0"/>
        <w:jc w:val="center"/>
        <w:rPr>
          <w:sz w:val="28"/>
        </w:rPr>
      </w:pPr>
      <w:r>
        <w:rPr>
          <w:sz w:val="28"/>
        </w:rPr>
        <w:t>МБДОУ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41</w:t>
      </w:r>
      <w:r>
        <w:rPr>
          <w:spacing w:val="-6"/>
          <w:sz w:val="28"/>
        </w:rPr>
        <w:t xml:space="preserve"> </w:t>
      </w:r>
      <w:r>
        <w:rPr>
          <w:sz w:val="28"/>
        </w:rPr>
        <w:t>пос.</w:t>
      </w:r>
      <w:r>
        <w:rPr>
          <w:spacing w:val="-3"/>
          <w:sz w:val="28"/>
        </w:rPr>
        <w:t xml:space="preserve"> </w:t>
      </w:r>
      <w:r>
        <w:rPr>
          <w:sz w:val="28"/>
        </w:rPr>
        <w:t>Санболи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202</w:t>
      </w:r>
      <w:r>
        <w:rPr>
          <w:rFonts w:hint="default"/>
          <w:sz w:val="28"/>
          <w:lang w:val="ru-RU"/>
        </w:rPr>
        <w:t>5</w:t>
      </w:r>
      <w:r>
        <w:rPr>
          <w:sz w:val="28"/>
        </w:rPr>
        <w:t>-202</w:t>
      </w:r>
      <w:r>
        <w:rPr>
          <w:rFonts w:hint="default"/>
          <w:sz w:val="28"/>
          <w:lang w:val="ru-RU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5"/>
          <w:sz w:val="28"/>
        </w:rPr>
        <w:t xml:space="preserve"> год</w:t>
      </w:r>
    </w:p>
    <w:p w14:paraId="4F9A7704">
      <w:pPr>
        <w:pStyle w:val="4"/>
        <w:rPr>
          <w:sz w:val="28"/>
        </w:rPr>
      </w:pPr>
    </w:p>
    <w:p w14:paraId="55B1DE70">
      <w:pPr>
        <w:pStyle w:val="4"/>
        <w:spacing w:before="177"/>
        <w:rPr>
          <w:sz w:val="28"/>
        </w:rPr>
      </w:pPr>
    </w:p>
    <w:p w14:paraId="1B1ECD9A">
      <w:pPr>
        <w:spacing w:before="0"/>
        <w:ind w:left="425" w:right="0" w:firstLine="0"/>
        <w:jc w:val="left"/>
        <w:rPr>
          <w:sz w:val="28"/>
        </w:rPr>
      </w:pPr>
      <w:r>
        <w:rPr>
          <w:sz w:val="28"/>
        </w:rPr>
        <w:t>Принят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Совете</w:t>
      </w:r>
    </w:p>
    <w:p w14:paraId="51F2F977">
      <w:pPr>
        <w:spacing w:before="250"/>
        <w:ind w:left="497" w:right="0" w:firstLine="0"/>
        <w:jc w:val="left"/>
        <w:rPr>
          <w:sz w:val="28"/>
        </w:rPr>
      </w:pPr>
      <w:r>
        <w:rPr>
          <w:sz w:val="28"/>
        </w:rPr>
        <w:t>Протокол</w:t>
      </w:r>
      <w:r>
        <w:rPr>
          <w:spacing w:val="67"/>
          <w:sz w:val="28"/>
        </w:rPr>
        <w:t xml:space="preserve"> </w:t>
      </w:r>
      <w:r>
        <w:rPr>
          <w:sz w:val="28"/>
          <w:u w:val="single"/>
        </w:rPr>
        <w:t>№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1</w:t>
      </w:r>
      <w:r>
        <w:rPr>
          <w:spacing w:val="66"/>
          <w:sz w:val="28"/>
          <w:u w:val="single"/>
        </w:rPr>
        <w:t xml:space="preserve"> </w:t>
      </w:r>
      <w:r>
        <w:rPr>
          <w:sz w:val="28"/>
          <w:u w:val="single"/>
        </w:rPr>
        <w:t>от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«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27</w:t>
      </w:r>
      <w:r>
        <w:rPr>
          <w:spacing w:val="70"/>
          <w:sz w:val="28"/>
          <w:u w:val="single"/>
        </w:rPr>
        <w:t xml:space="preserve"> </w:t>
      </w:r>
      <w:r>
        <w:rPr>
          <w:sz w:val="28"/>
          <w:u w:val="single"/>
        </w:rPr>
        <w:t>»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августа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202</w:t>
      </w:r>
      <w:r>
        <w:rPr>
          <w:rFonts w:hint="default"/>
          <w:sz w:val="28"/>
          <w:u w:val="single"/>
          <w:lang w:val="ru-RU"/>
        </w:rPr>
        <w:t>5</w:t>
      </w:r>
      <w:r>
        <w:rPr>
          <w:spacing w:val="-2"/>
          <w:sz w:val="28"/>
          <w:u w:val="single"/>
        </w:rPr>
        <w:t xml:space="preserve"> </w:t>
      </w:r>
      <w:r>
        <w:rPr>
          <w:spacing w:val="-5"/>
          <w:sz w:val="28"/>
          <w:u w:val="single"/>
        </w:rPr>
        <w:t>г.</w:t>
      </w:r>
    </w:p>
    <w:p w14:paraId="59401162">
      <w:pPr>
        <w:pStyle w:val="4"/>
        <w:rPr>
          <w:sz w:val="28"/>
        </w:rPr>
      </w:pPr>
    </w:p>
    <w:p w14:paraId="155C42C0">
      <w:pPr>
        <w:pStyle w:val="4"/>
        <w:rPr>
          <w:sz w:val="28"/>
        </w:rPr>
      </w:pPr>
    </w:p>
    <w:p w14:paraId="1816965F">
      <w:pPr>
        <w:pStyle w:val="4"/>
        <w:rPr>
          <w:sz w:val="28"/>
        </w:rPr>
      </w:pPr>
    </w:p>
    <w:p w14:paraId="73D8B186">
      <w:pPr>
        <w:pStyle w:val="4"/>
        <w:spacing w:before="99"/>
        <w:rPr>
          <w:sz w:val="28"/>
        </w:rPr>
      </w:pPr>
    </w:p>
    <w:p w14:paraId="4C8BFC48">
      <w:pPr>
        <w:spacing w:before="0"/>
        <w:ind w:left="285" w:right="3" w:firstLine="0"/>
        <w:jc w:val="center"/>
        <w:rPr>
          <w:sz w:val="28"/>
        </w:rPr>
      </w:pPr>
      <w:r>
        <w:rPr>
          <w:sz w:val="28"/>
        </w:rPr>
        <w:t>пос.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Санболи</w:t>
      </w:r>
    </w:p>
    <w:p w14:paraId="28DE7900">
      <w:pPr>
        <w:spacing w:after="0"/>
        <w:jc w:val="center"/>
        <w:rPr>
          <w:sz w:val="28"/>
        </w:rPr>
        <w:sectPr>
          <w:type w:val="continuous"/>
          <w:pgSz w:w="16840" w:h="11910" w:orient="landscape"/>
          <w:pgMar w:top="1060" w:right="992" w:bottom="280" w:left="708" w:header="720" w:footer="720" w:gutter="0"/>
          <w:cols w:space="720" w:num="1"/>
        </w:sectPr>
      </w:pPr>
    </w:p>
    <w:p w14:paraId="0D1A4788">
      <w:pPr>
        <w:spacing w:before="69"/>
        <w:ind w:left="285" w:right="0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Пояснительная</w:t>
      </w:r>
      <w:r>
        <w:rPr>
          <w:b/>
          <w:spacing w:val="9"/>
          <w:sz w:val="20"/>
        </w:rPr>
        <w:t xml:space="preserve"> </w:t>
      </w:r>
      <w:r>
        <w:rPr>
          <w:b/>
          <w:spacing w:val="-2"/>
          <w:sz w:val="20"/>
        </w:rPr>
        <w:t>записка</w:t>
      </w:r>
    </w:p>
    <w:p w14:paraId="73B9955B">
      <w:pPr>
        <w:pStyle w:val="4"/>
        <w:spacing w:before="1"/>
        <w:rPr>
          <w:b/>
        </w:rPr>
      </w:pPr>
    </w:p>
    <w:p w14:paraId="03F80DDD">
      <w:pPr>
        <w:pStyle w:val="4"/>
        <w:spacing w:line="276" w:lineRule="auto"/>
        <w:ind w:left="425" w:right="142" w:firstLine="302"/>
        <w:jc w:val="both"/>
      </w:pPr>
      <w:r>
        <w:t>Годовой план</w:t>
      </w:r>
      <w:r>
        <w:rPr>
          <w:spacing w:val="40"/>
        </w:rPr>
        <w:t xml:space="preserve"> </w:t>
      </w:r>
      <w:r>
        <w:t>муниципального бюджетного</w:t>
      </w:r>
      <w:r>
        <w:rPr>
          <w:spacing w:val="40"/>
        </w:rPr>
        <w:t xml:space="preserve"> </w:t>
      </w:r>
      <w:r>
        <w:t>дошкольного образовательного учреждения детский сад</w:t>
      </w:r>
      <w:r>
        <w:rPr>
          <w:spacing w:val="40"/>
        </w:rPr>
        <w:t xml:space="preserve"> </w:t>
      </w:r>
      <w:r>
        <w:t>№ 41 пос. Санболи Амурского муниципального района Хабаровского края (далее по тексту - Учреждение) является нормативным документом, регламентирующим организацию образовательного процесса в образовательном учреждении с учетом специфики Учреждения, учебно-методического, кадрового и материально-технического оснащения.</w:t>
      </w:r>
    </w:p>
    <w:p w14:paraId="637BA3E1">
      <w:pPr>
        <w:pStyle w:val="4"/>
        <w:spacing w:before="201"/>
        <w:ind w:left="1390"/>
      </w:pPr>
      <w:bookmarkStart w:id="0" w:name="Нормативной базой для составления годово"/>
      <w:bookmarkEnd w:id="0"/>
      <w:r>
        <w:t>Нормативной</w:t>
      </w:r>
      <w:r>
        <w:rPr>
          <w:spacing w:val="-13"/>
        </w:rPr>
        <w:t xml:space="preserve"> </w:t>
      </w:r>
      <w:r>
        <w:t>базой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составления</w:t>
      </w:r>
      <w:r>
        <w:rPr>
          <w:spacing w:val="-9"/>
        </w:rPr>
        <w:t xml:space="preserve"> </w:t>
      </w:r>
      <w:r>
        <w:t>годового</w:t>
      </w:r>
      <w:r>
        <w:rPr>
          <w:spacing w:val="-12"/>
        </w:rPr>
        <w:t xml:space="preserve"> </w:t>
      </w:r>
      <w:r>
        <w:t>плана</w:t>
      </w:r>
      <w:r>
        <w:rPr>
          <w:spacing w:val="-11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14:paraId="0A4E5A7A">
      <w:pPr>
        <w:pStyle w:val="7"/>
        <w:numPr>
          <w:ilvl w:val="0"/>
          <w:numId w:val="1"/>
        </w:numPr>
        <w:tabs>
          <w:tab w:val="left" w:pos="1841"/>
        </w:tabs>
        <w:spacing w:before="44" w:after="0" w:line="240" w:lineRule="auto"/>
        <w:ind w:left="1841" w:right="0" w:hanging="706"/>
        <w:jc w:val="left"/>
        <w:rPr>
          <w:sz w:val="20"/>
        </w:rPr>
      </w:pPr>
      <w:bookmarkStart w:id="1" w:name="• Закон Российской Федерации от 26.12.20"/>
      <w:bookmarkEnd w:id="1"/>
      <w:r>
        <w:rPr>
          <w:sz w:val="20"/>
        </w:rPr>
        <w:t>Закон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26.12.2012</w:t>
      </w:r>
      <w:r>
        <w:rPr>
          <w:spacing w:val="-9"/>
          <w:sz w:val="20"/>
        </w:rPr>
        <w:t xml:space="preserve"> </w:t>
      </w:r>
      <w:r>
        <w:rPr>
          <w:sz w:val="20"/>
        </w:rPr>
        <w:t>г.</w:t>
      </w:r>
      <w:r>
        <w:rPr>
          <w:spacing w:val="57"/>
          <w:w w:val="150"/>
          <w:sz w:val="20"/>
        </w:rPr>
        <w:t xml:space="preserve"> </w:t>
      </w:r>
      <w:r>
        <w:rPr>
          <w:sz w:val="20"/>
        </w:rPr>
        <w:t>«Об</w:t>
      </w:r>
      <w:r>
        <w:rPr>
          <w:spacing w:val="-10"/>
          <w:sz w:val="20"/>
        </w:rPr>
        <w:t xml:space="preserve"> </w:t>
      </w:r>
      <w:r>
        <w:rPr>
          <w:sz w:val="20"/>
        </w:rPr>
        <w:t>образовании»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z w:val="20"/>
        </w:rPr>
        <w:t>273</w:t>
      </w:r>
      <w:r>
        <w:rPr>
          <w:spacing w:val="-4"/>
          <w:sz w:val="20"/>
        </w:rPr>
        <w:t xml:space="preserve"> </w:t>
      </w:r>
      <w:r>
        <w:rPr>
          <w:sz w:val="20"/>
        </w:rPr>
        <w:t>(п.6.</w:t>
      </w:r>
      <w:r>
        <w:rPr>
          <w:spacing w:val="-3"/>
          <w:sz w:val="20"/>
        </w:rPr>
        <w:t xml:space="preserve"> </w:t>
      </w:r>
      <w:r>
        <w:rPr>
          <w:sz w:val="20"/>
        </w:rPr>
        <w:t>ст.2,</w:t>
      </w:r>
      <w:r>
        <w:rPr>
          <w:spacing w:val="-2"/>
          <w:sz w:val="20"/>
        </w:rPr>
        <w:t xml:space="preserve"> </w:t>
      </w:r>
      <w:r>
        <w:rPr>
          <w:sz w:val="20"/>
        </w:rPr>
        <w:t>п.2.6.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ст.32);</w:t>
      </w:r>
    </w:p>
    <w:p w14:paraId="61D835DA">
      <w:pPr>
        <w:pStyle w:val="7"/>
        <w:numPr>
          <w:ilvl w:val="0"/>
          <w:numId w:val="1"/>
        </w:numPr>
        <w:tabs>
          <w:tab w:val="left" w:pos="1841"/>
        </w:tabs>
        <w:spacing w:before="44" w:after="0" w:line="244" w:lineRule="auto"/>
        <w:ind w:left="425" w:right="301" w:firstLine="710"/>
        <w:jc w:val="left"/>
        <w:rPr>
          <w:sz w:val="20"/>
        </w:rPr>
      </w:pPr>
      <w:bookmarkStart w:id="2" w:name="• Приказ Минобразования и науки РФ от 30"/>
      <w:bookmarkEnd w:id="2"/>
      <w:r>
        <w:rPr>
          <w:sz w:val="20"/>
        </w:rPr>
        <w:t>Приказ Минобразования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науки</w:t>
      </w:r>
      <w:r>
        <w:rPr>
          <w:spacing w:val="-3"/>
          <w:sz w:val="20"/>
        </w:rPr>
        <w:t xml:space="preserve"> </w:t>
      </w:r>
      <w:r>
        <w:rPr>
          <w:sz w:val="20"/>
        </w:rPr>
        <w:t>РФ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30.08.2013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1014</w:t>
      </w:r>
      <w:r>
        <w:rPr>
          <w:spacing w:val="-1"/>
          <w:sz w:val="20"/>
        </w:rPr>
        <w:t xml:space="preserve"> </w:t>
      </w:r>
      <w:r>
        <w:rPr>
          <w:sz w:val="20"/>
        </w:rPr>
        <w:t>«</w:t>
      </w:r>
      <w:r>
        <w:rPr>
          <w:spacing w:val="-6"/>
          <w:sz w:val="20"/>
        </w:rPr>
        <w:t xml:space="preserve"> </w:t>
      </w:r>
      <w:r>
        <w:rPr>
          <w:sz w:val="20"/>
        </w:rPr>
        <w:t>Об</w:t>
      </w:r>
      <w:r>
        <w:rPr>
          <w:spacing w:val="-3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Порядка организации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деятельности по основным общеобразовательным программам – образовательным программам дошкольного образования»</w:t>
      </w:r>
    </w:p>
    <w:p w14:paraId="65198C1F">
      <w:pPr>
        <w:pStyle w:val="7"/>
        <w:numPr>
          <w:ilvl w:val="0"/>
          <w:numId w:val="1"/>
        </w:numPr>
        <w:tabs>
          <w:tab w:val="left" w:pos="1841"/>
        </w:tabs>
        <w:spacing w:before="39" w:after="0" w:line="240" w:lineRule="auto"/>
        <w:ind w:left="425" w:right="1177" w:firstLine="710"/>
        <w:jc w:val="left"/>
        <w:rPr>
          <w:sz w:val="20"/>
        </w:rPr>
      </w:pPr>
      <w:bookmarkStart w:id="3" w:name="• Приказ Минобразования и науки РФ от 17"/>
      <w:bookmarkEnd w:id="3"/>
      <w:r>
        <w:rPr>
          <w:sz w:val="20"/>
        </w:rPr>
        <w:t>Приказ Минобразования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науки</w:t>
      </w:r>
      <w:r>
        <w:rPr>
          <w:spacing w:val="-2"/>
          <w:sz w:val="20"/>
        </w:rPr>
        <w:t xml:space="preserve"> </w:t>
      </w:r>
      <w:r>
        <w:rPr>
          <w:sz w:val="20"/>
        </w:rPr>
        <w:t>РФ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17.10.2013г.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z w:val="20"/>
        </w:rPr>
        <w:t>1155 «Об</w:t>
      </w:r>
      <w:r>
        <w:rPr>
          <w:spacing w:val="-6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Стандарта Дошкольного Образования» (ФГОС ДО).</w:t>
      </w:r>
    </w:p>
    <w:p w14:paraId="087C5C87">
      <w:pPr>
        <w:pStyle w:val="7"/>
        <w:numPr>
          <w:ilvl w:val="0"/>
          <w:numId w:val="1"/>
        </w:numPr>
        <w:tabs>
          <w:tab w:val="left" w:pos="1841"/>
        </w:tabs>
        <w:spacing w:before="44" w:after="0" w:line="240" w:lineRule="auto"/>
        <w:ind w:left="1841" w:right="0" w:hanging="706"/>
        <w:jc w:val="left"/>
        <w:rPr>
          <w:sz w:val="20"/>
        </w:rPr>
      </w:pPr>
      <w:bookmarkStart w:id="4" w:name="• Концепция дошкольного воспитания;"/>
      <w:bookmarkEnd w:id="4"/>
      <w:r>
        <w:rPr>
          <w:spacing w:val="-2"/>
          <w:sz w:val="20"/>
        </w:rPr>
        <w:t>Концепция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дошкольного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воспитания;</w:t>
      </w:r>
    </w:p>
    <w:p w14:paraId="64C9AA0D">
      <w:pPr>
        <w:pStyle w:val="7"/>
        <w:numPr>
          <w:ilvl w:val="0"/>
          <w:numId w:val="1"/>
        </w:numPr>
        <w:tabs>
          <w:tab w:val="left" w:pos="1841"/>
        </w:tabs>
        <w:spacing w:before="49" w:after="0" w:line="240" w:lineRule="auto"/>
        <w:ind w:left="1841" w:right="0" w:hanging="706"/>
        <w:jc w:val="left"/>
        <w:rPr>
          <w:sz w:val="20"/>
        </w:rPr>
      </w:pPr>
      <w:bookmarkStart w:id="5" w:name="• Образовательная программа  учреждения;"/>
      <w:bookmarkEnd w:id="5"/>
      <w:r>
        <w:rPr>
          <w:sz w:val="20"/>
        </w:rPr>
        <w:t>Образовательная</w:t>
      </w:r>
      <w:r>
        <w:rPr>
          <w:spacing w:val="-9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32"/>
          <w:sz w:val="20"/>
        </w:rPr>
        <w:t xml:space="preserve"> </w:t>
      </w:r>
      <w:r>
        <w:rPr>
          <w:spacing w:val="-2"/>
          <w:sz w:val="20"/>
        </w:rPr>
        <w:t>учреждения;</w:t>
      </w:r>
    </w:p>
    <w:p w14:paraId="7EFDE504">
      <w:pPr>
        <w:pStyle w:val="7"/>
        <w:numPr>
          <w:ilvl w:val="0"/>
          <w:numId w:val="1"/>
        </w:numPr>
        <w:tabs>
          <w:tab w:val="left" w:pos="1841"/>
        </w:tabs>
        <w:spacing w:before="44" w:after="0" w:line="240" w:lineRule="auto"/>
        <w:ind w:left="1841" w:right="0" w:hanging="706"/>
        <w:jc w:val="left"/>
        <w:rPr>
          <w:sz w:val="20"/>
        </w:rPr>
      </w:pPr>
      <w:r>
        <w:rPr>
          <w:sz w:val="20"/>
        </w:rPr>
        <w:t>Программа</w:t>
      </w:r>
      <w:r>
        <w:rPr>
          <w:spacing w:val="-9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образования</w:t>
      </w:r>
      <w:r>
        <w:rPr>
          <w:rFonts w:hint="default"/>
          <w:sz w:val="20"/>
          <w:lang w:val="ru-RU"/>
        </w:rPr>
        <w:t xml:space="preserve"> ФОП ДО</w:t>
      </w:r>
    </w:p>
    <w:p w14:paraId="73DCABD1">
      <w:pPr>
        <w:pStyle w:val="4"/>
        <w:spacing w:before="10"/>
      </w:pPr>
    </w:p>
    <w:p w14:paraId="7D818173">
      <w:pPr>
        <w:spacing w:before="0" w:line="228" w:lineRule="exact"/>
        <w:ind w:left="1135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Информационная</w:t>
      </w:r>
      <w:r>
        <w:rPr>
          <w:b/>
          <w:spacing w:val="10"/>
          <w:sz w:val="20"/>
        </w:rPr>
        <w:t xml:space="preserve"> </w:t>
      </w:r>
      <w:r>
        <w:rPr>
          <w:b/>
          <w:spacing w:val="-2"/>
          <w:sz w:val="20"/>
        </w:rPr>
        <w:t>справка</w:t>
      </w:r>
    </w:p>
    <w:p w14:paraId="6D94677F">
      <w:pPr>
        <w:pStyle w:val="7"/>
        <w:numPr>
          <w:ilvl w:val="0"/>
          <w:numId w:val="2"/>
        </w:numPr>
        <w:tabs>
          <w:tab w:val="left" w:pos="630"/>
        </w:tabs>
        <w:spacing w:before="0" w:after="0" w:line="276" w:lineRule="auto"/>
        <w:ind w:left="425" w:right="592" w:firstLine="0"/>
        <w:jc w:val="left"/>
        <w:rPr>
          <w:sz w:val="20"/>
        </w:rPr>
      </w:pPr>
      <w:r>
        <w:rPr>
          <w:sz w:val="20"/>
        </w:rPr>
        <w:t>Полное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наименование: Муниципальное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40"/>
          <w:sz w:val="20"/>
        </w:rPr>
        <w:t xml:space="preserve"> </w:t>
      </w:r>
      <w:r>
        <w:rPr>
          <w:sz w:val="20"/>
        </w:rPr>
        <w:t>дошкольное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образовательное учреждение</w:t>
      </w:r>
      <w:r>
        <w:rPr>
          <w:spacing w:val="-5"/>
          <w:sz w:val="20"/>
        </w:rPr>
        <w:t xml:space="preserve"> </w:t>
      </w:r>
      <w:r>
        <w:rPr>
          <w:sz w:val="20"/>
        </w:rPr>
        <w:t>детский</w:t>
      </w:r>
      <w:r>
        <w:rPr>
          <w:spacing w:val="-4"/>
          <w:sz w:val="20"/>
        </w:rPr>
        <w:t xml:space="preserve"> </w:t>
      </w:r>
      <w:r>
        <w:rPr>
          <w:sz w:val="20"/>
        </w:rPr>
        <w:t>сад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41</w:t>
      </w:r>
      <w:r>
        <w:rPr>
          <w:spacing w:val="-2"/>
          <w:sz w:val="20"/>
        </w:rPr>
        <w:t xml:space="preserve"> </w:t>
      </w:r>
      <w:r>
        <w:rPr>
          <w:sz w:val="20"/>
        </w:rPr>
        <w:t>пос. Санболи</w:t>
      </w:r>
      <w:r>
        <w:rPr>
          <w:spacing w:val="-4"/>
          <w:sz w:val="20"/>
        </w:rPr>
        <w:t xml:space="preserve"> </w:t>
      </w:r>
      <w:r>
        <w:rPr>
          <w:sz w:val="20"/>
        </w:rPr>
        <w:t>Амурского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района Хабаровского края (Далее – Учреждение).</w:t>
      </w:r>
    </w:p>
    <w:p w14:paraId="74B28899">
      <w:pPr>
        <w:pStyle w:val="7"/>
        <w:numPr>
          <w:ilvl w:val="0"/>
          <w:numId w:val="2"/>
        </w:numPr>
        <w:tabs>
          <w:tab w:val="left" w:pos="626"/>
        </w:tabs>
        <w:spacing w:before="194" w:after="0" w:line="240" w:lineRule="auto"/>
        <w:ind w:left="626" w:right="0" w:hanging="201"/>
        <w:jc w:val="left"/>
        <w:rPr>
          <w:sz w:val="20"/>
        </w:rPr>
      </w:pPr>
      <w:r>
        <w:rPr>
          <w:sz w:val="20"/>
        </w:rPr>
        <w:t>Сокращенное</w:t>
      </w:r>
      <w:r>
        <w:rPr>
          <w:spacing w:val="-10"/>
          <w:sz w:val="20"/>
        </w:rPr>
        <w:t xml:space="preserve"> </w:t>
      </w:r>
      <w:r>
        <w:rPr>
          <w:sz w:val="20"/>
        </w:rPr>
        <w:t>наименование:</w:t>
      </w:r>
      <w:r>
        <w:rPr>
          <w:spacing w:val="-5"/>
          <w:sz w:val="20"/>
        </w:rPr>
        <w:t xml:space="preserve"> </w:t>
      </w:r>
      <w:r>
        <w:rPr>
          <w:sz w:val="20"/>
        </w:rPr>
        <w:t>МБДОУ</w:t>
      </w:r>
      <w:r>
        <w:rPr>
          <w:spacing w:val="-10"/>
          <w:sz w:val="20"/>
        </w:rPr>
        <w:t xml:space="preserve"> </w:t>
      </w:r>
      <w:r>
        <w:rPr>
          <w:sz w:val="20"/>
        </w:rPr>
        <w:t>№</w:t>
      </w:r>
      <w:r>
        <w:rPr>
          <w:spacing w:val="-11"/>
          <w:sz w:val="20"/>
        </w:rPr>
        <w:t xml:space="preserve"> </w:t>
      </w:r>
      <w:r>
        <w:rPr>
          <w:sz w:val="20"/>
        </w:rPr>
        <w:t>41</w:t>
      </w:r>
      <w:r>
        <w:rPr>
          <w:spacing w:val="-6"/>
          <w:sz w:val="20"/>
        </w:rPr>
        <w:t xml:space="preserve"> </w:t>
      </w:r>
      <w:r>
        <w:rPr>
          <w:sz w:val="20"/>
        </w:rPr>
        <w:t>пос.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Санболи.</w:t>
      </w:r>
    </w:p>
    <w:p w14:paraId="6A611A0F">
      <w:pPr>
        <w:pStyle w:val="4"/>
        <w:spacing w:before="6"/>
      </w:pPr>
    </w:p>
    <w:p w14:paraId="183B3773">
      <w:pPr>
        <w:pStyle w:val="7"/>
        <w:numPr>
          <w:ilvl w:val="0"/>
          <w:numId w:val="2"/>
        </w:numPr>
        <w:tabs>
          <w:tab w:val="left" w:pos="645"/>
        </w:tabs>
        <w:spacing w:before="0" w:after="0" w:line="240" w:lineRule="auto"/>
        <w:ind w:left="425" w:right="157" w:firstLine="0"/>
        <w:jc w:val="left"/>
        <w:rPr>
          <w:sz w:val="20"/>
        </w:rPr>
      </w:pPr>
      <w:r>
        <w:rPr>
          <w:sz w:val="20"/>
        </w:rPr>
        <w:t>Место нахождения (юридический и фактический адрес): Хабаровский край, Амурский район, пос. Санболи, ул.Садовая, 1; Хабаровский край, Амурский район, пос. Санболи, ул. Садовая, 1, .</w:t>
      </w:r>
    </w:p>
    <w:p w14:paraId="0A1C3665">
      <w:pPr>
        <w:pStyle w:val="4"/>
        <w:spacing w:before="2"/>
      </w:pPr>
    </w:p>
    <w:p w14:paraId="76F6CA1D">
      <w:pPr>
        <w:pStyle w:val="7"/>
        <w:numPr>
          <w:ilvl w:val="0"/>
          <w:numId w:val="2"/>
        </w:numPr>
        <w:tabs>
          <w:tab w:val="left" w:pos="626"/>
        </w:tabs>
        <w:spacing w:before="0" w:after="0" w:line="240" w:lineRule="auto"/>
        <w:ind w:left="626" w:right="0" w:hanging="201"/>
        <w:jc w:val="left"/>
        <w:rPr>
          <w:sz w:val="20"/>
        </w:rPr>
      </w:pPr>
      <w:r>
        <w:rPr>
          <w:sz w:val="20"/>
        </w:rPr>
        <w:t>Телефон:</w:t>
      </w:r>
      <w:r>
        <w:rPr>
          <w:spacing w:val="-1"/>
          <w:sz w:val="20"/>
        </w:rPr>
        <w:t xml:space="preserve"> </w:t>
      </w:r>
      <w:r>
        <w:rPr>
          <w:sz w:val="20"/>
        </w:rPr>
        <w:t>+7</w:t>
      </w:r>
      <w:r>
        <w:rPr>
          <w:spacing w:val="-2"/>
          <w:sz w:val="20"/>
        </w:rPr>
        <w:t xml:space="preserve"> </w:t>
      </w:r>
      <w:r>
        <w:rPr>
          <w:sz w:val="20"/>
        </w:rPr>
        <w:t>914</w:t>
      </w:r>
      <w:r>
        <w:rPr>
          <w:spacing w:val="-6"/>
          <w:sz w:val="20"/>
        </w:rPr>
        <w:t xml:space="preserve"> </w:t>
      </w:r>
      <w:r>
        <w:rPr>
          <w:rFonts w:hint="default"/>
          <w:spacing w:val="-6"/>
          <w:sz w:val="20"/>
          <w:lang w:val="ru-RU"/>
        </w:rPr>
        <w:t>190 77  31</w:t>
      </w:r>
    </w:p>
    <w:p w14:paraId="4B76AD72">
      <w:pPr>
        <w:pStyle w:val="4"/>
        <w:spacing w:before="5"/>
      </w:pPr>
    </w:p>
    <w:p w14:paraId="3E7F9518">
      <w:pPr>
        <w:pStyle w:val="7"/>
        <w:numPr>
          <w:ilvl w:val="0"/>
          <w:numId w:val="2"/>
        </w:numPr>
        <w:tabs>
          <w:tab w:val="left" w:pos="630"/>
        </w:tabs>
        <w:spacing w:before="0" w:after="0" w:line="240" w:lineRule="auto"/>
        <w:ind w:left="630" w:right="0" w:hanging="205"/>
        <w:jc w:val="left"/>
        <w:rPr>
          <w:b/>
          <w:sz w:val="20"/>
        </w:rPr>
      </w:pPr>
      <w:r>
        <w:rPr>
          <w:spacing w:val="-2"/>
          <w:sz w:val="20"/>
        </w:rPr>
        <w:t>Информационный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сайт:</w:t>
      </w:r>
      <w:r>
        <w:rPr>
          <w:spacing w:val="16"/>
          <w:sz w:val="20"/>
        </w:rPr>
        <w:t xml:space="preserve"> </w:t>
      </w:r>
      <w:r>
        <w:rPr>
          <w:b/>
          <w:color w:val="0000FF"/>
          <w:spacing w:val="-2"/>
          <w:sz w:val="20"/>
          <w:u w:val="single" w:color="0000FF"/>
        </w:rPr>
        <w:t>дс41-санболи.амурск-обр.рф</w:t>
      </w:r>
    </w:p>
    <w:p w14:paraId="104AB4D5">
      <w:pPr>
        <w:pStyle w:val="7"/>
        <w:numPr>
          <w:ilvl w:val="0"/>
          <w:numId w:val="2"/>
        </w:numPr>
        <w:tabs>
          <w:tab w:val="left" w:pos="626"/>
        </w:tabs>
        <w:spacing w:before="227" w:after="0" w:line="240" w:lineRule="auto"/>
        <w:ind w:left="626" w:right="0" w:hanging="201"/>
        <w:jc w:val="left"/>
        <w:rPr>
          <w:sz w:val="20"/>
        </w:rPr>
      </w:pPr>
      <w:r>
        <w:rPr>
          <w:sz w:val="20"/>
        </w:rPr>
        <w:t>Электронный</w:t>
      </w:r>
      <w:r>
        <w:rPr>
          <w:spacing w:val="-12"/>
          <w:sz w:val="20"/>
        </w:rPr>
        <w:t xml:space="preserve"> </w:t>
      </w:r>
      <w:r>
        <w:rPr>
          <w:sz w:val="20"/>
        </w:rPr>
        <w:t>адрес:</w:t>
      </w:r>
      <w:r>
        <w:rPr>
          <w:spacing w:val="-8"/>
          <w:sz w:val="20"/>
        </w:rPr>
        <w:t xml:space="preserve"> </w:t>
      </w:r>
      <w:r>
        <w:fldChar w:fldCharType="begin"/>
      </w:r>
      <w:r>
        <w:instrText xml:space="preserve"> HYPERLINK "mailto:mbdousanboli@mail.ru" \h </w:instrText>
      </w:r>
      <w:r>
        <w:fldChar w:fldCharType="separate"/>
      </w:r>
      <w:r>
        <w:rPr>
          <w:spacing w:val="-2"/>
          <w:sz w:val="20"/>
        </w:rPr>
        <w:t>mbdousanboli</w:t>
      </w:r>
      <w:r>
        <w:rPr>
          <w:rFonts w:hint="default"/>
          <w:spacing w:val="-2"/>
          <w:sz w:val="20"/>
          <w:lang w:val="ru-RU"/>
        </w:rPr>
        <w:t>67</w:t>
      </w:r>
      <w:r>
        <w:rPr>
          <w:spacing w:val="-2"/>
          <w:sz w:val="20"/>
        </w:rPr>
        <w:t>@mail.ru</w:t>
      </w:r>
      <w:r>
        <w:rPr>
          <w:spacing w:val="-2"/>
          <w:sz w:val="20"/>
        </w:rPr>
        <w:fldChar w:fldCharType="end"/>
      </w:r>
    </w:p>
    <w:p w14:paraId="15310F31">
      <w:pPr>
        <w:pStyle w:val="4"/>
        <w:spacing w:before="1"/>
      </w:pPr>
    </w:p>
    <w:p w14:paraId="703EFCB6">
      <w:pPr>
        <w:pStyle w:val="7"/>
        <w:numPr>
          <w:ilvl w:val="0"/>
          <w:numId w:val="2"/>
        </w:numPr>
        <w:tabs>
          <w:tab w:val="left" w:pos="630"/>
        </w:tabs>
        <w:spacing w:before="0" w:after="0" w:line="240" w:lineRule="auto"/>
        <w:ind w:left="630" w:right="0" w:hanging="205"/>
        <w:jc w:val="left"/>
        <w:rPr>
          <w:sz w:val="20"/>
        </w:rPr>
      </w:pPr>
      <w:r>
        <w:rPr>
          <w:sz w:val="20"/>
        </w:rPr>
        <w:t>Режим</w:t>
      </w:r>
      <w:r>
        <w:rPr>
          <w:spacing w:val="-9"/>
          <w:sz w:val="20"/>
        </w:rPr>
        <w:t xml:space="preserve"> </w:t>
      </w:r>
      <w:r>
        <w:rPr>
          <w:sz w:val="20"/>
        </w:rPr>
        <w:t>работы:</w:t>
      </w:r>
      <w:r>
        <w:rPr>
          <w:spacing w:val="-4"/>
          <w:sz w:val="20"/>
        </w:rPr>
        <w:t xml:space="preserve"> </w:t>
      </w:r>
      <w:r>
        <w:rPr>
          <w:sz w:val="20"/>
        </w:rPr>
        <w:t>функционирует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режиме</w:t>
      </w:r>
      <w:r>
        <w:rPr>
          <w:spacing w:val="-8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дня</w:t>
      </w:r>
      <w:r>
        <w:rPr>
          <w:spacing w:val="-7"/>
          <w:sz w:val="20"/>
        </w:rPr>
        <w:t xml:space="preserve"> </w:t>
      </w:r>
      <w:r>
        <w:rPr>
          <w:sz w:val="20"/>
        </w:rPr>
        <w:t>(10-часового</w:t>
      </w:r>
      <w:r>
        <w:rPr>
          <w:spacing w:val="-10"/>
          <w:sz w:val="20"/>
        </w:rPr>
        <w:t xml:space="preserve"> </w:t>
      </w:r>
      <w:r>
        <w:rPr>
          <w:sz w:val="20"/>
        </w:rPr>
        <w:t>пребывания),</w:t>
      </w:r>
      <w:r>
        <w:rPr>
          <w:spacing w:val="41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8.00</w:t>
      </w:r>
      <w:r>
        <w:rPr>
          <w:spacing w:val="-10"/>
          <w:sz w:val="20"/>
        </w:rPr>
        <w:t xml:space="preserve"> </w:t>
      </w:r>
      <w:r>
        <w:rPr>
          <w:sz w:val="20"/>
        </w:rPr>
        <w:t>до</w:t>
      </w:r>
      <w:r>
        <w:rPr>
          <w:spacing w:val="-10"/>
          <w:sz w:val="20"/>
        </w:rPr>
        <w:t xml:space="preserve"> </w:t>
      </w:r>
      <w:r>
        <w:rPr>
          <w:sz w:val="20"/>
        </w:rPr>
        <w:t>18.00</w:t>
      </w:r>
      <w:r>
        <w:rPr>
          <w:spacing w:val="-6"/>
          <w:sz w:val="20"/>
        </w:rPr>
        <w:t xml:space="preserve"> </w:t>
      </w:r>
      <w:r>
        <w:rPr>
          <w:sz w:val="20"/>
        </w:rPr>
        <w:t>часов,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режиме</w:t>
      </w:r>
      <w:r>
        <w:rPr>
          <w:spacing w:val="-9"/>
          <w:sz w:val="20"/>
        </w:rPr>
        <w:t xml:space="preserve"> </w:t>
      </w:r>
      <w:r>
        <w:rPr>
          <w:sz w:val="20"/>
        </w:rPr>
        <w:t>5-дневной</w:t>
      </w:r>
      <w:r>
        <w:rPr>
          <w:spacing w:val="-7"/>
          <w:sz w:val="20"/>
        </w:rPr>
        <w:t xml:space="preserve"> </w:t>
      </w:r>
      <w:r>
        <w:rPr>
          <w:sz w:val="20"/>
        </w:rPr>
        <w:t>рабочей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недели.</w:t>
      </w:r>
    </w:p>
    <w:p w14:paraId="75B29534">
      <w:pPr>
        <w:pStyle w:val="4"/>
      </w:pPr>
    </w:p>
    <w:p w14:paraId="59084E34">
      <w:pPr>
        <w:pStyle w:val="4"/>
        <w:spacing w:before="1" w:after="5"/>
        <w:ind w:left="425"/>
      </w:pPr>
      <w:r>
        <w:t>На</w:t>
      </w:r>
      <w:r>
        <w:rPr>
          <w:spacing w:val="-3"/>
        </w:rPr>
        <w:t xml:space="preserve"> </w:t>
      </w:r>
      <w:r>
        <w:t>01.09.2021</w:t>
      </w:r>
      <w:r>
        <w:rPr>
          <w:spacing w:val="-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ДОУ</w:t>
      </w:r>
      <w:r>
        <w:rPr>
          <w:spacing w:val="-8"/>
        </w:rPr>
        <w:t xml:space="preserve"> </w:t>
      </w:r>
      <w:r>
        <w:t>функционирует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-2"/>
        </w:rPr>
        <w:t>группы.</w:t>
      </w:r>
    </w:p>
    <w:tbl>
      <w:tblPr>
        <w:tblStyle w:val="3"/>
        <w:tblW w:w="0" w:type="auto"/>
        <w:tblInd w:w="3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1"/>
        <w:gridCol w:w="2411"/>
        <w:gridCol w:w="2271"/>
        <w:gridCol w:w="2266"/>
      </w:tblGrid>
      <w:tr w14:paraId="45FE1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21" w:type="dxa"/>
          </w:tcPr>
          <w:p w14:paraId="087F7A10">
            <w:pPr>
              <w:pStyle w:val="8"/>
              <w:spacing w:line="22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группа</w:t>
            </w:r>
          </w:p>
        </w:tc>
        <w:tc>
          <w:tcPr>
            <w:tcW w:w="2411" w:type="dxa"/>
          </w:tcPr>
          <w:p w14:paraId="38546C6F">
            <w:pPr>
              <w:pStyle w:val="8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Возрастной</w:t>
            </w:r>
          </w:p>
          <w:p w14:paraId="17BCFBE5">
            <w:pPr>
              <w:pStyle w:val="8"/>
              <w:spacing w:line="215" w:lineRule="exact"/>
              <w:ind w:left="162"/>
              <w:rPr>
                <w:sz w:val="20"/>
              </w:rPr>
            </w:pPr>
            <w:r>
              <w:rPr>
                <w:spacing w:val="-2"/>
                <w:sz w:val="20"/>
              </w:rPr>
              <w:t>Диапазон</w:t>
            </w:r>
          </w:p>
        </w:tc>
        <w:tc>
          <w:tcPr>
            <w:tcW w:w="2271" w:type="dxa"/>
          </w:tcPr>
          <w:p w14:paraId="5FF0030F">
            <w:pPr>
              <w:pStyle w:val="8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</w:p>
          <w:p w14:paraId="681089CC">
            <w:pPr>
              <w:pStyle w:val="8"/>
              <w:spacing w:line="215" w:lineRule="exact"/>
              <w:ind w:left="162"/>
              <w:rPr>
                <w:sz w:val="20"/>
              </w:rPr>
            </w:pPr>
            <w:r>
              <w:rPr>
                <w:spacing w:val="-2"/>
                <w:sz w:val="20"/>
              </w:rPr>
              <w:t>групп</w:t>
            </w:r>
          </w:p>
        </w:tc>
        <w:tc>
          <w:tcPr>
            <w:tcW w:w="2266" w:type="dxa"/>
          </w:tcPr>
          <w:p w14:paraId="6F6D4007">
            <w:pPr>
              <w:pStyle w:val="8"/>
              <w:spacing w:line="226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</w:tr>
      <w:tr w14:paraId="7F154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521" w:type="dxa"/>
          </w:tcPr>
          <w:p w14:paraId="07D3EB6A">
            <w:pPr>
              <w:pStyle w:val="8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группа</w:t>
            </w:r>
          </w:p>
        </w:tc>
        <w:tc>
          <w:tcPr>
            <w:tcW w:w="2411" w:type="dxa"/>
          </w:tcPr>
          <w:p w14:paraId="4855DB2B">
            <w:pPr>
              <w:pStyle w:val="8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2271" w:type="dxa"/>
          </w:tcPr>
          <w:p w14:paraId="0715BEAC">
            <w:pPr>
              <w:pStyle w:val="8"/>
              <w:spacing w:line="210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66" w:type="dxa"/>
          </w:tcPr>
          <w:p w14:paraId="65046103">
            <w:pPr>
              <w:pStyle w:val="8"/>
              <w:spacing w:line="210" w:lineRule="exact"/>
              <w:ind w:left="104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6</w:t>
            </w:r>
          </w:p>
        </w:tc>
      </w:tr>
      <w:tr w14:paraId="65406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2521" w:type="dxa"/>
          </w:tcPr>
          <w:p w14:paraId="0E9C9ABE">
            <w:pPr>
              <w:pStyle w:val="8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группа</w:t>
            </w:r>
          </w:p>
        </w:tc>
        <w:tc>
          <w:tcPr>
            <w:tcW w:w="2411" w:type="dxa"/>
          </w:tcPr>
          <w:p w14:paraId="3B707A29">
            <w:pPr>
              <w:pStyle w:val="8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4-7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2271" w:type="dxa"/>
          </w:tcPr>
          <w:p w14:paraId="18D74474">
            <w:pPr>
              <w:pStyle w:val="8"/>
              <w:spacing w:line="210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66" w:type="dxa"/>
          </w:tcPr>
          <w:p w14:paraId="00E1557B">
            <w:pPr>
              <w:pStyle w:val="8"/>
              <w:spacing w:line="210" w:lineRule="exact"/>
              <w:ind w:left="104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15</w:t>
            </w:r>
          </w:p>
        </w:tc>
      </w:tr>
      <w:tr w14:paraId="676A4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521" w:type="dxa"/>
          </w:tcPr>
          <w:p w14:paraId="16F5B442">
            <w:pPr>
              <w:pStyle w:val="8"/>
              <w:rPr>
                <w:sz w:val="16"/>
              </w:rPr>
            </w:pPr>
          </w:p>
        </w:tc>
        <w:tc>
          <w:tcPr>
            <w:tcW w:w="2411" w:type="dxa"/>
          </w:tcPr>
          <w:p w14:paraId="13596725">
            <w:pPr>
              <w:pStyle w:val="8"/>
              <w:rPr>
                <w:sz w:val="16"/>
              </w:rPr>
            </w:pPr>
          </w:p>
        </w:tc>
        <w:tc>
          <w:tcPr>
            <w:tcW w:w="2271" w:type="dxa"/>
          </w:tcPr>
          <w:p w14:paraId="6D08CC00">
            <w:pPr>
              <w:pStyle w:val="8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Итого:2</w:t>
            </w:r>
          </w:p>
        </w:tc>
        <w:tc>
          <w:tcPr>
            <w:tcW w:w="2266" w:type="dxa"/>
          </w:tcPr>
          <w:p w14:paraId="453B7AD0">
            <w:pPr>
              <w:pStyle w:val="8"/>
              <w:spacing w:line="210" w:lineRule="exact"/>
              <w:ind w:left="104"/>
              <w:rPr>
                <w:rFonts w:hint="default"/>
                <w:sz w:val="20"/>
                <w:lang w:val="ru-RU"/>
              </w:rPr>
            </w:pPr>
            <w:r>
              <w:rPr>
                <w:sz w:val="20"/>
              </w:rPr>
              <w:t>Итого: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rFonts w:hint="default"/>
                <w:spacing w:val="-7"/>
                <w:sz w:val="20"/>
                <w:lang w:val="ru-RU"/>
              </w:rPr>
              <w:t>21</w:t>
            </w:r>
          </w:p>
        </w:tc>
      </w:tr>
    </w:tbl>
    <w:p w14:paraId="5F6041E6">
      <w:pPr>
        <w:pStyle w:val="8"/>
        <w:spacing w:after="0" w:line="210" w:lineRule="exact"/>
        <w:rPr>
          <w:sz w:val="20"/>
        </w:rPr>
        <w:sectPr>
          <w:pgSz w:w="16840" w:h="11910" w:orient="landscape"/>
          <w:pgMar w:top="1060" w:right="992" w:bottom="280" w:left="708" w:header="720" w:footer="720" w:gutter="0"/>
          <w:cols w:space="720" w:num="1"/>
        </w:sectPr>
      </w:pPr>
    </w:p>
    <w:p w14:paraId="204D4A67">
      <w:pPr>
        <w:pStyle w:val="4"/>
        <w:spacing w:before="65"/>
        <w:ind w:left="478" w:right="12309" w:hanging="53"/>
      </w:pPr>
      <w:r>
        <w:t>Контингент</w:t>
      </w:r>
      <w:r>
        <w:rPr>
          <w:spacing w:val="-13"/>
        </w:rPr>
        <w:t xml:space="preserve"> </w:t>
      </w:r>
      <w:r>
        <w:t>воспитанников: – дети</w:t>
      </w:r>
      <w:r>
        <w:rPr>
          <w:spacing w:val="40"/>
        </w:rPr>
        <w:t xml:space="preserve"> </w:t>
      </w:r>
      <w:r>
        <w:t>с 1</w:t>
      </w:r>
      <w:r>
        <w:rPr>
          <w:spacing w:val="40"/>
        </w:rPr>
        <w:t xml:space="preserve"> </w:t>
      </w:r>
      <w:r>
        <w:t>до 7</w:t>
      </w:r>
      <w:r>
        <w:rPr>
          <w:spacing w:val="40"/>
        </w:rPr>
        <w:t xml:space="preserve"> </w:t>
      </w:r>
      <w:r>
        <w:t>лет.</w:t>
      </w:r>
    </w:p>
    <w:p w14:paraId="4A5E8B2F">
      <w:pPr>
        <w:pStyle w:val="4"/>
        <w:spacing w:before="5"/>
        <w:rPr>
          <w:sz w:val="12"/>
        </w:rPr>
      </w:pPr>
    </w:p>
    <w:p w14:paraId="6657367C">
      <w:pPr>
        <w:pStyle w:val="4"/>
        <w:spacing w:after="0"/>
        <w:rPr>
          <w:sz w:val="12"/>
        </w:rPr>
        <w:sectPr>
          <w:pgSz w:w="16840" w:h="11910" w:orient="landscape"/>
          <w:pgMar w:top="1060" w:right="992" w:bottom="280" w:left="708" w:header="720" w:footer="720" w:gutter="0"/>
          <w:cols w:space="720" w:num="1"/>
        </w:sectPr>
      </w:pPr>
    </w:p>
    <w:p w14:paraId="69620642">
      <w:pPr>
        <w:pStyle w:val="4"/>
      </w:pPr>
    </w:p>
    <w:p w14:paraId="218C8FA9">
      <w:pPr>
        <w:pStyle w:val="4"/>
        <w:spacing w:before="94"/>
      </w:pPr>
    </w:p>
    <w:p w14:paraId="4B0DC32B">
      <w:pPr>
        <w:spacing w:before="0"/>
        <w:ind w:left="84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Цель:</w:t>
      </w:r>
    </w:p>
    <w:p w14:paraId="3D067EB3">
      <w:pPr>
        <w:pStyle w:val="7"/>
        <w:numPr>
          <w:ilvl w:val="0"/>
          <w:numId w:val="3"/>
        </w:numPr>
        <w:tabs>
          <w:tab w:val="left" w:pos="237"/>
        </w:tabs>
        <w:spacing w:before="93" w:after="0" w:line="240" w:lineRule="auto"/>
        <w:ind w:left="237" w:right="0" w:hanging="153"/>
        <w:jc w:val="left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t>Аналитический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раздел</w:t>
      </w:r>
    </w:p>
    <w:p w14:paraId="69E1FA68">
      <w:pPr>
        <w:pStyle w:val="7"/>
        <w:numPr>
          <w:ilvl w:val="1"/>
          <w:numId w:val="3"/>
        </w:numPr>
        <w:tabs>
          <w:tab w:val="left" w:pos="385"/>
        </w:tabs>
        <w:spacing w:before="1" w:after="0" w:line="240" w:lineRule="auto"/>
        <w:ind w:left="385" w:right="0" w:hanging="301"/>
        <w:jc w:val="left"/>
        <w:rPr>
          <w:b/>
          <w:sz w:val="20"/>
        </w:rPr>
      </w:pPr>
      <w:r>
        <w:rPr>
          <w:b/>
          <w:sz w:val="20"/>
        </w:rPr>
        <w:t>Анализ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выполнения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годовых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целей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задач</w:t>
      </w:r>
    </w:p>
    <w:p w14:paraId="1F663634">
      <w:pPr>
        <w:pStyle w:val="7"/>
        <w:spacing w:after="0" w:line="240" w:lineRule="auto"/>
        <w:jc w:val="left"/>
        <w:rPr>
          <w:b/>
          <w:sz w:val="20"/>
        </w:rPr>
        <w:sectPr>
          <w:type w:val="continuous"/>
          <w:pgSz w:w="16840" w:h="11910" w:orient="landscape"/>
          <w:pgMar w:top="1060" w:right="992" w:bottom="280" w:left="708" w:header="720" w:footer="720" w:gutter="0"/>
          <w:cols w:equalWidth="0" w:num="2">
            <w:col w:w="653" w:space="399"/>
            <w:col w:w="14088"/>
          </w:cols>
        </w:sectPr>
      </w:pPr>
    </w:p>
    <w:p w14:paraId="2AA408F8">
      <w:pPr>
        <w:pStyle w:val="4"/>
        <w:spacing w:before="29" w:line="276" w:lineRule="auto"/>
        <w:ind w:left="84"/>
      </w:pPr>
      <w:r>
        <w:t>Способствовать</w:t>
      </w:r>
      <w:r>
        <w:rPr>
          <w:spacing w:val="26"/>
        </w:rPr>
        <w:t xml:space="preserve"> </w:t>
      </w:r>
      <w:r>
        <w:t>развитию</w:t>
      </w:r>
      <w:r>
        <w:rPr>
          <w:spacing w:val="25"/>
        </w:rPr>
        <w:t xml:space="preserve"> </w:t>
      </w:r>
      <w:r>
        <w:t>способностей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творческого</w:t>
      </w:r>
      <w:r>
        <w:rPr>
          <w:spacing w:val="22"/>
        </w:rPr>
        <w:t xml:space="preserve"> </w:t>
      </w:r>
      <w:r>
        <w:t>потенциала</w:t>
      </w:r>
      <w:r>
        <w:rPr>
          <w:spacing w:val="24"/>
        </w:rPr>
        <w:t xml:space="preserve"> </w:t>
      </w:r>
      <w:r>
        <w:t>каждого</w:t>
      </w:r>
      <w:r>
        <w:rPr>
          <w:spacing w:val="22"/>
        </w:rPr>
        <w:t xml:space="preserve"> </w:t>
      </w:r>
      <w:r>
        <w:t>ребенка</w:t>
      </w:r>
      <w:r>
        <w:rPr>
          <w:spacing w:val="28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субъекта</w:t>
      </w:r>
      <w:r>
        <w:rPr>
          <w:spacing w:val="28"/>
        </w:rPr>
        <w:t xml:space="preserve"> </w:t>
      </w:r>
      <w:r>
        <w:t>отношений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самим</w:t>
      </w:r>
      <w:r>
        <w:rPr>
          <w:spacing w:val="24"/>
        </w:rPr>
        <w:t xml:space="preserve"> </w:t>
      </w:r>
      <w:r>
        <w:t>собой,</w:t>
      </w:r>
      <w:r>
        <w:rPr>
          <w:spacing w:val="29"/>
        </w:rPr>
        <w:t xml:space="preserve"> </w:t>
      </w:r>
      <w:r>
        <w:t>другими</w:t>
      </w:r>
      <w:r>
        <w:rPr>
          <w:spacing w:val="25"/>
        </w:rPr>
        <w:t xml:space="preserve"> </w:t>
      </w:r>
      <w:r>
        <w:t>детьми,</w:t>
      </w:r>
      <w:r>
        <w:rPr>
          <w:spacing w:val="24"/>
        </w:rPr>
        <w:t xml:space="preserve"> </w:t>
      </w:r>
      <w:r>
        <w:t>взрослыми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миром</w:t>
      </w:r>
      <w:r>
        <w:rPr>
          <w:spacing w:val="24"/>
        </w:rPr>
        <w:t xml:space="preserve"> </w:t>
      </w:r>
      <w:r>
        <w:t>через создание благоприятных условий в соответствии с их возрастными и индивидуальными особенностями и склонностями»</w:t>
      </w:r>
    </w:p>
    <w:p w14:paraId="34E147F8">
      <w:pPr>
        <w:spacing w:before="0" w:line="229" w:lineRule="exact"/>
        <w:ind w:left="84" w:right="0" w:firstLine="0"/>
        <w:jc w:val="left"/>
        <w:rPr>
          <w:sz w:val="20"/>
        </w:rPr>
      </w:pPr>
      <w:r>
        <w:rPr>
          <w:b/>
          <w:spacing w:val="-2"/>
          <w:sz w:val="20"/>
        </w:rPr>
        <w:t>Задачи</w:t>
      </w:r>
      <w:r>
        <w:rPr>
          <w:spacing w:val="-2"/>
          <w:sz w:val="20"/>
        </w:rPr>
        <w:t>:</w:t>
      </w:r>
    </w:p>
    <w:p w14:paraId="07558B4C">
      <w:pPr>
        <w:pStyle w:val="7"/>
        <w:numPr>
          <w:ilvl w:val="0"/>
          <w:numId w:val="4"/>
        </w:numPr>
        <w:tabs>
          <w:tab w:val="left" w:pos="290"/>
        </w:tabs>
        <w:spacing w:before="34" w:after="0" w:line="276" w:lineRule="auto"/>
        <w:ind w:left="84" w:right="140" w:firstLine="0"/>
        <w:jc w:val="left"/>
        <w:rPr>
          <w:sz w:val="20"/>
        </w:rPr>
      </w:pPr>
      <w:r>
        <w:rPr>
          <w:sz w:val="20"/>
        </w:rPr>
        <w:t>Продолжать работу по повышению профессионального мастерства педагогических кадров, ориентированных на применение новых педагогических и информационных технологий с целью формирования речевых навыков дошкольников и творческого потенциала каждого ребенка.</w:t>
      </w:r>
    </w:p>
    <w:p w14:paraId="6E558CEE">
      <w:pPr>
        <w:pStyle w:val="4"/>
        <w:spacing w:before="38"/>
      </w:pPr>
    </w:p>
    <w:p w14:paraId="024CB11F">
      <w:pPr>
        <w:pStyle w:val="7"/>
        <w:numPr>
          <w:ilvl w:val="0"/>
          <w:numId w:val="4"/>
        </w:numPr>
        <w:tabs>
          <w:tab w:val="left" w:pos="290"/>
        </w:tabs>
        <w:spacing w:before="0" w:after="0" w:line="276" w:lineRule="auto"/>
        <w:ind w:left="84" w:right="135" w:firstLine="0"/>
        <w:jc w:val="left"/>
        <w:rPr>
          <w:sz w:val="20"/>
        </w:rPr>
      </w:pPr>
      <w:r>
        <w:rPr>
          <w:sz w:val="20"/>
        </w:rPr>
        <w:t>Совершенствовать профессиональное мастерство педагогов</w:t>
      </w:r>
      <w:r>
        <w:rPr>
          <w:spacing w:val="24"/>
          <w:sz w:val="20"/>
        </w:rPr>
        <w:t xml:space="preserve"> </w:t>
      </w:r>
      <w:r>
        <w:rPr>
          <w:sz w:val="20"/>
        </w:rPr>
        <w:t>по экологическому воспитанию дошкольников</w:t>
      </w:r>
      <w:r>
        <w:rPr>
          <w:spacing w:val="24"/>
          <w:sz w:val="20"/>
        </w:rPr>
        <w:t xml:space="preserve"> </w:t>
      </w:r>
      <w:r>
        <w:rPr>
          <w:sz w:val="20"/>
        </w:rPr>
        <w:t>путем</w:t>
      </w:r>
      <w:r>
        <w:rPr>
          <w:spacing w:val="25"/>
          <w:sz w:val="20"/>
        </w:rPr>
        <w:t xml:space="preserve"> </w:t>
      </w:r>
      <w:r>
        <w:rPr>
          <w:sz w:val="20"/>
        </w:rPr>
        <w:t>внедрения в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педагогический процесс инновационных </w:t>
      </w:r>
      <w:r>
        <w:rPr>
          <w:spacing w:val="-2"/>
          <w:sz w:val="20"/>
        </w:rPr>
        <w:t>технологий.</w:t>
      </w:r>
    </w:p>
    <w:p w14:paraId="3979BA4D">
      <w:pPr>
        <w:pStyle w:val="4"/>
        <w:spacing w:before="38"/>
      </w:pPr>
    </w:p>
    <w:p w14:paraId="55DB1B2B">
      <w:pPr>
        <w:spacing w:before="1"/>
        <w:ind w:left="285" w:right="5" w:firstLine="0"/>
        <w:jc w:val="center"/>
        <w:rPr>
          <w:b/>
          <w:sz w:val="20"/>
        </w:rPr>
      </w:pPr>
      <w:r>
        <w:rPr>
          <w:b/>
          <w:sz w:val="20"/>
        </w:rPr>
        <w:t>Анализ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годовых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задач</w:t>
      </w:r>
    </w:p>
    <w:p w14:paraId="25B57473">
      <w:pPr>
        <w:pStyle w:val="4"/>
        <w:spacing w:before="29"/>
        <w:ind w:left="425"/>
      </w:pPr>
      <w:r>
        <w:t>Задачи,</w:t>
      </w:r>
      <w:r>
        <w:rPr>
          <w:spacing w:val="-11"/>
        </w:rPr>
        <w:t xml:space="preserve"> </w:t>
      </w:r>
      <w:r>
        <w:t>поставленные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начале</w:t>
      </w:r>
      <w:r>
        <w:rPr>
          <w:spacing w:val="-10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202</w:t>
      </w:r>
      <w:r>
        <w:rPr>
          <w:rFonts w:hint="default"/>
          <w:lang w:val="ru-RU"/>
        </w:rPr>
        <w:t>4</w:t>
      </w:r>
      <w:r>
        <w:t>-202</w:t>
      </w:r>
      <w:r>
        <w:rPr>
          <w:rFonts w:hint="default"/>
          <w:lang w:val="ru-RU"/>
        </w:rPr>
        <w:t>5</w:t>
      </w:r>
      <w:r>
        <w:rPr>
          <w:spacing w:val="-8"/>
        </w:rPr>
        <w:t xml:space="preserve"> </w:t>
      </w:r>
      <w:r>
        <w:t>гг.,</w:t>
      </w:r>
      <w:r>
        <w:rPr>
          <w:spacing w:val="-8"/>
        </w:rPr>
        <w:t xml:space="preserve"> </w:t>
      </w:r>
      <w:r>
        <w:t>реализовывались</w:t>
      </w:r>
      <w:r>
        <w:rPr>
          <w:spacing w:val="-8"/>
        </w:rPr>
        <w:t xml:space="preserve"> </w:t>
      </w:r>
      <w:r>
        <w:rPr>
          <w:spacing w:val="-2"/>
        </w:rPr>
        <w:t>через</w:t>
      </w:r>
    </w:p>
    <w:p w14:paraId="6F96D9D0">
      <w:pPr>
        <w:pStyle w:val="4"/>
        <w:spacing w:before="6"/>
      </w:pPr>
    </w:p>
    <w:p w14:paraId="5544CC9F">
      <w:pPr>
        <w:pStyle w:val="7"/>
        <w:numPr>
          <w:ilvl w:val="1"/>
          <w:numId w:val="4"/>
        </w:numPr>
        <w:tabs>
          <w:tab w:val="left" w:pos="601"/>
        </w:tabs>
        <w:spacing w:before="0" w:after="0" w:line="228" w:lineRule="exact"/>
        <w:ind w:left="601" w:right="0" w:hanging="176"/>
        <w:jc w:val="left"/>
        <w:rPr>
          <w:b/>
          <w:sz w:val="20"/>
        </w:rPr>
      </w:pPr>
      <w:r>
        <w:rPr>
          <w:b/>
          <w:spacing w:val="-2"/>
          <w:sz w:val="20"/>
        </w:rPr>
        <w:t>Проведение</w:t>
      </w:r>
      <w:r>
        <w:rPr>
          <w:b/>
          <w:spacing w:val="11"/>
          <w:sz w:val="20"/>
        </w:rPr>
        <w:t xml:space="preserve"> </w:t>
      </w:r>
      <w:r>
        <w:rPr>
          <w:b/>
          <w:spacing w:val="-2"/>
          <w:sz w:val="20"/>
        </w:rPr>
        <w:t>педагогических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советов:</w:t>
      </w:r>
    </w:p>
    <w:p w14:paraId="2ABA34F4">
      <w:pPr>
        <w:pStyle w:val="4"/>
        <w:spacing w:before="1" w:line="235" w:lineRule="auto"/>
        <w:ind w:left="425"/>
      </w:pPr>
      <w:r>
        <w:t>Педагогический</w:t>
      </w:r>
      <w:r>
        <w:rPr>
          <w:spacing w:val="40"/>
        </w:rPr>
        <w:t xml:space="preserve"> </w:t>
      </w:r>
      <w:r>
        <w:t>совет</w:t>
      </w:r>
      <w:r>
        <w:rPr>
          <w:spacing w:val="63"/>
        </w:rPr>
        <w:t xml:space="preserve"> </w:t>
      </w:r>
      <w:r>
        <w:t>№</w:t>
      </w:r>
      <w:r>
        <w:rPr>
          <w:spacing w:val="64"/>
        </w:rPr>
        <w:t xml:space="preserve"> </w:t>
      </w:r>
      <w:r>
        <w:t>2</w:t>
      </w:r>
      <w:r>
        <w:rPr>
          <w:spacing w:val="40"/>
        </w:rPr>
        <w:t xml:space="preserve"> </w:t>
      </w:r>
      <w:r>
        <w:rPr>
          <w:b/>
        </w:rPr>
        <w:t>Тема:</w:t>
      </w:r>
      <w:r>
        <w:rPr>
          <w:b/>
          <w:spacing w:val="40"/>
        </w:rPr>
        <w:t xml:space="preserve"> </w:t>
      </w:r>
      <w:r>
        <w:t>«Театрализованная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63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развитии</w:t>
      </w:r>
      <w:r>
        <w:rPr>
          <w:spacing w:val="40"/>
        </w:rPr>
        <w:t xml:space="preserve"> </w:t>
      </w:r>
      <w:r>
        <w:t>творческих,</w:t>
      </w:r>
      <w:r>
        <w:rPr>
          <w:spacing w:val="66"/>
        </w:rPr>
        <w:t xml:space="preserve"> </w:t>
      </w:r>
      <w:r>
        <w:t>социально-коммуникативных</w:t>
      </w:r>
      <w:r>
        <w:rPr>
          <w:spacing w:val="64"/>
        </w:rPr>
        <w:t xml:space="preserve"> </w:t>
      </w:r>
      <w:r>
        <w:t>способностей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 инновационных технологий» .</w:t>
      </w:r>
    </w:p>
    <w:p w14:paraId="72ED6AD0">
      <w:pPr>
        <w:pStyle w:val="4"/>
        <w:spacing w:before="2"/>
        <w:ind w:left="425"/>
      </w:pPr>
      <w:r>
        <w:t>Педагогический</w:t>
      </w:r>
      <w:r>
        <w:rPr>
          <w:spacing w:val="-13"/>
        </w:rPr>
        <w:t xml:space="preserve"> </w:t>
      </w:r>
      <w:r>
        <w:t>совет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b/>
        </w:rPr>
        <w:t>Тема:</w:t>
      </w:r>
      <w:r>
        <w:rPr>
          <w:b/>
          <w:spacing w:val="-9"/>
        </w:rPr>
        <w:t xml:space="preserve"> </w:t>
      </w:r>
      <w:r>
        <w:t>«От</w:t>
      </w:r>
      <w:r>
        <w:rPr>
          <w:spacing w:val="-11"/>
        </w:rPr>
        <w:t xml:space="preserve"> </w:t>
      </w:r>
      <w:r>
        <w:t>разнообразия</w:t>
      </w:r>
      <w:r>
        <w:rPr>
          <w:spacing w:val="-6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экологическому</w:t>
      </w:r>
      <w:r>
        <w:rPr>
          <w:spacing w:val="-13"/>
        </w:rPr>
        <w:t xml:space="preserve"> </w:t>
      </w:r>
      <w:r>
        <w:t>воспитанию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качеству</w:t>
      </w:r>
      <w:r>
        <w:rPr>
          <w:spacing w:val="-13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rPr>
          <w:spacing w:val="-2"/>
        </w:rPr>
        <w:t>образования».</w:t>
      </w:r>
    </w:p>
    <w:p w14:paraId="1D557B00">
      <w:pPr>
        <w:pStyle w:val="4"/>
        <w:spacing w:before="1"/>
      </w:pPr>
    </w:p>
    <w:p w14:paraId="5005A32E">
      <w:pPr>
        <w:pStyle w:val="7"/>
        <w:numPr>
          <w:ilvl w:val="1"/>
          <w:numId w:val="4"/>
        </w:numPr>
        <w:tabs>
          <w:tab w:val="left" w:pos="773"/>
        </w:tabs>
        <w:spacing w:before="0" w:after="0" w:line="240" w:lineRule="auto"/>
        <w:ind w:left="425" w:right="143" w:firstLine="0"/>
        <w:jc w:val="both"/>
        <w:rPr>
          <w:sz w:val="20"/>
        </w:rPr>
      </w:pPr>
      <w:r>
        <w:rPr>
          <w:b/>
          <w:sz w:val="20"/>
        </w:rPr>
        <w:t xml:space="preserve">Консультации для педагогов, мастер-классы, семинары: </w:t>
      </w:r>
      <w:r>
        <w:rPr>
          <w:sz w:val="20"/>
        </w:rPr>
        <w:t>«Создание современных условий в ДОУ для реализации театрализованной деятельности с дошкольниками»,</w:t>
      </w:r>
      <w:r>
        <w:rPr>
          <w:spacing w:val="72"/>
          <w:w w:val="150"/>
          <w:sz w:val="20"/>
        </w:rPr>
        <w:t xml:space="preserve"> </w:t>
      </w:r>
      <w:r>
        <w:rPr>
          <w:sz w:val="20"/>
        </w:rPr>
        <w:t>«Методика</w:t>
      </w:r>
      <w:r>
        <w:rPr>
          <w:spacing w:val="72"/>
          <w:w w:val="150"/>
          <w:sz w:val="20"/>
        </w:rPr>
        <w:t xml:space="preserve"> </w:t>
      </w:r>
      <w:r>
        <w:rPr>
          <w:sz w:val="20"/>
        </w:rPr>
        <w:t>разучивания</w:t>
      </w:r>
      <w:r>
        <w:rPr>
          <w:spacing w:val="73"/>
          <w:w w:val="150"/>
          <w:sz w:val="20"/>
        </w:rPr>
        <w:t xml:space="preserve"> </w:t>
      </w:r>
      <w:r>
        <w:rPr>
          <w:sz w:val="20"/>
        </w:rPr>
        <w:t>стихотворений</w:t>
      </w:r>
      <w:r>
        <w:rPr>
          <w:spacing w:val="73"/>
          <w:w w:val="150"/>
          <w:sz w:val="20"/>
        </w:rPr>
        <w:t xml:space="preserve"> </w:t>
      </w:r>
      <w:r>
        <w:rPr>
          <w:sz w:val="20"/>
        </w:rPr>
        <w:t>с</w:t>
      </w:r>
      <w:r>
        <w:rPr>
          <w:spacing w:val="80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72"/>
          <w:w w:val="150"/>
          <w:sz w:val="20"/>
        </w:rPr>
        <w:t xml:space="preserve"> </w:t>
      </w:r>
      <w:r>
        <w:rPr>
          <w:sz w:val="20"/>
        </w:rPr>
        <w:t>мнемотехники»,</w:t>
      </w:r>
      <w:r>
        <w:rPr>
          <w:spacing w:val="72"/>
          <w:w w:val="150"/>
          <w:sz w:val="20"/>
        </w:rPr>
        <w:t xml:space="preserve"> </w:t>
      </w:r>
      <w:r>
        <w:rPr>
          <w:sz w:val="20"/>
        </w:rPr>
        <w:t>Консультации</w:t>
      </w:r>
      <w:r>
        <w:rPr>
          <w:spacing w:val="80"/>
          <w:sz w:val="20"/>
        </w:rPr>
        <w:t xml:space="preserve"> </w:t>
      </w:r>
      <w:r>
        <w:rPr>
          <w:sz w:val="20"/>
        </w:rPr>
        <w:t>для</w:t>
      </w:r>
      <w:r>
        <w:rPr>
          <w:spacing w:val="80"/>
          <w:sz w:val="20"/>
        </w:rPr>
        <w:t xml:space="preserve"> </w:t>
      </w:r>
      <w:r>
        <w:rPr>
          <w:sz w:val="20"/>
        </w:rPr>
        <w:t>педагогов:</w:t>
      </w:r>
      <w:r>
        <w:rPr>
          <w:spacing w:val="72"/>
          <w:w w:val="150"/>
          <w:sz w:val="20"/>
        </w:rPr>
        <w:t xml:space="preserve"> </w:t>
      </w:r>
      <w:r>
        <w:rPr>
          <w:sz w:val="20"/>
        </w:rPr>
        <w:t>"Как</w:t>
      </w:r>
      <w:r>
        <w:rPr>
          <w:spacing w:val="80"/>
          <w:sz w:val="20"/>
        </w:rPr>
        <w:t xml:space="preserve"> </w:t>
      </w:r>
      <w:r>
        <w:rPr>
          <w:sz w:val="20"/>
        </w:rPr>
        <w:t>правильно</w:t>
      </w:r>
      <w:r>
        <w:rPr>
          <w:spacing w:val="80"/>
          <w:sz w:val="20"/>
        </w:rPr>
        <w:t xml:space="preserve"> </w:t>
      </w:r>
      <w:r>
        <w:rPr>
          <w:sz w:val="20"/>
        </w:rPr>
        <w:t>читать</w:t>
      </w:r>
      <w:r>
        <w:rPr>
          <w:spacing w:val="80"/>
          <w:sz w:val="20"/>
        </w:rPr>
        <w:t xml:space="preserve"> </w:t>
      </w:r>
      <w:r>
        <w:rPr>
          <w:sz w:val="20"/>
        </w:rPr>
        <w:t>сказки",</w:t>
      </w:r>
    </w:p>
    <w:p w14:paraId="31256969">
      <w:pPr>
        <w:pStyle w:val="4"/>
        <w:spacing w:before="1"/>
        <w:ind w:left="425"/>
        <w:jc w:val="both"/>
      </w:pPr>
      <w:r>
        <w:t>«Использование</w:t>
      </w:r>
      <w:r>
        <w:rPr>
          <w:spacing w:val="54"/>
        </w:rPr>
        <w:t xml:space="preserve"> </w:t>
      </w:r>
      <w:r>
        <w:t>театрализованных</w:t>
      </w:r>
      <w:r>
        <w:rPr>
          <w:spacing w:val="59"/>
        </w:rPr>
        <w:t xml:space="preserve"> </w:t>
      </w:r>
      <w:r>
        <w:t>игр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игровых</w:t>
      </w:r>
      <w:r>
        <w:rPr>
          <w:spacing w:val="59"/>
        </w:rPr>
        <w:t xml:space="preserve"> </w:t>
      </w:r>
      <w:r>
        <w:t>обучающих</w:t>
      </w:r>
      <w:r>
        <w:rPr>
          <w:spacing w:val="59"/>
        </w:rPr>
        <w:t xml:space="preserve"> </w:t>
      </w:r>
      <w:r>
        <w:t>ситуаций</w:t>
      </w:r>
      <w:r>
        <w:rPr>
          <w:spacing w:val="62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детьми</w:t>
      </w:r>
      <w:r>
        <w:rPr>
          <w:spacing w:val="57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образовательном</w:t>
      </w:r>
      <w:r>
        <w:rPr>
          <w:spacing w:val="61"/>
        </w:rPr>
        <w:t xml:space="preserve"> </w:t>
      </w:r>
      <w:r>
        <w:t>процессе</w:t>
      </w:r>
      <w:r>
        <w:rPr>
          <w:spacing w:val="57"/>
        </w:rPr>
        <w:t xml:space="preserve"> </w:t>
      </w:r>
      <w:r>
        <w:t>разных</w:t>
      </w:r>
      <w:r>
        <w:rPr>
          <w:spacing w:val="59"/>
        </w:rPr>
        <w:t xml:space="preserve"> </w:t>
      </w:r>
      <w:r>
        <w:t>возрастных</w:t>
      </w:r>
      <w:r>
        <w:rPr>
          <w:spacing w:val="59"/>
        </w:rPr>
        <w:t xml:space="preserve"> </w:t>
      </w:r>
      <w:r>
        <w:t>групп»</w:t>
      </w:r>
      <w:r>
        <w:rPr>
          <w:spacing w:val="59"/>
        </w:rPr>
        <w:t xml:space="preserve"> </w:t>
      </w:r>
      <w:r>
        <w:t>(из</w:t>
      </w:r>
      <w:r>
        <w:rPr>
          <w:spacing w:val="61"/>
        </w:rPr>
        <w:t xml:space="preserve"> </w:t>
      </w:r>
      <w:r>
        <w:t>опыта</w:t>
      </w:r>
      <w:r>
        <w:rPr>
          <w:spacing w:val="62"/>
        </w:rPr>
        <w:t xml:space="preserve"> </w:t>
      </w:r>
      <w:r>
        <w:rPr>
          <w:spacing w:val="-2"/>
        </w:rPr>
        <w:t>работы),</w:t>
      </w:r>
    </w:p>
    <w:p w14:paraId="213A069D">
      <w:pPr>
        <w:pStyle w:val="4"/>
        <w:ind w:left="425" w:right="136"/>
        <w:jc w:val="both"/>
      </w:pPr>
      <w:r>
        <w:t>«Нестандартные формы работы по</w:t>
      </w:r>
      <w:r>
        <w:rPr>
          <w:spacing w:val="-2"/>
        </w:rPr>
        <w:t xml:space="preserve"> </w:t>
      </w:r>
      <w:r>
        <w:t>речевому</w:t>
      </w:r>
      <w:r>
        <w:rPr>
          <w:spacing w:val="-7"/>
        </w:rPr>
        <w:t xml:space="preserve"> </w:t>
      </w:r>
      <w:r>
        <w:t>развитию детей,</w:t>
      </w:r>
      <w:r>
        <w:rPr>
          <w:spacing w:val="40"/>
        </w:rPr>
        <w:t xml:space="preserve"> </w:t>
      </w:r>
      <w:r>
        <w:t>«Театрализованная деятельность как средство</w:t>
      </w:r>
      <w:r>
        <w:rPr>
          <w:spacing w:val="-2"/>
        </w:rPr>
        <w:t xml:space="preserve"> </w:t>
      </w:r>
      <w:r>
        <w:t>формирования речевых навыков и</w:t>
      </w:r>
      <w:r>
        <w:rPr>
          <w:spacing w:val="-4"/>
        </w:rPr>
        <w:t xml:space="preserve"> </w:t>
      </w:r>
      <w:r>
        <w:t>творческих способностей детей старшего дошкольного возраста», «Современная развивающая среда в группах ДОУ по экологическому воспитанию дошкольников», «Детское экспериментирование на прогулке как средство вовлечения дошкольников в экологическое образовательное пространство в ДОУ», «Интеграция образовательных областей при реализации экологического воспитания дошкольников в ДОУ», «Развитие познавательно–исследовательской деятельности воспитанников через организацию детского экспериментирования на прогулке»</w:t>
      </w:r>
    </w:p>
    <w:p w14:paraId="65C88F7A">
      <w:pPr>
        <w:pStyle w:val="7"/>
        <w:numPr>
          <w:ilvl w:val="1"/>
          <w:numId w:val="4"/>
        </w:numPr>
        <w:tabs>
          <w:tab w:val="left" w:pos="763"/>
        </w:tabs>
        <w:spacing w:before="229" w:after="0" w:line="240" w:lineRule="auto"/>
        <w:ind w:left="425" w:right="140" w:firstLine="0"/>
        <w:jc w:val="both"/>
        <w:rPr>
          <w:sz w:val="20"/>
        </w:rPr>
      </w:pPr>
      <w:r>
        <w:rPr>
          <w:b/>
          <w:sz w:val="20"/>
        </w:rPr>
        <w:t>Конкурсы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воспитанников: </w:t>
      </w:r>
      <w:r>
        <w:rPr>
          <w:sz w:val="20"/>
        </w:rPr>
        <w:t>творческий конкурс</w:t>
      </w:r>
      <w:r>
        <w:rPr>
          <w:spacing w:val="-1"/>
          <w:sz w:val="20"/>
        </w:rPr>
        <w:t xml:space="preserve"> </w:t>
      </w:r>
      <w:r>
        <w:rPr>
          <w:sz w:val="20"/>
        </w:rPr>
        <w:t>поделок «Осенний театр»,</w:t>
      </w:r>
      <w:r>
        <w:rPr>
          <w:spacing w:val="-1"/>
          <w:sz w:val="20"/>
        </w:rPr>
        <w:t xml:space="preserve"> </w:t>
      </w:r>
      <w:r>
        <w:rPr>
          <w:sz w:val="20"/>
        </w:rPr>
        <w:t>фестиваль национальных культур: сказки</w:t>
      </w:r>
      <w:r>
        <w:rPr>
          <w:spacing w:val="-5"/>
          <w:sz w:val="20"/>
        </w:rPr>
        <w:t xml:space="preserve"> </w:t>
      </w:r>
      <w:r>
        <w:rPr>
          <w:sz w:val="20"/>
        </w:rPr>
        <w:t>народов мира., презентация экологических детских проектов.</w:t>
      </w:r>
    </w:p>
    <w:p w14:paraId="4E0D2252">
      <w:pPr>
        <w:pStyle w:val="4"/>
        <w:spacing w:before="1"/>
      </w:pPr>
    </w:p>
    <w:p w14:paraId="7547DFD6">
      <w:pPr>
        <w:pStyle w:val="7"/>
        <w:numPr>
          <w:ilvl w:val="1"/>
          <w:numId w:val="4"/>
        </w:numPr>
        <w:tabs>
          <w:tab w:val="left" w:pos="783"/>
        </w:tabs>
        <w:spacing w:before="0" w:after="0" w:line="240" w:lineRule="auto"/>
        <w:ind w:left="425" w:right="138" w:firstLine="0"/>
        <w:jc w:val="both"/>
        <w:rPr>
          <w:sz w:val="20"/>
        </w:rPr>
      </w:pPr>
      <w:r>
        <w:rPr>
          <w:b/>
          <w:sz w:val="20"/>
        </w:rPr>
        <w:t xml:space="preserve">Открытые просмотры НОД: </w:t>
      </w:r>
      <w:r>
        <w:rPr>
          <w:sz w:val="20"/>
        </w:rPr>
        <w:t>Открытые занятия по экологии с использованием</w:t>
      </w:r>
      <w:r>
        <w:rPr>
          <w:spacing w:val="40"/>
          <w:sz w:val="20"/>
        </w:rPr>
        <w:t xml:space="preserve"> </w:t>
      </w:r>
      <w:r>
        <w:rPr>
          <w:sz w:val="20"/>
        </w:rPr>
        <w:t>ИКТ: знатоки природы, подводный мир, День птиц, итоговые НОД с целью выяснения результативности работы по реализации образовательной программы.</w:t>
      </w:r>
    </w:p>
    <w:p w14:paraId="4981D3C5">
      <w:pPr>
        <w:pStyle w:val="4"/>
        <w:spacing w:before="2"/>
      </w:pPr>
    </w:p>
    <w:p w14:paraId="015F71D1">
      <w:pPr>
        <w:pStyle w:val="7"/>
        <w:numPr>
          <w:ilvl w:val="1"/>
          <w:numId w:val="4"/>
        </w:numPr>
        <w:tabs>
          <w:tab w:val="left" w:pos="620"/>
        </w:tabs>
        <w:spacing w:before="0" w:after="0" w:line="240" w:lineRule="auto"/>
        <w:ind w:left="425" w:right="139" w:firstLine="0"/>
        <w:jc w:val="both"/>
        <w:rPr>
          <w:sz w:val="20"/>
        </w:rPr>
      </w:pPr>
      <w:r>
        <w:rPr>
          <w:b/>
          <w:sz w:val="20"/>
        </w:rPr>
        <w:t>Работа творческих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групп: </w:t>
      </w:r>
      <w:r>
        <w:rPr>
          <w:sz w:val="20"/>
        </w:rPr>
        <w:t>планирование Экологической недели, подготовка мероприятия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выставке литературы по</w:t>
      </w:r>
      <w:r>
        <w:rPr>
          <w:spacing w:val="-1"/>
          <w:sz w:val="20"/>
        </w:rPr>
        <w:t xml:space="preserve"> </w:t>
      </w:r>
      <w:r>
        <w:rPr>
          <w:sz w:val="20"/>
        </w:rPr>
        <w:t>реализации экологического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воспитания в ДОУ, консультаций для родителей по экологическому воспитанию, «День трудового десанта</w:t>
      </w:r>
    </w:p>
    <w:p w14:paraId="55A9716E">
      <w:pPr>
        <w:pStyle w:val="7"/>
        <w:spacing w:after="0" w:line="240" w:lineRule="auto"/>
        <w:jc w:val="both"/>
        <w:rPr>
          <w:sz w:val="20"/>
        </w:rPr>
        <w:sectPr>
          <w:type w:val="continuous"/>
          <w:pgSz w:w="16840" w:h="11910" w:orient="landscape"/>
          <w:pgMar w:top="1060" w:right="992" w:bottom="280" w:left="708" w:header="720" w:footer="720" w:gutter="0"/>
          <w:cols w:space="720" w:num="1"/>
        </w:sectPr>
      </w:pPr>
    </w:p>
    <w:p w14:paraId="6E3C1C69">
      <w:pPr>
        <w:spacing w:before="69" w:line="228" w:lineRule="exact"/>
        <w:ind w:left="425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Вывод:</w:t>
      </w:r>
    </w:p>
    <w:p w14:paraId="111FAC94">
      <w:pPr>
        <w:pStyle w:val="4"/>
        <w:spacing w:line="228" w:lineRule="exact"/>
        <w:ind w:left="425"/>
      </w:pPr>
      <w:r>
        <w:t>Годовые</w:t>
      </w:r>
      <w:r>
        <w:rPr>
          <w:spacing w:val="-11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реализованы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полном</w:t>
      </w:r>
      <w:r>
        <w:rPr>
          <w:spacing w:val="-6"/>
        </w:rPr>
        <w:t xml:space="preserve"> </w:t>
      </w:r>
      <w:r>
        <w:t>объеме,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будет</w:t>
      </w:r>
      <w:r>
        <w:rPr>
          <w:spacing w:val="-8"/>
        </w:rPr>
        <w:t xml:space="preserve"> </w:t>
      </w:r>
      <w:r>
        <w:t>продолжена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следующем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rPr>
          <w:spacing w:val="-2"/>
        </w:rPr>
        <w:t>году.</w:t>
      </w:r>
    </w:p>
    <w:p w14:paraId="7297CBE5">
      <w:pPr>
        <w:pStyle w:val="7"/>
        <w:numPr>
          <w:ilvl w:val="1"/>
          <w:numId w:val="3"/>
        </w:numPr>
        <w:tabs>
          <w:tab w:val="left" w:pos="1436"/>
        </w:tabs>
        <w:spacing w:before="208" w:after="0" w:line="228" w:lineRule="exact"/>
        <w:ind w:left="1436" w:right="0" w:hanging="301"/>
        <w:jc w:val="both"/>
        <w:rPr>
          <w:b/>
          <w:sz w:val="20"/>
        </w:rPr>
      </w:pPr>
      <w:r>
        <w:rPr>
          <w:b/>
          <w:sz w:val="20"/>
        </w:rPr>
        <w:t>Анализ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реализации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программы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всем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направлениям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развития</w:t>
      </w:r>
    </w:p>
    <w:p w14:paraId="26A47F10">
      <w:pPr>
        <w:pStyle w:val="4"/>
        <w:ind w:left="425" w:right="139" w:firstLine="710"/>
        <w:jc w:val="both"/>
      </w:pPr>
      <w:r>
        <w:t>Воспитательно–образовательный</w:t>
      </w:r>
      <w:r>
        <w:rPr>
          <w:spacing w:val="-3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в ДОУ строится</w:t>
      </w:r>
      <w:r>
        <w:rPr>
          <w:spacing w:val="-2"/>
        </w:rPr>
        <w:t xml:space="preserve"> </w:t>
      </w:r>
      <w:r>
        <w:t>в 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нормативно–правовыми</w:t>
      </w:r>
      <w:r>
        <w:rPr>
          <w:spacing w:val="-3"/>
        </w:rPr>
        <w:t xml:space="preserve"> </w:t>
      </w:r>
      <w:r>
        <w:t>документами. В</w:t>
      </w:r>
      <w:r>
        <w:rPr>
          <w:spacing w:val="-5"/>
        </w:rPr>
        <w:t xml:space="preserve"> </w:t>
      </w:r>
      <w:r>
        <w:t>образовательном учреждении</w:t>
      </w:r>
      <w:r>
        <w:rPr>
          <w:spacing w:val="-3"/>
        </w:rPr>
        <w:t xml:space="preserve"> </w:t>
      </w:r>
      <w:r>
        <w:t xml:space="preserve">разработана и утверждена Основная образовательная программа дошкольного образования (далее - ООП). Обязательная часть ООП разработанная на основе рекомендованной основной образовательной программы </w:t>
      </w:r>
      <w:r>
        <w:rPr>
          <w:lang w:val="ru-RU"/>
        </w:rPr>
        <w:t>ФОП</w:t>
      </w:r>
      <w:r>
        <w:rPr>
          <w:rFonts w:hint="default"/>
          <w:lang w:val="ru-RU"/>
        </w:rPr>
        <w:t xml:space="preserve"> ДО</w:t>
      </w:r>
      <w:r>
        <w:t>. Часть программы, формируемая участниками образовательных отношений, разработана с учётом парциальных программ, выбранных и разработанных самостоятельно участниками образовательных отношений, которые являются</w:t>
      </w:r>
      <w:r>
        <w:rPr>
          <w:spacing w:val="40"/>
        </w:rPr>
        <w:t xml:space="preserve"> </w:t>
      </w:r>
      <w:r>
        <w:t>взаимодополняющими и целесообразными</w:t>
      </w:r>
      <w:r>
        <w:rPr>
          <w:spacing w:val="40"/>
        </w:rPr>
        <w:t xml:space="preserve"> </w:t>
      </w:r>
      <w:r>
        <w:t>с точки зрения реализации требований Стандарта, социального заказа родителей и</w:t>
      </w:r>
      <w:r>
        <w:rPr>
          <w:spacing w:val="40"/>
        </w:rPr>
        <w:t xml:space="preserve"> </w:t>
      </w:r>
      <w:r>
        <w:t>направлены на развитие детей в одной или нескольких образовательных областях, видах деятельности и культурных практиках.</w:t>
      </w:r>
    </w:p>
    <w:p w14:paraId="46E4398F">
      <w:pPr>
        <w:pStyle w:val="4"/>
        <w:spacing w:line="228" w:lineRule="exact"/>
        <w:ind w:left="1135"/>
        <w:jc w:val="both"/>
      </w:pPr>
      <w:r>
        <w:t>Содержание</w:t>
      </w:r>
      <w:r>
        <w:rPr>
          <w:spacing w:val="30"/>
        </w:rPr>
        <w:t xml:space="preserve">  </w:t>
      </w:r>
      <w:r>
        <w:t>психолого–педагогической</w:t>
      </w:r>
      <w:r>
        <w:rPr>
          <w:spacing w:val="29"/>
        </w:rPr>
        <w:t xml:space="preserve">  </w:t>
      </w:r>
      <w:r>
        <w:t>работы</w:t>
      </w:r>
      <w:r>
        <w:rPr>
          <w:spacing w:val="29"/>
        </w:rPr>
        <w:t xml:space="preserve">  </w:t>
      </w:r>
      <w:r>
        <w:t>с</w:t>
      </w:r>
      <w:r>
        <w:rPr>
          <w:spacing w:val="28"/>
        </w:rPr>
        <w:t xml:space="preserve">  </w:t>
      </w:r>
      <w:r>
        <w:t>детьми</w:t>
      </w:r>
      <w:r>
        <w:rPr>
          <w:spacing w:val="29"/>
        </w:rPr>
        <w:t xml:space="preserve">  </w:t>
      </w:r>
      <w:r>
        <w:t>осуществляется</w:t>
      </w:r>
      <w:r>
        <w:rPr>
          <w:spacing w:val="28"/>
        </w:rPr>
        <w:t xml:space="preserve">  </w:t>
      </w:r>
      <w:r>
        <w:t>по</w:t>
      </w:r>
      <w:r>
        <w:rPr>
          <w:spacing w:val="28"/>
        </w:rPr>
        <w:t xml:space="preserve">  </w:t>
      </w:r>
      <w:r>
        <w:t>образовательным</w:t>
      </w:r>
      <w:r>
        <w:rPr>
          <w:spacing w:val="30"/>
        </w:rPr>
        <w:t xml:space="preserve">  </w:t>
      </w:r>
      <w:r>
        <w:t>областям:</w:t>
      </w:r>
      <w:r>
        <w:rPr>
          <w:spacing w:val="31"/>
        </w:rPr>
        <w:t xml:space="preserve">  </w:t>
      </w:r>
      <w:r>
        <w:t>«Социально–коммуникативное</w:t>
      </w:r>
      <w:r>
        <w:rPr>
          <w:spacing w:val="28"/>
        </w:rPr>
        <w:t xml:space="preserve">  </w:t>
      </w:r>
      <w:r>
        <w:rPr>
          <w:spacing w:val="-2"/>
        </w:rPr>
        <w:t>развитие»,</w:t>
      </w:r>
    </w:p>
    <w:p w14:paraId="6D5FEA69">
      <w:pPr>
        <w:pStyle w:val="4"/>
        <w:ind w:left="425" w:right="139"/>
        <w:jc w:val="both"/>
      </w:pPr>
      <w:r>
        <w:t>«Познавательное развитие», «Речевое развитие», «Художественно–эстетическое развитие»,</w:t>
      </w:r>
      <w:r>
        <w:rPr>
          <w:spacing w:val="40"/>
        </w:rPr>
        <w:t xml:space="preserve"> </w:t>
      </w:r>
      <w:r>
        <w:t>«Физическое развитие». Содержание работы ориентировано на разностороннее</w:t>
      </w:r>
      <w:r>
        <w:rPr>
          <w:spacing w:val="40"/>
        </w:rPr>
        <w:t xml:space="preserve"> </w:t>
      </w:r>
      <w:r>
        <w:t>развитие дошкольников с учётом их возрастных и индивидуальных особенностей. Задачи психолого–педагогической работы по формированию физических, интеллектуальных и личностных качеств детей</w:t>
      </w:r>
      <w:r>
        <w:rPr>
          <w:spacing w:val="80"/>
        </w:rPr>
        <w:t xml:space="preserve"> </w:t>
      </w:r>
      <w:r>
        <w:t>решаются интегрировано</w:t>
      </w:r>
      <w:r>
        <w:rPr>
          <w:spacing w:val="80"/>
        </w:rPr>
        <w:t xml:space="preserve"> </w:t>
      </w:r>
      <w:r>
        <w:t>в ходе освоения всех образовательных областей наряду с задачами, отражающими специфику каждой образовательной области.</w:t>
      </w:r>
    </w:p>
    <w:p w14:paraId="11829B52">
      <w:pPr>
        <w:pStyle w:val="4"/>
        <w:spacing w:before="2" w:line="237" w:lineRule="auto"/>
        <w:ind w:left="425" w:right="135" w:firstLine="710"/>
        <w:jc w:val="both"/>
      </w:pPr>
      <w:r>
        <w:t>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непрерывной образовательной деятельности, но и при проведении режимных моментов в соответствии со спецификой дошкольного образования</w:t>
      </w:r>
    </w:p>
    <w:p w14:paraId="413A6DC2">
      <w:pPr>
        <w:pStyle w:val="4"/>
        <w:spacing w:before="2"/>
        <w:ind w:left="425" w:right="146" w:firstLine="710"/>
        <w:jc w:val="both"/>
      </w:pPr>
      <w:r>
        <w:t>Содержание 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основным положениям возрастной</w:t>
      </w:r>
      <w:r>
        <w:rPr>
          <w:spacing w:val="-3"/>
        </w:rPr>
        <w:t xml:space="preserve"> </w:t>
      </w:r>
      <w:r>
        <w:t>психологии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дошкольной педагогики; выстроено</w:t>
      </w:r>
      <w:r>
        <w:rPr>
          <w:spacing w:val="-6"/>
        </w:rPr>
        <w:t xml:space="preserve"> </w:t>
      </w:r>
      <w:r>
        <w:t>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  <w:r>
        <w:rPr>
          <w:spacing w:val="40"/>
        </w:rPr>
        <w:t xml:space="preserve"> </w:t>
      </w:r>
      <w:r>
        <w:t>в соответствии с федеральным государственным образовательным стандартом дошкольного образования.</w:t>
      </w:r>
    </w:p>
    <w:p w14:paraId="39633D4A">
      <w:pPr>
        <w:spacing w:before="6"/>
        <w:ind w:left="1135" w:right="9714" w:firstLine="0"/>
        <w:jc w:val="both"/>
        <w:rPr>
          <w:b/>
          <w:sz w:val="20"/>
        </w:rPr>
      </w:pPr>
      <w:r>
        <w:rPr>
          <w:b/>
          <w:sz w:val="20"/>
        </w:rPr>
        <w:t>Уровень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интегративных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качеств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выпускников (готовность к обучению в школе)</w:t>
      </w:r>
    </w:p>
    <w:p w14:paraId="1C89BFC9">
      <w:pPr>
        <w:pStyle w:val="4"/>
        <w:ind w:left="425" w:right="134" w:firstLine="710"/>
        <w:jc w:val="both"/>
      </w:pPr>
      <w:r>
        <w:t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</w:t>
      </w:r>
    </w:p>
    <w:p w14:paraId="0CE4E877">
      <w:pPr>
        <w:pStyle w:val="4"/>
        <w:ind w:left="425" w:right="144" w:firstLine="710"/>
        <w:jc w:val="both"/>
      </w:pPr>
      <w: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14:paraId="4D3872B3">
      <w:pPr>
        <w:pStyle w:val="4"/>
        <w:ind w:left="425" w:right="136" w:firstLine="710"/>
        <w:jc w:val="both"/>
      </w:pPr>
      <w:r>
        <w:t>Результатом осуществления</w:t>
      </w:r>
      <w:r>
        <w:rPr>
          <w:spacing w:val="-1"/>
        </w:rPr>
        <w:t xml:space="preserve"> </w:t>
      </w:r>
      <w:r>
        <w:t>воспитательно-образовательного</w:t>
      </w:r>
      <w:r>
        <w:rPr>
          <w:spacing w:val="-4"/>
        </w:rPr>
        <w:t xml:space="preserve"> </w:t>
      </w:r>
      <w:r>
        <w:t>процесса явилась</w:t>
      </w:r>
      <w:r>
        <w:rPr>
          <w:spacing w:val="-4"/>
        </w:rPr>
        <w:t xml:space="preserve"> </w:t>
      </w:r>
      <w:r>
        <w:t>качественная</w:t>
      </w:r>
      <w:r>
        <w:rPr>
          <w:spacing w:val="40"/>
        </w:rPr>
        <w:t xml:space="preserve"> </w:t>
      </w:r>
      <w:r>
        <w:t>подготовка детей</w:t>
      </w:r>
      <w:r>
        <w:rPr>
          <w:spacing w:val="4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в школе. Готовность дошкольника к обучению</w:t>
      </w:r>
      <w:r>
        <w:rPr>
          <w:spacing w:val="-2"/>
        </w:rPr>
        <w:t xml:space="preserve"> </w:t>
      </w:r>
      <w:r>
        <w:t>в школе</w:t>
      </w:r>
      <w:r>
        <w:rPr>
          <w:spacing w:val="-3"/>
        </w:rPr>
        <w:t xml:space="preserve"> </w:t>
      </w:r>
      <w:r>
        <w:t>характеризует</w:t>
      </w:r>
      <w:r>
        <w:rPr>
          <w:spacing w:val="-1"/>
        </w:rPr>
        <w:t xml:space="preserve"> </w:t>
      </w:r>
      <w:r>
        <w:t>достигнутый уровень</w:t>
      </w:r>
      <w:r>
        <w:rPr>
          <w:spacing w:val="-1"/>
        </w:rPr>
        <w:t xml:space="preserve"> </w:t>
      </w:r>
      <w:r>
        <w:t>психологического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в школу. Хорошие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достигнуты</w:t>
      </w:r>
      <w:r>
        <w:rPr>
          <w:spacing w:val="-1"/>
        </w:rPr>
        <w:t xml:space="preserve"> </w:t>
      </w:r>
      <w:r>
        <w:t>благодаря</w:t>
      </w:r>
      <w:r>
        <w:rPr>
          <w:spacing w:val="-1"/>
        </w:rPr>
        <w:t xml:space="preserve"> </w:t>
      </w:r>
      <w:r>
        <w:t>использованию в 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здоровьесберегающих технологий и обогащению предметно-развивающей среды.</w:t>
      </w:r>
    </w:p>
    <w:p w14:paraId="364F3E83">
      <w:pPr>
        <w:pStyle w:val="4"/>
        <w:spacing w:after="1"/>
      </w:pPr>
    </w:p>
    <w:tbl>
      <w:tblPr>
        <w:tblStyle w:val="3"/>
        <w:tblW w:w="0" w:type="auto"/>
        <w:tblInd w:w="4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7"/>
        <w:gridCol w:w="2127"/>
        <w:gridCol w:w="1604"/>
        <w:gridCol w:w="2060"/>
        <w:gridCol w:w="1733"/>
      </w:tblGrid>
      <w:tr w14:paraId="3A3D3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367" w:type="dxa"/>
          </w:tcPr>
          <w:p w14:paraId="034910CC">
            <w:pPr>
              <w:pStyle w:val="8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Социально- коммуникативное</w:t>
            </w:r>
          </w:p>
          <w:p w14:paraId="381C1F93">
            <w:pPr>
              <w:pStyle w:val="8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развитие</w:t>
            </w:r>
          </w:p>
        </w:tc>
        <w:tc>
          <w:tcPr>
            <w:tcW w:w="2127" w:type="dxa"/>
          </w:tcPr>
          <w:p w14:paraId="351BAF9F">
            <w:pPr>
              <w:pStyle w:val="8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Познавательное развитие</w:t>
            </w:r>
          </w:p>
        </w:tc>
        <w:tc>
          <w:tcPr>
            <w:tcW w:w="1604" w:type="dxa"/>
          </w:tcPr>
          <w:p w14:paraId="46EF6952">
            <w:pPr>
              <w:pStyle w:val="8"/>
              <w:ind w:left="109" w:right="728"/>
              <w:rPr>
                <w:sz w:val="20"/>
              </w:rPr>
            </w:pPr>
            <w:r>
              <w:rPr>
                <w:spacing w:val="-2"/>
                <w:sz w:val="20"/>
              </w:rPr>
              <w:t>Речевое развитие</w:t>
            </w:r>
          </w:p>
        </w:tc>
        <w:tc>
          <w:tcPr>
            <w:tcW w:w="2060" w:type="dxa"/>
          </w:tcPr>
          <w:p w14:paraId="187A1B36">
            <w:pPr>
              <w:pStyle w:val="8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Художественно- эстетическое</w:t>
            </w:r>
          </w:p>
          <w:p w14:paraId="764F3E0B">
            <w:pPr>
              <w:pStyle w:val="8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развитие</w:t>
            </w:r>
          </w:p>
        </w:tc>
        <w:tc>
          <w:tcPr>
            <w:tcW w:w="1733" w:type="dxa"/>
          </w:tcPr>
          <w:p w14:paraId="55DC8C71">
            <w:pPr>
              <w:pStyle w:val="8"/>
              <w:ind w:left="109" w:right="598"/>
              <w:rPr>
                <w:sz w:val="20"/>
              </w:rPr>
            </w:pPr>
            <w:r>
              <w:rPr>
                <w:spacing w:val="-2"/>
                <w:sz w:val="20"/>
              </w:rPr>
              <w:t>Физическое развитие</w:t>
            </w:r>
          </w:p>
        </w:tc>
      </w:tr>
      <w:tr w14:paraId="7F91F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367" w:type="dxa"/>
          </w:tcPr>
          <w:p w14:paraId="683EB84C">
            <w:pPr>
              <w:pStyle w:val="8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64,3%</w:t>
            </w:r>
          </w:p>
          <w:p w14:paraId="04520E8D">
            <w:pPr>
              <w:pStyle w:val="8"/>
              <w:spacing w:line="510" w:lineRule="atLeast"/>
              <w:ind w:left="110" w:right="1258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35,7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% Н – 0 %</w:t>
            </w:r>
          </w:p>
        </w:tc>
        <w:tc>
          <w:tcPr>
            <w:tcW w:w="2127" w:type="dxa"/>
          </w:tcPr>
          <w:p w14:paraId="7225E413">
            <w:pPr>
              <w:pStyle w:val="8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50%</w:t>
            </w:r>
          </w:p>
          <w:p w14:paraId="49F971C8">
            <w:pPr>
              <w:pStyle w:val="8"/>
              <w:spacing w:before="48"/>
              <w:rPr>
                <w:sz w:val="20"/>
              </w:rPr>
            </w:pPr>
          </w:p>
          <w:p w14:paraId="58C7538E">
            <w:pPr>
              <w:pStyle w:val="8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50%</w:t>
            </w:r>
          </w:p>
          <w:p w14:paraId="120BFCE6">
            <w:pPr>
              <w:pStyle w:val="8"/>
              <w:spacing w:before="48"/>
              <w:rPr>
                <w:sz w:val="20"/>
              </w:rPr>
            </w:pPr>
          </w:p>
          <w:p w14:paraId="28D451DD">
            <w:pPr>
              <w:pStyle w:val="8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0%</w:t>
            </w:r>
          </w:p>
        </w:tc>
        <w:tc>
          <w:tcPr>
            <w:tcW w:w="1604" w:type="dxa"/>
          </w:tcPr>
          <w:p w14:paraId="4280BFCF">
            <w:pPr>
              <w:pStyle w:val="8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21,42%</w:t>
            </w:r>
          </w:p>
          <w:p w14:paraId="38C0DAE3">
            <w:pPr>
              <w:pStyle w:val="8"/>
              <w:spacing w:before="48"/>
              <w:rPr>
                <w:sz w:val="20"/>
              </w:rPr>
            </w:pPr>
          </w:p>
          <w:p w14:paraId="20BB43E4">
            <w:pPr>
              <w:pStyle w:val="8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78,57%</w:t>
            </w:r>
          </w:p>
          <w:p w14:paraId="436F017F">
            <w:pPr>
              <w:pStyle w:val="8"/>
              <w:spacing w:before="48"/>
              <w:rPr>
                <w:sz w:val="20"/>
              </w:rPr>
            </w:pPr>
          </w:p>
          <w:p w14:paraId="1A25AF8F">
            <w:pPr>
              <w:pStyle w:val="8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0%</w:t>
            </w:r>
          </w:p>
        </w:tc>
        <w:tc>
          <w:tcPr>
            <w:tcW w:w="2060" w:type="dxa"/>
          </w:tcPr>
          <w:p w14:paraId="7CC138D9">
            <w:pPr>
              <w:pStyle w:val="8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14,28%</w:t>
            </w:r>
          </w:p>
          <w:p w14:paraId="492974E1">
            <w:pPr>
              <w:pStyle w:val="8"/>
              <w:spacing w:before="48"/>
              <w:rPr>
                <w:sz w:val="20"/>
              </w:rPr>
            </w:pPr>
          </w:p>
          <w:p w14:paraId="45EC847F">
            <w:pPr>
              <w:pStyle w:val="8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85,71%</w:t>
            </w:r>
          </w:p>
          <w:p w14:paraId="2624B867">
            <w:pPr>
              <w:pStyle w:val="8"/>
              <w:spacing w:before="48"/>
              <w:rPr>
                <w:sz w:val="20"/>
              </w:rPr>
            </w:pPr>
          </w:p>
          <w:p w14:paraId="78E702FB">
            <w:pPr>
              <w:pStyle w:val="8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0%;</w:t>
            </w:r>
          </w:p>
        </w:tc>
        <w:tc>
          <w:tcPr>
            <w:tcW w:w="1733" w:type="dxa"/>
          </w:tcPr>
          <w:p w14:paraId="0B627F07">
            <w:pPr>
              <w:pStyle w:val="8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0%</w:t>
            </w:r>
          </w:p>
          <w:p w14:paraId="35557E97">
            <w:pPr>
              <w:pStyle w:val="8"/>
              <w:spacing w:before="48"/>
              <w:rPr>
                <w:sz w:val="20"/>
              </w:rPr>
            </w:pPr>
          </w:p>
          <w:p w14:paraId="3DD5D6B6">
            <w:pPr>
              <w:pStyle w:val="8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92,8%</w:t>
            </w:r>
          </w:p>
          <w:p w14:paraId="3E94ADDF">
            <w:pPr>
              <w:pStyle w:val="8"/>
              <w:spacing w:before="48"/>
              <w:rPr>
                <w:sz w:val="20"/>
              </w:rPr>
            </w:pPr>
          </w:p>
          <w:p w14:paraId="006F4CC1">
            <w:pPr>
              <w:pStyle w:val="8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7,2%</w:t>
            </w:r>
          </w:p>
        </w:tc>
      </w:tr>
    </w:tbl>
    <w:p w14:paraId="05EFDA5A">
      <w:pPr>
        <w:pStyle w:val="8"/>
        <w:spacing w:after="0" w:line="220" w:lineRule="exact"/>
        <w:rPr>
          <w:sz w:val="20"/>
        </w:rPr>
        <w:sectPr>
          <w:pgSz w:w="16840" w:h="11910" w:orient="landscape"/>
          <w:pgMar w:top="1060" w:right="992" w:bottom="280" w:left="708" w:header="720" w:footer="720" w:gutter="0"/>
          <w:cols w:space="720" w:num="1"/>
        </w:sectPr>
      </w:pPr>
    </w:p>
    <w:p w14:paraId="59C7856C">
      <w:pPr>
        <w:pStyle w:val="4"/>
        <w:spacing w:before="65"/>
        <w:ind w:left="1135" w:right="8410"/>
      </w:pPr>
      <w:r>
        <w:t>Анализ</w:t>
      </w:r>
      <w:r>
        <w:rPr>
          <w:spacing w:val="-3"/>
        </w:rPr>
        <w:t xml:space="preserve"> </w:t>
      </w:r>
      <w:r>
        <w:t>готовности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</w:t>
      </w:r>
      <w:r>
        <w:rPr>
          <w:rFonts w:hint="default"/>
          <w:lang w:val="ru-RU"/>
        </w:rPr>
        <w:t>4</w:t>
      </w:r>
      <w:r>
        <w:t>-202</w:t>
      </w:r>
      <w:r>
        <w:rPr>
          <w:rFonts w:hint="default"/>
          <w:lang w:val="ru-RU"/>
        </w:rPr>
        <w:t>5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 xml:space="preserve">году Всего </w:t>
      </w:r>
      <w:r>
        <w:rPr>
          <w:rFonts w:hint="default"/>
          <w:lang w:val="ru-RU"/>
        </w:rPr>
        <w:t>9</w:t>
      </w:r>
      <w:r>
        <w:t xml:space="preserve"> детей (100%).</w:t>
      </w:r>
    </w:p>
    <w:p w14:paraId="585D5194">
      <w:pPr>
        <w:pStyle w:val="4"/>
        <w:spacing w:before="6"/>
      </w:pPr>
    </w:p>
    <w:p w14:paraId="03DA9F10">
      <w:pPr>
        <w:pStyle w:val="7"/>
        <w:numPr>
          <w:ilvl w:val="1"/>
          <w:numId w:val="3"/>
        </w:numPr>
        <w:tabs>
          <w:tab w:val="left" w:pos="1436"/>
        </w:tabs>
        <w:spacing w:before="0" w:after="0" w:line="480" w:lineRule="auto"/>
        <w:ind w:left="1135" w:right="11993" w:firstLine="0"/>
        <w:jc w:val="left"/>
        <w:rPr>
          <w:b/>
          <w:sz w:val="20"/>
        </w:rPr>
      </w:pPr>
      <w:r>
        <w:rPr>
          <w:b/>
          <w:sz w:val="20"/>
        </w:rPr>
        <w:t>Кадровый состав Кадровое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обеспечение</w:t>
      </w:r>
    </w:p>
    <w:p w14:paraId="21631818">
      <w:pPr>
        <w:pStyle w:val="4"/>
        <w:spacing w:before="1" w:line="235" w:lineRule="auto"/>
        <w:ind w:left="1135" w:right="8279"/>
      </w:pPr>
      <w:r>
        <w:t>Реализация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обеспечивается</w:t>
      </w:r>
      <w:r>
        <w:rPr>
          <w:spacing w:val="-8"/>
        </w:rPr>
        <w:t xml:space="preserve"> </w:t>
      </w:r>
      <w:r>
        <w:t>кадрами. В организации работают</w:t>
      </w:r>
      <w:r>
        <w:rPr>
          <w:spacing w:val="40"/>
        </w:rPr>
        <w:t xml:space="preserve"> </w:t>
      </w:r>
      <w:r>
        <w:t>1</w:t>
      </w:r>
      <w:r>
        <w:rPr>
          <w:rFonts w:hint="default"/>
          <w:lang w:val="ru-RU"/>
        </w:rPr>
        <w:t>5</w:t>
      </w:r>
      <w:bookmarkStart w:id="6" w:name="_GoBack"/>
      <w:bookmarkEnd w:id="6"/>
      <w:r>
        <w:t xml:space="preserve"> сотрудников.</w:t>
      </w:r>
    </w:p>
    <w:p w14:paraId="24FDC2DB">
      <w:pPr>
        <w:pStyle w:val="4"/>
        <w:spacing w:before="2"/>
        <w:ind w:left="1135"/>
      </w:pPr>
      <w:r>
        <w:t>Всего</w:t>
      </w:r>
      <w:r>
        <w:rPr>
          <w:spacing w:val="-10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воспитателей,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музыкальный</w:t>
      </w:r>
      <w:r>
        <w:rPr>
          <w:spacing w:val="-5"/>
        </w:rPr>
        <w:t xml:space="preserve"> </w:t>
      </w:r>
      <w:r>
        <w:rPr>
          <w:spacing w:val="-2"/>
        </w:rPr>
        <w:t>руководитель.</w:t>
      </w:r>
    </w:p>
    <w:p w14:paraId="5F8F81EA">
      <w:pPr>
        <w:pStyle w:val="4"/>
        <w:spacing w:before="5"/>
      </w:pPr>
    </w:p>
    <w:tbl>
      <w:tblPr>
        <w:tblStyle w:val="3"/>
        <w:tblW w:w="0" w:type="auto"/>
        <w:tblInd w:w="3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2520"/>
        <w:gridCol w:w="4042"/>
        <w:gridCol w:w="2443"/>
      </w:tblGrid>
      <w:tr w14:paraId="1D3ED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6" w:type="dxa"/>
          </w:tcPr>
          <w:p w14:paraId="0CACE85F">
            <w:pPr>
              <w:pStyle w:val="8"/>
              <w:spacing w:line="21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520" w:type="dxa"/>
          </w:tcPr>
          <w:p w14:paraId="34603E3A">
            <w:pPr>
              <w:pStyle w:val="8"/>
              <w:spacing w:line="210" w:lineRule="exact"/>
              <w:ind w:left="110"/>
              <w:rPr>
                <w:rFonts w:hint="default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Храмцова</w:t>
            </w:r>
            <w:r>
              <w:rPr>
                <w:rFonts w:hint="default"/>
                <w:sz w:val="20"/>
                <w:lang w:val="ru-RU"/>
              </w:rPr>
              <w:t xml:space="preserve"> Н.И.</w:t>
            </w:r>
          </w:p>
        </w:tc>
        <w:tc>
          <w:tcPr>
            <w:tcW w:w="4042" w:type="dxa"/>
          </w:tcPr>
          <w:p w14:paraId="1706AA5E">
            <w:pPr>
              <w:pStyle w:val="8"/>
              <w:spacing w:line="21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</w:t>
            </w:r>
          </w:p>
        </w:tc>
        <w:tc>
          <w:tcPr>
            <w:tcW w:w="2443" w:type="dxa"/>
          </w:tcPr>
          <w:p w14:paraId="717AB40B">
            <w:pPr>
              <w:pStyle w:val="8"/>
              <w:spacing w:line="210" w:lineRule="exact"/>
              <w:ind w:left="112"/>
              <w:rPr>
                <w:rFonts w:hint="default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Среднее</w:t>
            </w:r>
            <w:r>
              <w:rPr>
                <w:rFonts w:hint="default"/>
                <w:sz w:val="20"/>
                <w:lang w:val="ru-RU"/>
              </w:rPr>
              <w:t xml:space="preserve"> педагогическое</w:t>
            </w:r>
          </w:p>
        </w:tc>
      </w:tr>
      <w:tr w14:paraId="245D8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6" w:type="dxa"/>
          </w:tcPr>
          <w:p w14:paraId="5D36E954">
            <w:pPr>
              <w:pStyle w:val="8"/>
              <w:spacing w:line="21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520" w:type="dxa"/>
          </w:tcPr>
          <w:p w14:paraId="0040E6C7">
            <w:pPr>
              <w:pStyle w:val="8"/>
              <w:spacing w:line="210" w:lineRule="exact"/>
              <w:ind w:left="110"/>
              <w:rPr>
                <w:rFonts w:hint="default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Тяпкина</w:t>
            </w:r>
            <w:r>
              <w:rPr>
                <w:rFonts w:hint="default"/>
                <w:sz w:val="20"/>
                <w:lang w:val="ru-RU"/>
              </w:rPr>
              <w:t xml:space="preserve"> А.В</w:t>
            </w:r>
          </w:p>
        </w:tc>
        <w:tc>
          <w:tcPr>
            <w:tcW w:w="4042" w:type="dxa"/>
          </w:tcPr>
          <w:p w14:paraId="2E05E2C3">
            <w:pPr>
              <w:pStyle w:val="8"/>
              <w:spacing w:line="21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</w:tc>
        <w:tc>
          <w:tcPr>
            <w:tcW w:w="2443" w:type="dxa"/>
          </w:tcPr>
          <w:p w14:paraId="778FD09B">
            <w:pPr>
              <w:pStyle w:val="8"/>
              <w:spacing w:line="210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  <w:lang w:val="ru-RU"/>
              </w:rPr>
              <w:t>Среднее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педагогическое</w:t>
            </w:r>
          </w:p>
        </w:tc>
      </w:tr>
      <w:tr w14:paraId="00F47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6" w:type="dxa"/>
          </w:tcPr>
          <w:p w14:paraId="67B24AD2">
            <w:pPr>
              <w:pStyle w:val="8"/>
              <w:spacing w:line="211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520" w:type="dxa"/>
          </w:tcPr>
          <w:p w14:paraId="6137DCA2">
            <w:pPr>
              <w:pStyle w:val="8"/>
              <w:spacing w:line="211" w:lineRule="exact"/>
              <w:ind w:left="110"/>
              <w:rPr>
                <w:rFonts w:hint="default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Герасимова</w:t>
            </w:r>
            <w:r>
              <w:rPr>
                <w:rFonts w:hint="default"/>
                <w:sz w:val="20"/>
                <w:lang w:val="ru-RU"/>
              </w:rPr>
              <w:t xml:space="preserve"> Т.А</w:t>
            </w:r>
          </w:p>
        </w:tc>
        <w:tc>
          <w:tcPr>
            <w:tcW w:w="4042" w:type="dxa"/>
          </w:tcPr>
          <w:p w14:paraId="36650112">
            <w:pPr>
              <w:pStyle w:val="8"/>
              <w:spacing w:line="211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Воспитатель,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музыкальный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руководитель</w:t>
            </w:r>
          </w:p>
        </w:tc>
        <w:tc>
          <w:tcPr>
            <w:tcW w:w="2443" w:type="dxa"/>
          </w:tcPr>
          <w:p w14:paraId="0ED63650">
            <w:pPr>
              <w:pStyle w:val="8"/>
              <w:spacing w:line="211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  <w:lang w:val="ru-RU"/>
              </w:rPr>
              <w:t>Среднее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педагогическое</w:t>
            </w:r>
          </w:p>
        </w:tc>
      </w:tr>
      <w:tr w14:paraId="50D60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6" w:type="dxa"/>
          </w:tcPr>
          <w:p w14:paraId="560D9C17">
            <w:pPr>
              <w:pStyle w:val="8"/>
              <w:rPr>
                <w:sz w:val="16"/>
              </w:rPr>
            </w:pPr>
          </w:p>
        </w:tc>
        <w:tc>
          <w:tcPr>
            <w:tcW w:w="2520" w:type="dxa"/>
          </w:tcPr>
          <w:p w14:paraId="0A801923">
            <w:pPr>
              <w:pStyle w:val="8"/>
              <w:rPr>
                <w:sz w:val="16"/>
              </w:rPr>
            </w:pPr>
          </w:p>
        </w:tc>
        <w:tc>
          <w:tcPr>
            <w:tcW w:w="4042" w:type="dxa"/>
          </w:tcPr>
          <w:p w14:paraId="1444B803">
            <w:pPr>
              <w:pStyle w:val="8"/>
              <w:rPr>
                <w:sz w:val="16"/>
              </w:rPr>
            </w:pPr>
          </w:p>
        </w:tc>
        <w:tc>
          <w:tcPr>
            <w:tcW w:w="2443" w:type="dxa"/>
          </w:tcPr>
          <w:p w14:paraId="77AFFD83">
            <w:pPr>
              <w:pStyle w:val="8"/>
              <w:rPr>
                <w:sz w:val="16"/>
              </w:rPr>
            </w:pPr>
          </w:p>
        </w:tc>
      </w:tr>
    </w:tbl>
    <w:p w14:paraId="097EE889">
      <w:pPr>
        <w:pStyle w:val="4"/>
        <w:spacing w:before="226"/>
        <w:ind w:left="425" w:firstLine="710"/>
      </w:pPr>
      <w:r>
        <w:t>Штат</w:t>
      </w:r>
      <w:r>
        <w:rPr>
          <w:spacing w:val="35"/>
        </w:rPr>
        <w:t xml:space="preserve"> </w:t>
      </w:r>
      <w:r>
        <w:t>педагогических</w:t>
      </w:r>
      <w:r>
        <w:rPr>
          <w:spacing w:val="36"/>
        </w:rPr>
        <w:t xml:space="preserve"> </w:t>
      </w:r>
      <w:r>
        <w:t>работников</w:t>
      </w:r>
      <w:r>
        <w:rPr>
          <w:spacing w:val="40"/>
        </w:rPr>
        <w:t xml:space="preserve"> </w:t>
      </w:r>
      <w:r>
        <w:t>укомплектован</w:t>
      </w:r>
      <w:r>
        <w:rPr>
          <w:spacing w:val="34"/>
        </w:rPr>
        <w:t xml:space="preserve"> </w:t>
      </w:r>
      <w:r>
        <w:rPr>
          <w:spacing w:val="33"/>
        </w:rPr>
        <w:t xml:space="preserve"> </w:t>
      </w:r>
      <w:r>
        <w:t>полностью,</w:t>
      </w:r>
      <w:r>
        <w:rPr>
          <w:spacing w:val="39"/>
        </w:rPr>
        <w:t xml:space="preserve"> </w:t>
      </w:r>
      <w:r>
        <w:t>0,17</w:t>
      </w:r>
      <w:r>
        <w:rPr>
          <w:spacing w:val="36"/>
        </w:rPr>
        <w:t xml:space="preserve"> </w:t>
      </w:r>
      <w:r>
        <w:t>ставки</w:t>
      </w:r>
      <w:r>
        <w:rPr>
          <w:spacing w:val="34"/>
        </w:rPr>
        <w:t xml:space="preserve"> </w:t>
      </w:r>
      <w:r>
        <w:t>психолога</w:t>
      </w:r>
      <w:r>
        <w:rPr>
          <w:spacing w:val="40"/>
        </w:rPr>
        <w:t xml:space="preserve"> </w:t>
      </w:r>
      <w:r>
        <w:t>свободны.</w:t>
      </w:r>
      <w:r>
        <w:rPr>
          <w:spacing w:val="39"/>
        </w:rPr>
        <w:t xml:space="preserve"> </w:t>
      </w:r>
      <w:r>
        <w:t>0,13</w:t>
      </w:r>
      <w:r>
        <w:rPr>
          <w:spacing w:val="32"/>
        </w:rPr>
        <w:t xml:space="preserve"> </w:t>
      </w:r>
      <w:r>
        <w:t>ставки</w:t>
      </w:r>
      <w:r>
        <w:rPr>
          <w:spacing w:val="34"/>
        </w:rPr>
        <w:t xml:space="preserve"> </w:t>
      </w:r>
      <w:r>
        <w:t>инструктора</w:t>
      </w:r>
      <w:r>
        <w:rPr>
          <w:spacing w:val="38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ФИЗО</w:t>
      </w:r>
      <w:r>
        <w:rPr>
          <w:rFonts w:hint="default"/>
          <w:lang w:val="ru-RU"/>
        </w:rPr>
        <w:t>- внутреннее совместительство</w:t>
      </w:r>
      <w:r>
        <w:t>,</w:t>
      </w:r>
      <w:r>
        <w:rPr>
          <w:spacing w:val="39"/>
        </w:rPr>
        <w:t xml:space="preserve"> </w:t>
      </w:r>
      <w:r>
        <w:t>0,5</w:t>
      </w:r>
      <w:r>
        <w:rPr>
          <w:spacing w:val="32"/>
        </w:rPr>
        <w:t xml:space="preserve"> </w:t>
      </w:r>
      <w:r>
        <w:t>ставки музыкального руководителя - внутреннее совместительство.</w:t>
      </w:r>
    </w:p>
    <w:p w14:paraId="392D70EB">
      <w:pPr>
        <w:pStyle w:val="4"/>
        <w:spacing w:before="6"/>
      </w:pPr>
    </w:p>
    <w:p w14:paraId="661D06BA">
      <w:pPr>
        <w:pStyle w:val="7"/>
        <w:numPr>
          <w:ilvl w:val="0"/>
          <w:numId w:val="3"/>
        </w:numPr>
        <w:tabs>
          <w:tab w:val="left" w:pos="1340"/>
        </w:tabs>
        <w:spacing w:before="0" w:after="0" w:line="228" w:lineRule="exact"/>
        <w:ind w:left="1340" w:right="0" w:hanging="205"/>
        <w:jc w:val="left"/>
        <w:rPr>
          <w:b/>
          <w:sz w:val="20"/>
        </w:rPr>
      </w:pPr>
      <w:r>
        <w:rPr>
          <w:b/>
          <w:sz w:val="20"/>
        </w:rPr>
        <w:t>Задачи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работы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ДОУ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202</w:t>
      </w:r>
      <w:r>
        <w:rPr>
          <w:rFonts w:hint="default"/>
          <w:b/>
          <w:sz w:val="20"/>
          <w:lang w:val="ru-RU"/>
        </w:rPr>
        <w:t>5</w:t>
      </w:r>
      <w:r>
        <w:rPr>
          <w:b/>
          <w:sz w:val="20"/>
        </w:rPr>
        <w:t>-202</w:t>
      </w:r>
      <w:r>
        <w:rPr>
          <w:rFonts w:hint="default"/>
          <w:b/>
          <w:sz w:val="20"/>
          <w:lang w:val="ru-RU"/>
        </w:rPr>
        <w:t>6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учебный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год.</w:t>
      </w:r>
    </w:p>
    <w:p w14:paraId="071DE39F">
      <w:pPr>
        <w:pStyle w:val="7"/>
        <w:numPr>
          <w:ilvl w:val="2"/>
          <w:numId w:val="4"/>
        </w:numPr>
        <w:tabs>
          <w:tab w:val="left" w:pos="597"/>
        </w:tabs>
        <w:spacing w:before="0" w:after="0" w:line="228" w:lineRule="exact"/>
        <w:ind w:left="597" w:right="0" w:hanging="172"/>
        <w:jc w:val="left"/>
        <w:rPr>
          <w:sz w:val="20"/>
        </w:rPr>
      </w:pPr>
      <w:r>
        <w:rPr>
          <w:spacing w:val="-12"/>
          <w:sz w:val="20"/>
        </w:rPr>
        <w:t>Внедрение</w:t>
      </w:r>
      <w:r>
        <w:rPr>
          <w:spacing w:val="-18"/>
          <w:sz w:val="20"/>
        </w:rPr>
        <w:t xml:space="preserve"> </w:t>
      </w:r>
      <w:r>
        <w:rPr>
          <w:spacing w:val="-12"/>
          <w:sz w:val="20"/>
        </w:rPr>
        <w:t>современных технологий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развития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речи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детей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дошкольного возраста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pacing w:val="-12"/>
          <w:sz w:val="20"/>
        </w:rPr>
        <w:t>образовательный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процесс</w:t>
      </w:r>
      <w:r>
        <w:rPr>
          <w:spacing w:val="-15"/>
          <w:sz w:val="20"/>
        </w:rPr>
        <w:t xml:space="preserve"> </w:t>
      </w:r>
      <w:r>
        <w:rPr>
          <w:spacing w:val="-12"/>
          <w:sz w:val="20"/>
        </w:rPr>
        <w:t>ДОУ.</w:t>
      </w:r>
    </w:p>
    <w:p w14:paraId="30C3D2BA">
      <w:pPr>
        <w:pStyle w:val="4"/>
        <w:spacing w:before="6"/>
      </w:pPr>
    </w:p>
    <w:p w14:paraId="377A1725">
      <w:pPr>
        <w:pStyle w:val="7"/>
        <w:numPr>
          <w:ilvl w:val="2"/>
          <w:numId w:val="4"/>
        </w:numPr>
        <w:tabs>
          <w:tab w:val="left" w:pos="578"/>
        </w:tabs>
        <w:spacing w:before="0" w:after="0" w:line="240" w:lineRule="auto"/>
        <w:ind w:left="578" w:right="0" w:hanging="153"/>
        <w:jc w:val="left"/>
        <w:rPr>
          <w:sz w:val="18"/>
        </w:rPr>
      </w:pPr>
      <w:r>
        <w:rPr>
          <w:sz w:val="20"/>
        </w:rPr>
        <w:t>Повышение</w:t>
      </w:r>
      <w:r>
        <w:rPr>
          <w:spacing w:val="-15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-7"/>
          <w:sz w:val="20"/>
        </w:rPr>
        <w:t xml:space="preserve"> </w:t>
      </w:r>
      <w:r>
        <w:rPr>
          <w:sz w:val="20"/>
        </w:rPr>
        <w:t>ДОУ</w:t>
      </w:r>
      <w:r>
        <w:rPr>
          <w:spacing w:val="-12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11"/>
          <w:sz w:val="20"/>
        </w:rPr>
        <w:t xml:space="preserve"> </w:t>
      </w:r>
      <w:r>
        <w:rPr>
          <w:sz w:val="20"/>
        </w:rPr>
        <w:t>взаимодействия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семьями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воспитанников.</w:t>
      </w:r>
    </w:p>
    <w:p w14:paraId="261C589A">
      <w:pPr>
        <w:pStyle w:val="4"/>
        <w:spacing w:before="6"/>
      </w:pPr>
    </w:p>
    <w:p w14:paraId="065523C2">
      <w:pPr>
        <w:spacing w:before="0"/>
        <w:ind w:left="1303" w:right="0" w:firstLine="0"/>
        <w:jc w:val="left"/>
        <w:rPr>
          <w:b/>
          <w:sz w:val="20"/>
        </w:rPr>
      </w:pPr>
      <w:r>
        <w:rPr>
          <w:b/>
          <w:sz w:val="20"/>
        </w:rPr>
        <w:t>Учитывая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данные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самоанализа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реализуя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Программу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развития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20</w:t>
      </w:r>
      <w:r>
        <w:rPr>
          <w:rFonts w:hint="default"/>
          <w:b/>
          <w:sz w:val="20"/>
          <w:lang w:val="ru-RU"/>
        </w:rPr>
        <w:t>25</w:t>
      </w:r>
      <w:r>
        <w:rPr>
          <w:b/>
          <w:sz w:val="20"/>
        </w:rPr>
        <w:t>-202</w:t>
      </w:r>
      <w:r>
        <w:rPr>
          <w:rFonts w:hint="default"/>
          <w:b/>
          <w:sz w:val="20"/>
          <w:lang w:val="ru-RU"/>
        </w:rPr>
        <w:t>6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учебном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году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ДОУ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планируется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провести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следующую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работу:</w:t>
      </w:r>
    </w:p>
    <w:p w14:paraId="299AA902">
      <w:pPr>
        <w:pStyle w:val="4"/>
        <w:spacing w:before="6"/>
        <w:rPr>
          <w:b/>
        </w:rPr>
      </w:pPr>
    </w:p>
    <w:p w14:paraId="04A7AF08">
      <w:pPr>
        <w:pStyle w:val="7"/>
        <w:numPr>
          <w:ilvl w:val="3"/>
          <w:numId w:val="4"/>
        </w:numPr>
        <w:tabs>
          <w:tab w:val="left" w:pos="5407"/>
        </w:tabs>
        <w:spacing w:before="0" w:after="0" w:line="240" w:lineRule="auto"/>
        <w:ind w:left="5407" w:right="0" w:hanging="349"/>
        <w:jc w:val="left"/>
        <w:rPr>
          <w:b/>
          <w:sz w:val="20"/>
        </w:rPr>
      </w:pPr>
      <w:r>
        <w:rPr>
          <w:b/>
          <w:spacing w:val="-2"/>
          <w:sz w:val="20"/>
        </w:rPr>
        <w:t>Нормативно-правовое</w:t>
      </w:r>
      <w:r>
        <w:rPr>
          <w:b/>
          <w:spacing w:val="10"/>
          <w:sz w:val="20"/>
        </w:rPr>
        <w:t xml:space="preserve"> </w:t>
      </w:r>
      <w:r>
        <w:rPr>
          <w:b/>
          <w:spacing w:val="-2"/>
          <w:sz w:val="20"/>
        </w:rPr>
        <w:t>обеспечение</w:t>
      </w:r>
      <w:r>
        <w:rPr>
          <w:b/>
          <w:spacing w:val="10"/>
          <w:sz w:val="20"/>
        </w:rPr>
        <w:t xml:space="preserve"> </w:t>
      </w:r>
      <w:r>
        <w:rPr>
          <w:b/>
          <w:spacing w:val="-2"/>
          <w:sz w:val="20"/>
        </w:rPr>
        <w:t>деятельности</w:t>
      </w:r>
      <w:r>
        <w:rPr>
          <w:b/>
          <w:spacing w:val="8"/>
          <w:sz w:val="20"/>
        </w:rPr>
        <w:t xml:space="preserve"> </w:t>
      </w:r>
      <w:r>
        <w:rPr>
          <w:b/>
          <w:spacing w:val="-5"/>
          <w:sz w:val="20"/>
        </w:rPr>
        <w:t>ДОУ</w:t>
      </w:r>
    </w:p>
    <w:p w14:paraId="4AC2E027">
      <w:pPr>
        <w:pStyle w:val="4"/>
        <w:spacing w:before="5"/>
        <w:rPr>
          <w:b/>
        </w:rPr>
      </w:pPr>
    </w:p>
    <w:tbl>
      <w:tblPr>
        <w:tblStyle w:val="3"/>
        <w:tblW w:w="0" w:type="auto"/>
        <w:tblInd w:w="3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4399"/>
        <w:gridCol w:w="2185"/>
        <w:gridCol w:w="3136"/>
        <w:gridCol w:w="3352"/>
      </w:tblGrid>
      <w:tr w14:paraId="31F6D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677" w:type="dxa"/>
          </w:tcPr>
          <w:p w14:paraId="2035DD8E">
            <w:pPr>
              <w:pStyle w:val="8"/>
              <w:spacing w:line="276" w:lineRule="auto"/>
              <w:ind w:left="110" w:right="279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п/п</w:t>
            </w:r>
          </w:p>
        </w:tc>
        <w:tc>
          <w:tcPr>
            <w:tcW w:w="4399" w:type="dxa"/>
          </w:tcPr>
          <w:p w14:paraId="4DEF12D1">
            <w:pPr>
              <w:pStyle w:val="8"/>
              <w:spacing w:line="276" w:lineRule="auto"/>
              <w:ind w:left="44" w:right="3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управленческой </w:t>
            </w:r>
            <w:r>
              <w:rPr>
                <w:spacing w:val="-2"/>
                <w:sz w:val="20"/>
              </w:rPr>
              <w:t>деятельности,</w:t>
            </w:r>
          </w:p>
          <w:p w14:paraId="342D3646">
            <w:pPr>
              <w:pStyle w:val="8"/>
              <w:spacing w:before="196"/>
              <w:ind w:left="44"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управленческих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мероприятий</w:t>
            </w:r>
          </w:p>
        </w:tc>
        <w:tc>
          <w:tcPr>
            <w:tcW w:w="2185" w:type="dxa"/>
          </w:tcPr>
          <w:p w14:paraId="6C51D649">
            <w:pPr>
              <w:pStyle w:val="8"/>
              <w:spacing w:line="225" w:lineRule="exact"/>
              <w:ind w:right="81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Сроки</w:t>
            </w:r>
          </w:p>
        </w:tc>
        <w:tc>
          <w:tcPr>
            <w:tcW w:w="3136" w:type="dxa"/>
          </w:tcPr>
          <w:p w14:paraId="158A4DA0">
            <w:pPr>
              <w:pStyle w:val="8"/>
              <w:spacing w:line="225" w:lineRule="exact"/>
              <w:ind w:left="915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Ответственные</w:t>
            </w:r>
          </w:p>
        </w:tc>
        <w:tc>
          <w:tcPr>
            <w:tcW w:w="3352" w:type="dxa"/>
          </w:tcPr>
          <w:p w14:paraId="6A95D0EA">
            <w:pPr>
              <w:pStyle w:val="8"/>
              <w:spacing w:line="225" w:lineRule="exact"/>
              <w:ind w:left="9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</w:t>
            </w:r>
          </w:p>
        </w:tc>
      </w:tr>
      <w:tr w14:paraId="10D41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7" w:type="dxa"/>
          </w:tcPr>
          <w:p w14:paraId="7FFE2DB8">
            <w:pPr>
              <w:pStyle w:val="8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99" w:type="dxa"/>
          </w:tcPr>
          <w:p w14:paraId="4FC89441">
            <w:pPr>
              <w:pStyle w:val="8"/>
              <w:spacing w:line="225" w:lineRule="exact"/>
              <w:ind w:left="44" w:righ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85" w:type="dxa"/>
          </w:tcPr>
          <w:p w14:paraId="740B94F9">
            <w:pPr>
              <w:pStyle w:val="8"/>
              <w:spacing w:line="225" w:lineRule="exact"/>
              <w:ind w:left="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136" w:type="dxa"/>
          </w:tcPr>
          <w:p w14:paraId="75DE2FF2">
            <w:pPr>
              <w:pStyle w:val="8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352" w:type="dxa"/>
          </w:tcPr>
          <w:p w14:paraId="6AB4EC5C">
            <w:pPr>
              <w:pStyle w:val="8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14:paraId="7AABF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677" w:type="dxa"/>
          </w:tcPr>
          <w:p w14:paraId="235AE0D3">
            <w:pPr>
              <w:pStyle w:val="8"/>
              <w:spacing w:line="226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99" w:type="dxa"/>
          </w:tcPr>
          <w:p w14:paraId="7D1F266D">
            <w:pPr>
              <w:pStyle w:val="8"/>
              <w:tabs>
                <w:tab w:val="left" w:pos="2412"/>
              </w:tabs>
              <w:spacing w:line="276" w:lineRule="auto"/>
              <w:ind w:left="109" w:right="9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нормативно-правовой </w:t>
            </w:r>
            <w:r>
              <w:rPr>
                <w:sz w:val="20"/>
              </w:rPr>
              <w:t>документации,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регламентирующей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деятельность по различным направлениям (положений, инструкций и т.д.)</w:t>
            </w:r>
          </w:p>
        </w:tc>
        <w:tc>
          <w:tcPr>
            <w:tcW w:w="2185" w:type="dxa"/>
          </w:tcPr>
          <w:p w14:paraId="42CB3E54">
            <w:pPr>
              <w:pStyle w:val="8"/>
              <w:spacing w:line="226" w:lineRule="exact"/>
              <w:ind w:right="798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136" w:type="dxa"/>
          </w:tcPr>
          <w:p w14:paraId="59E55B89">
            <w:pPr>
              <w:pStyle w:val="8"/>
              <w:spacing w:line="22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</w:t>
            </w:r>
          </w:p>
        </w:tc>
        <w:tc>
          <w:tcPr>
            <w:tcW w:w="3352" w:type="dxa"/>
          </w:tcPr>
          <w:p w14:paraId="11E51082">
            <w:pPr>
              <w:pStyle w:val="8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Пакет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</w:tc>
      </w:tr>
    </w:tbl>
    <w:p w14:paraId="78FD2DB1">
      <w:pPr>
        <w:pStyle w:val="8"/>
        <w:spacing w:after="0" w:line="226" w:lineRule="exact"/>
        <w:rPr>
          <w:sz w:val="20"/>
        </w:rPr>
        <w:sectPr>
          <w:pgSz w:w="16840" w:h="11910" w:orient="landscape"/>
          <w:pgMar w:top="1060" w:right="992" w:bottom="280" w:left="708" w:header="720" w:footer="720" w:gutter="0"/>
          <w:cols w:space="720" w:num="1"/>
        </w:sectPr>
      </w:pPr>
    </w:p>
    <w:p w14:paraId="50343062">
      <w:pPr>
        <w:pStyle w:val="4"/>
        <w:spacing w:before="6"/>
        <w:rPr>
          <w:b/>
          <w:sz w:val="2"/>
        </w:rPr>
      </w:pPr>
    </w:p>
    <w:tbl>
      <w:tblPr>
        <w:tblStyle w:val="3"/>
        <w:tblW w:w="0" w:type="auto"/>
        <w:tblInd w:w="3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4399"/>
        <w:gridCol w:w="2185"/>
        <w:gridCol w:w="3136"/>
        <w:gridCol w:w="3352"/>
      </w:tblGrid>
      <w:tr w14:paraId="3D26F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77" w:type="dxa"/>
          </w:tcPr>
          <w:p w14:paraId="55959CBC"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399" w:type="dxa"/>
          </w:tcPr>
          <w:p w14:paraId="21E96D6E">
            <w:pPr>
              <w:pStyle w:val="8"/>
              <w:tabs>
                <w:tab w:val="left" w:pos="1553"/>
                <w:tab w:val="left" w:pos="2776"/>
                <w:tab w:val="left" w:pos="3429"/>
              </w:tabs>
              <w:spacing w:line="276" w:lineRule="auto"/>
              <w:ind w:left="109" w:right="105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приказов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основным </w:t>
            </w:r>
            <w:r>
              <w:rPr>
                <w:sz w:val="20"/>
              </w:rPr>
              <w:t>направлениям деятельности ДОУ</w:t>
            </w:r>
          </w:p>
        </w:tc>
        <w:tc>
          <w:tcPr>
            <w:tcW w:w="2185" w:type="dxa"/>
          </w:tcPr>
          <w:p w14:paraId="3405AD4C">
            <w:pPr>
              <w:pStyle w:val="8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136" w:type="dxa"/>
          </w:tcPr>
          <w:p w14:paraId="620C9AD6">
            <w:pPr>
              <w:pStyle w:val="8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</w:t>
            </w:r>
          </w:p>
        </w:tc>
        <w:tc>
          <w:tcPr>
            <w:tcW w:w="3352" w:type="dxa"/>
          </w:tcPr>
          <w:p w14:paraId="1BB696A0">
            <w:pPr>
              <w:pStyle w:val="8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Приказы</w:t>
            </w:r>
          </w:p>
        </w:tc>
      </w:tr>
      <w:tr w14:paraId="3FE3B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677" w:type="dxa"/>
          </w:tcPr>
          <w:p w14:paraId="61439B2E"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399" w:type="dxa"/>
          </w:tcPr>
          <w:p w14:paraId="3C50DA5F">
            <w:pPr>
              <w:pStyle w:val="8"/>
              <w:spacing w:line="276" w:lineRule="auto"/>
              <w:ind w:left="109" w:right="101"/>
              <w:jc w:val="both"/>
              <w:rPr>
                <w:sz w:val="20"/>
              </w:rPr>
            </w:pPr>
            <w:r>
              <w:rPr>
                <w:sz w:val="20"/>
              </w:rPr>
              <w:t>Согласование документов, регламентирующих деятельность учреждения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(штатного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расписания и др.)</w:t>
            </w:r>
          </w:p>
        </w:tc>
        <w:tc>
          <w:tcPr>
            <w:tcW w:w="2185" w:type="dxa"/>
          </w:tcPr>
          <w:p w14:paraId="1F31B1A7">
            <w:pPr>
              <w:pStyle w:val="8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136" w:type="dxa"/>
          </w:tcPr>
          <w:p w14:paraId="4498ACA3">
            <w:pPr>
              <w:pStyle w:val="8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</w:t>
            </w:r>
          </w:p>
        </w:tc>
        <w:tc>
          <w:tcPr>
            <w:tcW w:w="3352" w:type="dxa"/>
          </w:tcPr>
          <w:p w14:paraId="7BA50170">
            <w:pPr>
              <w:pStyle w:val="8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Пакет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</w:tc>
      </w:tr>
      <w:tr w14:paraId="5B9EF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77" w:type="dxa"/>
          </w:tcPr>
          <w:p w14:paraId="40ACEEE6"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399" w:type="dxa"/>
          </w:tcPr>
          <w:p w14:paraId="58D740B1">
            <w:pPr>
              <w:pStyle w:val="8"/>
              <w:spacing w:line="276" w:lineRule="auto"/>
              <w:ind w:left="109" w:right="105"/>
              <w:rPr>
                <w:sz w:val="20"/>
              </w:rPr>
            </w:pPr>
            <w:r>
              <w:rPr>
                <w:sz w:val="20"/>
              </w:rPr>
              <w:t>Корректировка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должностных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инструкций работников учреждения</w:t>
            </w:r>
          </w:p>
        </w:tc>
        <w:tc>
          <w:tcPr>
            <w:tcW w:w="2185" w:type="dxa"/>
          </w:tcPr>
          <w:p w14:paraId="12C590CD">
            <w:pPr>
              <w:pStyle w:val="8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3136" w:type="dxa"/>
          </w:tcPr>
          <w:p w14:paraId="28D07C1A">
            <w:pPr>
              <w:pStyle w:val="8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</w:t>
            </w:r>
          </w:p>
        </w:tc>
        <w:tc>
          <w:tcPr>
            <w:tcW w:w="3352" w:type="dxa"/>
          </w:tcPr>
          <w:p w14:paraId="4CBCC8EB">
            <w:pPr>
              <w:pStyle w:val="8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Пакет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</w:tc>
      </w:tr>
      <w:tr w14:paraId="37CE0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77" w:type="dxa"/>
          </w:tcPr>
          <w:p w14:paraId="32EB6862"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399" w:type="dxa"/>
          </w:tcPr>
          <w:p w14:paraId="50D9BCEF">
            <w:pPr>
              <w:pStyle w:val="8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официальном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сайте</w:t>
            </w:r>
          </w:p>
        </w:tc>
        <w:tc>
          <w:tcPr>
            <w:tcW w:w="2185" w:type="dxa"/>
          </w:tcPr>
          <w:p w14:paraId="331CE6DE">
            <w:pPr>
              <w:pStyle w:val="8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Сентябрь-</w:t>
            </w: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3136" w:type="dxa"/>
          </w:tcPr>
          <w:p w14:paraId="24D249C2">
            <w:pPr>
              <w:pStyle w:val="8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сайт</w:t>
            </w:r>
          </w:p>
        </w:tc>
        <w:tc>
          <w:tcPr>
            <w:tcW w:w="3352" w:type="dxa"/>
          </w:tcPr>
          <w:p w14:paraId="25DDA86B">
            <w:pPr>
              <w:pStyle w:val="8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Наполняемость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сайта</w:t>
            </w:r>
          </w:p>
        </w:tc>
      </w:tr>
    </w:tbl>
    <w:p w14:paraId="25593457">
      <w:pPr>
        <w:pStyle w:val="4"/>
        <w:rPr>
          <w:b/>
        </w:rPr>
      </w:pPr>
    </w:p>
    <w:p w14:paraId="354B0781">
      <w:pPr>
        <w:pStyle w:val="4"/>
        <w:spacing w:before="80"/>
        <w:rPr>
          <w:b/>
        </w:rPr>
      </w:pPr>
    </w:p>
    <w:p w14:paraId="188CEE5E">
      <w:pPr>
        <w:pStyle w:val="7"/>
        <w:numPr>
          <w:ilvl w:val="3"/>
          <w:numId w:val="4"/>
        </w:numPr>
        <w:tabs>
          <w:tab w:val="left" w:pos="5377"/>
        </w:tabs>
        <w:spacing w:before="0" w:after="0" w:line="240" w:lineRule="auto"/>
        <w:ind w:left="5377" w:right="0" w:hanging="353"/>
        <w:jc w:val="left"/>
        <w:rPr>
          <w:b/>
          <w:sz w:val="20"/>
        </w:rPr>
      </w:pPr>
      <w:r>
        <w:rPr>
          <w:b/>
          <w:spacing w:val="-2"/>
          <w:sz w:val="20"/>
        </w:rPr>
        <w:t>Кадровое</w:t>
      </w:r>
      <w:r>
        <w:rPr>
          <w:b/>
          <w:spacing w:val="8"/>
          <w:sz w:val="20"/>
        </w:rPr>
        <w:t xml:space="preserve"> </w:t>
      </w:r>
      <w:r>
        <w:rPr>
          <w:b/>
          <w:spacing w:val="-2"/>
          <w:sz w:val="20"/>
        </w:rPr>
        <w:t>обеспечение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образовательного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процесса</w:t>
      </w:r>
      <w:r>
        <w:rPr>
          <w:b/>
          <w:spacing w:val="8"/>
          <w:sz w:val="20"/>
        </w:rPr>
        <w:t xml:space="preserve"> </w:t>
      </w:r>
      <w:r>
        <w:rPr>
          <w:b/>
          <w:spacing w:val="-5"/>
          <w:sz w:val="20"/>
        </w:rPr>
        <w:t>ДОУ</w:t>
      </w:r>
    </w:p>
    <w:p w14:paraId="746D93D9">
      <w:pPr>
        <w:pStyle w:val="4"/>
        <w:spacing w:before="5"/>
        <w:rPr>
          <w:b/>
        </w:rPr>
      </w:pPr>
    </w:p>
    <w:tbl>
      <w:tblPr>
        <w:tblStyle w:val="3"/>
        <w:tblW w:w="0" w:type="auto"/>
        <w:tblInd w:w="3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4399"/>
        <w:gridCol w:w="2185"/>
        <w:gridCol w:w="3150"/>
        <w:gridCol w:w="3337"/>
      </w:tblGrid>
      <w:tr w14:paraId="668AD2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677" w:type="dxa"/>
          </w:tcPr>
          <w:p w14:paraId="124AFE25">
            <w:pPr>
              <w:pStyle w:val="8"/>
              <w:spacing w:line="276" w:lineRule="auto"/>
              <w:ind w:left="196" w:right="176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п/п</w:t>
            </w:r>
          </w:p>
        </w:tc>
        <w:tc>
          <w:tcPr>
            <w:tcW w:w="4399" w:type="dxa"/>
          </w:tcPr>
          <w:p w14:paraId="3A14D8E4">
            <w:pPr>
              <w:pStyle w:val="8"/>
              <w:spacing w:line="276" w:lineRule="auto"/>
              <w:ind w:left="44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видов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управленческой </w:t>
            </w:r>
            <w:r>
              <w:rPr>
                <w:b/>
                <w:spacing w:val="-2"/>
                <w:sz w:val="20"/>
              </w:rPr>
              <w:t>деятельности,</w:t>
            </w:r>
          </w:p>
          <w:p w14:paraId="4A57144D">
            <w:pPr>
              <w:pStyle w:val="8"/>
              <w:spacing w:before="201"/>
              <w:ind w:left="44" w:right="3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управленческих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мероприятий</w:t>
            </w:r>
          </w:p>
        </w:tc>
        <w:tc>
          <w:tcPr>
            <w:tcW w:w="2185" w:type="dxa"/>
          </w:tcPr>
          <w:p w14:paraId="6B028CEB">
            <w:pPr>
              <w:pStyle w:val="8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Сроки</w:t>
            </w:r>
          </w:p>
        </w:tc>
        <w:tc>
          <w:tcPr>
            <w:tcW w:w="3150" w:type="dxa"/>
          </w:tcPr>
          <w:p w14:paraId="05E54751">
            <w:pPr>
              <w:pStyle w:val="8"/>
              <w:ind w:left="8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Ответственные</w:t>
            </w:r>
          </w:p>
        </w:tc>
        <w:tc>
          <w:tcPr>
            <w:tcW w:w="3337" w:type="dxa"/>
          </w:tcPr>
          <w:p w14:paraId="0B17AB8B">
            <w:pPr>
              <w:pStyle w:val="8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Результат</w:t>
            </w:r>
          </w:p>
        </w:tc>
      </w:tr>
      <w:tr w14:paraId="79A20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7" w:type="dxa"/>
          </w:tcPr>
          <w:p w14:paraId="6EE58C41">
            <w:pPr>
              <w:pStyle w:val="8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99" w:type="dxa"/>
          </w:tcPr>
          <w:p w14:paraId="292E7161">
            <w:pPr>
              <w:pStyle w:val="8"/>
              <w:spacing w:line="225" w:lineRule="exact"/>
              <w:ind w:left="44" w:righ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85" w:type="dxa"/>
          </w:tcPr>
          <w:p w14:paraId="3196876A">
            <w:pPr>
              <w:pStyle w:val="8"/>
              <w:spacing w:line="225" w:lineRule="exact"/>
              <w:ind w:left="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150" w:type="dxa"/>
          </w:tcPr>
          <w:p w14:paraId="64CF3E91">
            <w:pPr>
              <w:pStyle w:val="8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337" w:type="dxa"/>
          </w:tcPr>
          <w:p w14:paraId="4B9C29C8">
            <w:pPr>
              <w:pStyle w:val="8"/>
              <w:spacing w:line="225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14:paraId="0D3A8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677" w:type="dxa"/>
          </w:tcPr>
          <w:p w14:paraId="0BA663E7">
            <w:pPr>
              <w:pStyle w:val="8"/>
              <w:spacing w:line="226" w:lineRule="exact"/>
              <w:ind w:right="4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399" w:type="dxa"/>
          </w:tcPr>
          <w:p w14:paraId="7B1E00C8">
            <w:pPr>
              <w:pStyle w:val="8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повышения</w:t>
            </w:r>
          </w:p>
          <w:p w14:paraId="3C2187AF">
            <w:pPr>
              <w:pStyle w:val="8"/>
              <w:spacing w:before="34" w:line="278" w:lineRule="auto"/>
              <w:ind w:left="109" w:right="105"/>
              <w:rPr>
                <w:sz w:val="20"/>
              </w:rPr>
            </w:pPr>
            <w:r>
              <w:rPr>
                <w:sz w:val="20"/>
              </w:rPr>
              <w:t>образовательного уровня и профессионально- педагогической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педагогических работников на 202</w:t>
            </w:r>
            <w:r>
              <w:rPr>
                <w:rFonts w:hint="default"/>
                <w:sz w:val="20"/>
                <w:lang w:val="ru-RU"/>
              </w:rPr>
              <w:t>5</w:t>
            </w:r>
            <w:r>
              <w:rPr>
                <w:sz w:val="20"/>
              </w:rPr>
              <w:t>-202</w:t>
            </w:r>
            <w:r>
              <w:rPr>
                <w:rFonts w:hint="default"/>
                <w:sz w:val="20"/>
                <w:lang w:val="ru-RU"/>
              </w:rPr>
              <w:t>6</w:t>
            </w:r>
            <w:r>
              <w:rPr>
                <w:sz w:val="20"/>
              </w:rPr>
              <w:t xml:space="preserve"> учебный год</w:t>
            </w:r>
          </w:p>
        </w:tc>
        <w:tc>
          <w:tcPr>
            <w:tcW w:w="2185" w:type="dxa"/>
          </w:tcPr>
          <w:p w14:paraId="11CAAAF5">
            <w:pPr>
              <w:pStyle w:val="8"/>
              <w:spacing w:line="226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3150" w:type="dxa"/>
          </w:tcPr>
          <w:p w14:paraId="2CD9B3E3">
            <w:pPr>
              <w:pStyle w:val="8"/>
              <w:spacing w:line="22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</w:t>
            </w:r>
          </w:p>
        </w:tc>
        <w:tc>
          <w:tcPr>
            <w:tcW w:w="3337" w:type="dxa"/>
          </w:tcPr>
          <w:p w14:paraId="5ACA9B13">
            <w:pPr>
              <w:pStyle w:val="8"/>
              <w:spacing w:line="22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График</w:t>
            </w:r>
          </w:p>
        </w:tc>
      </w:tr>
      <w:tr w14:paraId="2C901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77" w:type="dxa"/>
          </w:tcPr>
          <w:p w14:paraId="1060D839">
            <w:pPr>
              <w:pStyle w:val="8"/>
              <w:spacing w:line="226" w:lineRule="exact"/>
              <w:ind w:right="4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399" w:type="dxa"/>
          </w:tcPr>
          <w:p w14:paraId="2E55C5C8">
            <w:pPr>
              <w:pStyle w:val="8"/>
              <w:spacing w:line="280" w:lineRule="auto"/>
              <w:ind w:left="109" w:right="10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квалификации педагогических работников ДОУ</w:t>
            </w:r>
          </w:p>
        </w:tc>
        <w:tc>
          <w:tcPr>
            <w:tcW w:w="2185" w:type="dxa"/>
          </w:tcPr>
          <w:p w14:paraId="7451E3E1">
            <w:pPr>
              <w:pStyle w:val="8"/>
              <w:spacing w:line="280" w:lineRule="auto"/>
              <w:ind w:left="10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2"/>
                <w:sz w:val="20"/>
              </w:rPr>
              <w:t>графику)</w:t>
            </w:r>
          </w:p>
        </w:tc>
        <w:tc>
          <w:tcPr>
            <w:tcW w:w="3150" w:type="dxa"/>
          </w:tcPr>
          <w:p w14:paraId="0A5988B1">
            <w:pPr>
              <w:pStyle w:val="8"/>
              <w:spacing w:line="22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</w:t>
            </w:r>
          </w:p>
        </w:tc>
        <w:tc>
          <w:tcPr>
            <w:tcW w:w="3337" w:type="dxa"/>
          </w:tcPr>
          <w:p w14:paraId="0245A574">
            <w:pPr>
              <w:pStyle w:val="8"/>
              <w:spacing w:line="22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Информация</w:t>
            </w:r>
          </w:p>
        </w:tc>
      </w:tr>
      <w:tr w14:paraId="512D4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677" w:type="dxa"/>
          </w:tcPr>
          <w:p w14:paraId="62865F63">
            <w:pPr>
              <w:pStyle w:val="8"/>
              <w:spacing w:line="225" w:lineRule="exact"/>
              <w:ind w:right="4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399" w:type="dxa"/>
          </w:tcPr>
          <w:p w14:paraId="6A14B882">
            <w:pPr>
              <w:pStyle w:val="8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педагогических</w:t>
            </w:r>
          </w:p>
          <w:p w14:paraId="425DB6F4">
            <w:pPr>
              <w:pStyle w:val="8"/>
              <w:spacing w:before="34" w:line="278" w:lineRule="auto"/>
              <w:ind w:left="109" w:right="105"/>
              <w:rPr>
                <w:sz w:val="20"/>
              </w:rPr>
            </w:pPr>
            <w:r>
              <w:rPr>
                <w:sz w:val="20"/>
              </w:rPr>
              <w:t>работников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районном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методическом объединении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дошкольных образовательных </w:t>
            </w:r>
            <w:r>
              <w:rPr>
                <w:spacing w:val="-2"/>
                <w:sz w:val="20"/>
              </w:rPr>
              <w:t>учреждений</w:t>
            </w:r>
          </w:p>
        </w:tc>
        <w:tc>
          <w:tcPr>
            <w:tcW w:w="2185" w:type="dxa"/>
          </w:tcPr>
          <w:p w14:paraId="4505A414">
            <w:pPr>
              <w:pStyle w:val="8"/>
              <w:spacing w:line="276" w:lineRule="auto"/>
              <w:ind w:left="104" w:right="2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(по плану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МО)</w:t>
            </w:r>
          </w:p>
        </w:tc>
        <w:tc>
          <w:tcPr>
            <w:tcW w:w="3150" w:type="dxa"/>
          </w:tcPr>
          <w:p w14:paraId="0A4EBD29">
            <w:pPr>
              <w:pStyle w:val="8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</w:t>
            </w:r>
          </w:p>
        </w:tc>
        <w:tc>
          <w:tcPr>
            <w:tcW w:w="3337" w:type="dxa"/>
          </w:tcPr>
          <w:p w14:paraId="080C1318">
            <w:pPr>
              <w:pStyle w:val="8"/>
              <w:spacing w:line="487" w:lineRule="auto"/>
              <w:ind w:left="108" w:right="1504"/>
              <w:rPr>
                <w:sz w:val="20"/>
              </w:rPr>
            </w:pPr>
            <w:r>
              <w:rPr>
                <w:spacing w:val="-2"/>
                <w:sz w:val="20"/>
              </w:rPr>
              <w:t>Приказ, Информация</w:t>
            </w:r>
          </w:p>
        </w:tc>
      </w:tr>
    </w:tbl>
    <w:p w14:paraId="3720C708">
      <w:pPr>
        <w:pStyle w:val="8"/>
        <w:spacing w:after="0" w:line="487" w:lineRule="auto"/>
        <w:rPr>
          <w:sz w:val="20"/>
        </w:rPr>
        <w:sectPr>
          <w:pgSz w:w="16840" w:h="11910" w:orient="landscape"/>
          <w:pgMar w:top="1100" w:right="992" w:bottom="280" w:left="708" w:header="720" w:footer="720" w:gutter="0"/>
          <w:cols w:space="720" w:num="1"/>
        </w:sectPr>
      </w:pPr>
    </w:p>
    <w:p w14:paraId="652A648D">
      <w:pPr>
        <w:pStyle w:val="4"/>
        <w:spacing w:before="6"/>
        <w:rPr>
          <w:b/>
          <w:sz w:val="2"/>
        </w:rPr>
      </w:pPr>
    </w:p>
    <w:tbl>
      <w:tblPr>
        <w:tblStyle w:val="3"/>
        <w:tblW w:w="0" w:type="auto"/>
        <w:tblInd w:w="3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4399"/>
        <w:gridCol w:w="2185"/>
        <w:gridCol w:w="3150"/>
        <w:gridCol w:w="3337"/>
      </w:tblGrid>
      <w:tr w14:paraId="2CABB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77" w:type="dxa"/>
          </w:tcPr>
          <w:p w14:paraId="2CC1D4B9">
            <w:pPr>
              <w:pStyle w:val="8"/>
              <w:spacing w:line="225" w:lineRule="exact"/>
              <w:ind w:right="4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399" w:type="dxa"/>
          </w:tcPr>
          <w:p w14:paraId="55270686">
            <w:pPr>
              <w:pStyle w:val="8"/>
              <w:spacing w:line="276" w:lineRule="auto"/>
              <w:ind w:left="109" w:right="10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кабинета выставок для воспитателей.</w:t>
            </w:r>
          </w:p>
        </w:tc>
        <w:tc>
          <w:tcPr>
            <w:tcW w:w="2185" w:type="dxa"/>
          </w:tcPr>
          <w:p w14:paraId="736E171C">
            <w:pPr>
              <w:pStyle w:val="8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150" w:type="dxa"/>
          </w:tcPr>
          <w:p w14:paraId="01B6FCB2">
            <w:pPr>
              <w:pStyle w:val="8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</w:t>
            </w:r>
          </w:p>
        </w:tc>
        <w:tc>
          <w:tcPr>
            <w:tcW w:w="3337" w:type="dxa"/>
          </w:tcPr>
          <w:p w14:paraId="5338E19B">
            <w:pPr>
              <w:pStyle w:val="8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Выставки</w:t>
            </w:r>
          </w:p>
        </w:tc>
      </w:tr>
      <w:tr w14:paraId="553B9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677" w:type="dxa"/>
          </w:tcPr>
          <w:p w14:paraId="32D94C35">
            <w:pPr>
              <w:pStyle w:val="8"/>
              <w:spacing w:line="225" w:lineRule="exact"/>
              <w:ind w:right="4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399" w:type="dxa"/>
          </w:tcPr>
          <w:p w14:paraId="2612F564">
            <w:pPr>
              <w:pStyle w:val="8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Пополнение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методической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копилки</w:t>
            </w:r>
          </w:p>
        </w:tc>
        <w:tc>
          <w:tcPr>
            <w:tcW w:w="2185" w:type="dxa"/>
          </w:tcPr>
          <w:p w14:paraId="0E682FDD">
            <w:pPr>
              <w:pStyle w:val="8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3150" w:type="dxa"/>
          </w:tcPr>
          <w:p w14:paraId="7AEED166">
            <w:pPr>
              <w:pStyle w:val="8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Заведующий/педагоги</w:t>
            </w:r>
          </w:p>
        </w:tc>
        <w:tc>
          <w:tcPr>
            <w:tcW w:w="3337" w:type="dxa"/>
          </w:tcPr>
          <w:p w14:paraId="6DA972CD">
            <w:pPr>
              <w:pStyle w:val="8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Материалы</w:t>
            </w:r>
          </w:p>
        </w:tc>
      </w:tr>
    </w:tbl>
    <w:p w14:paraId="572817E7">
      <w:pPr>
        <w:pStyle w:val="4"/>
        <w:rPr>
          <w:b/>
        </w:rPr>
      </w:pPr>
    </w:p>
    <w:p w14:paraId="3F357EEA">
      <w:pPr>
        <w:pStyle w:val="4"/>
        <w:spacing w:before="79"/>
        <w:rPr>
          <w:b/>
        </w:rPr>
      </w:pPr>
    </w:p>
    <w:p w14:paraId="21C24B6B">
      <w:pPr>
        <w:pStyle w:val="7"/>
        <w:numPr>
          <w:ilvl w:val="3"/>
          <w:numId w:val="4"/>
        </w:numPr>
        <w:tabs>
          <w:tab w:val="left" w:pos="5219"/>
        </w:tabs>
        <w:spacing w:before="1" w:after="0" w:line="240" w:lineRule="auto"/>
        <w:ind w:left="5219" w:right="0" w:hanging="349"/>
        <w:jc w:val="left"/>
        <w:rPr>
          <w:b/>
          <w:sz w:val="20"/>
        </w:rPr>
      </w:pPr>
      <w:r>
        <w:rPr>
          <w:b/>
          <w:spacing w:val="-2"/>
          <w:sz w:val="20"/>
        </w:rPr>
        <w:t>Материально-техническое</w:t>
      </w:r>
      <w:r>
        <w:rPr>
          <w:b/>
          <w:spacing w:val="11"/>
          <w:sz w:val="20"/>
        </w:rPr>
        <w:t xml:space="preserve"> </w:t>
      </w:r>
      <w:r>
        <w:rPr>
          <w:b/>
          <w:spacing w:val="-2"/>
          <w:sz w:val="20"/>
        </w:rPr>
        <w:t>обеспечение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деятельности</w:t>
      </w:r>
      <w:r>
        <w:rPr>
          <w:b/>
          <w:spacing w:val="8"/>
          <w:sz w:val="20"/>
        </w:rPr>
        <w:t xml:space="preserve"> </w:t>
      </w:r>
      <w:r>
        <w:rPr>
          <w:b/>
          <w:spacing w:val="-5"/>
          <w:sz w:val="20"/>
        </w:rPr>
        <w:t>ДОУ</w:t>
      </w:r>
    </w:p>
    <w:p w14:paraId="3514EDFD">
      <w:pPr>
        <w:pStyle w:val="4"/>
        <w:spacing w:before="5"/>
        <w:rPr>
          <w:b/>
        </w:rPr>
      </w:pPr>
    </w:p>
    <w:tbl>
      <w:tblPr>
        <w:tblStyle w:val="3"/>
        <w:tblW w:w="0" w:type="auto"/>
        <w:tblInd w:w="3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4350"/>
        <w:gridCol w:w="2237"/>
        <w:gridCol w:w="3150"/>
        <w:gridCol w:w="3284"/>
      </w:tblGrid>
      <w:tr w14:paraId="7CB94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686" w:type="dxa"/>
          </w:tcPr>
          <w:p w14:paraId="43E35C58">
            <w:pPr>
              <w:pStyle w:val="8"/>
              <w:spacing w:line="276" w:lineRule="auto"/>
              <w:ind w:left="196" w:right="185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п/п</w:t>
            </w:r>
          </w:p>
        </w:tc>
        <w:tc>
          <w:tcPr>
            <w:tcW w:w="4350" w:type="dxa"/>
          </w:tcPr>
          <w:p w14:paraId="62931709">
            <w:pPr>
              <w:pStyle w:val="8"/>
              <w:spacing w:line="276" w:lineRule="auto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видов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управленческой </w:t>
            </w:r>
            <w:r>
              <w:rPr>
                <w:b/>
                <w:spacing w:val="-2"/>
                <w:sz w:val="20"/>
              </w:rPr>
              <w:t>деятельности,</w:t>
            </w:r>
          </w:p>
          <w:p w14:paraId="2165BFB1">
            <w:pPr>
              <w:pStyle w:val="8"/>
              <w:spacing w:before="196"/>
              <w:ind w:left="15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управленческих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мероприятий</w:t>
            </w:r>
          </w:p>
        </w:tc>
        <w:tc>
          <w:tcPr>
            <w:tcW w:w="2237" w:type="dxa"/>
          </w:tcPr>
          <w:p w14:paraId="4EDA72F9">
            <w:pPr>
              <w:pStyle w:val="8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Сроки</w:t>
            </w:r>
          </w:p>
        </w:tc>
        <w:tc>
          <w:tcPr>
            <w:tcW w:w="3150" w:type="dxa"/>
          </w:tcPr>
          <w:p w14:paraId="65250E9A">
            <w:pPr>
              <w:pStyle w:val="8"/>
              <w:ind w:left="8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Ответственные</w:t>
            </w:r>
          </w:p>
        </w:tc>
        <w:tc>
          <w:tcPr>
            <w:tcW w:w="3284" w:type="dxa"/>
          </w:tcPr>
          <w:p w14:paraId="0A4E87B9">
            <w:pPr>
              <w:pStyle w:val="8"/>
              <w:ind w:left="15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Результат</w:t>
            </w:r>
          </w:p>
        </w:tc>
      </w:tr>
      <w:tr w14:paraId="68191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86" w:type="dxa"/>
          </w:tcPr>
          <w:p w14:paraId="6F78B9B6">
            <w:pPr>
              <w:pStyle w:val="8"/>
              <w:spacing w:line="225" w:lineRule="exact"/>
              <w:ind w:left="1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50" w:type="dxa"/>
          </w:tcPr>
          <w:p w14:paraId="624E1343">
            <w:pPr>
              <w:pStyle w:val="8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237" w:type="dxa"/>
          </w:tcPr>
          <w:p w14:paraId="71FBE8E3">
            <w:pPr>
              <w:pStyle w:val="8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150" w:type="dxa"/>
          </w:tcPr>
          <w:p w14:paraId="502C79B8">
            <w:pPr>
              <w:pStyle w:val="8"/>
              <w:spacing w:line="225" w:lineRule="exact"/>
              <w:ind w:left="11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284" w:type="dxa"/>
          </w:tcPr>
          <w:p w14:paraId="6D22A944">
            <w:pPr>
              <w:pStyle w:val="8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14:paraId="652F3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86" w:type="dxa"/>
          </w:tcPr>
          <w:p w14:paraId="2B17BF10">
            <w:pPr>
              <w:pStyle w:val="8"/>
              <w:spacing w:line="226" w:lineRule="exact"/>
              <w:ind w:right="5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350" w:type="dxa"/>
          </w:tcPr>
          <w:p w14:paraId="1AA53679">
            <w:pPr>
              <w:pStyle w:val="8"/>
              <w:spacing w:line="276" w:lineRule="auto"/>
              <w:ind w:left="110" w:right="99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штатного расписания ДОУ 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rFonts w:hint="default"/>
                <w:sz w:val="20"/>
                <w:lang w:val="ru-RU"/>
              </w:rPr>
              <w:t>6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w="2237" w:type="dxa"/>
          </w:tcPr>
          <w:p w14:paraId="2B44959B">
            <w:pPr>
              <w:pStyle w:val="8"/>
              <w:spacing w:line="22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Август</w:t>
            </w:r>
          </w:p>
        </w:tc>
        <w:tc>
          <w:tcPr>
            <w:tcW w:w="3150" w:type="dxa"/>
          </w:tcPr>
          <w:p w14:paraId="5514AB6F">
            <w:pPr>
              <w:pStyle w:val="8"/>
              <w:spacing w:line="226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Гл.бухгалтер</w:t>
            </w:r>
          </w:p>
        </w:tc>
        <w:tc>
          <w:tcPr>
            <w:tcW w:w="3284" w:type="dxa"/>
          </w:tcPr>
          <w:p w14:paraId="508E7FC9">
            <w:pPr>
              <w:pStyle w:val="8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утверждении</w:t>
            </w:r>
          </w:p>
        </w:tc>
      </w:tr>
      <w:tr w14:paraId="5C996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86" w:type="dxa"/>
          </w:tcPr>
          <w:p w14:paraId="436A7171">
            <w:pPr>
              <w:pStyle w:val="8"/>
              <w:spacing w:line="225" w:lineRule="exact"/>
              <w:ind w:right="5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350" w:type="dxa"/>
          </w:tcPr>
          <w:p w14:paraId="2DC8D1C7">
            <w:pPr>
              <w:pStyle w:val="8"/>
              <w:spacing w:line="276" w:lineRule="auto"/>
              <w:ind w:left="110" w:right="99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финансово-хозяйственной деятельности на 202</w:t>
            </w:r>
            <w:r>
              <w:rPr>
                <w:rFonts w:hint="default"/>
                <w:sz w:val="20"/>
                <w:lang w:val="ru-RU"/>
              </w:rPr>
              <w:t>6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w="2237" w:type="dxa"/>
          </w:tcPr>
          <w:p w14:paraId="559A8040"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</w:tc>
        <w:tc>
          <w:tcPr>
            <w:tcW w:w="3150" w:type="dxa"/>
          </w:tcPr>
          <w:p w14:paraId="54F40AFA">
            <w:pPr>
              <w:pStyle w:val="8"/>
              <w:spacing w:line="22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Бухгалтерия</w:t>
            </w:r>
          </w:p>
        </w:tc>
        <w:tc>
          <w:tcPr>
            <w:tcW w:w="3284" w:type="dxa"/>
          </w:tcPr>
          <w:p w14:paraId="0850BB98"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ФХД</w:t>
            </w:r>
          </w:p>
        </w:tc>
      </w:tr>
      <w:tr w14:paraId="03BA5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86" w:type="dxa"/>
          </w:tcPr>
          <w:p w14:paraId="40E34A61">
            <w:pPr>
              <w:pStyle w:val="8"/>
              <w:spacing w:line="225" w:lineRule="exact"/>
              <w:ind w:right="5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350" w:type="dxa"/>
          </w:tcPr>
          <w:p w14:paraId="0B820E6B">
            <w:pPr>
              <w:pStyle w:val="8"/>
              <w:tabs>
                <w:tab w:val="left" w:pos="1438"/>
                <w:tab w:val="left" w:pos="2432"/>
                <w:tab w:val="left" w:pos="3526"/>
              </w:tabs>
              <w:spacing w:line="276" w:lineRule="auto"/>
              <w:ind w:left="110" w:right="99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табелей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рабочего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времени сотрудников</w:t>
            </w:r>
          </w:p>
        </w:tc>
        <w:tc>
          <w:tcPr>
            <w:tcW w:w="2237" w:type="dxa"/>
          </w:tcPr>
          <w:p w14:paraId="415B73B0"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Ежемесячно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150" w:type="dxa"/>
          </w:tcPr>
          <w:p w14:paraId="148BDE21">
            <w:pPr>
              <w:pStyle w:val="8"/>
              <w:spacing w:line="22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</w:t>
            </w:r>
          </w:p>
        </w:tc>
        <w:tc>
          <w:tcPr>
            <w:tcW w:w="3284" w:type="dxa"/>
          </w:tcPr>
          <w:p w14:paraId="77A4F529"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Табель(ежемесячно)</w:t>
            </w:r>
          </w:p>
        </w:tc>
      </w:tr>
      <w:tr w14:paraId="5D923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86" w:type="dxa"/>
          </w:tcPr>
          <w:p w14:paraId="547E3F6D">
            <w:pPr>
              <w:pStyle w:val="8"/>
              <w:spacing w:line="225" w:lineRule="exact"/>
              <w:ind w:right="5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350" w:type="dxa"/>
          </w:tcPr>
          <w:p w14:paraId="1A703F9D">
            <w:pPr>
              <w:pStyle w:val="8"/>
              <w:spacing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Утверждение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финансово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хозяйственной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2237" w:type="dxa"/>
          </w:tcPr>
          <w:p w14:paraId="556E5F39"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3150" w:type="dxa"/>
          </w:tcPr>
          <w:p w14:paraId="7EE26D4F">
            <w:pPr>
              <w:pStyle w:val="8"/>
              <w:rPr>
                <w:sz w:val="20"/>
              </w:rPr>
            </w:pPr>
          </w:p>
        </w:tc>
        <w:tc>
          <w:tcPr>
            <w:tcW w:w="3284" w:type="dxa"/>
          </w:tcPr>
          <w:p w14:paraId="58A45299"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План</w:t>
            </w:r>
          </w:p>
        </w:tc>
      </w:tr>
      <w:tr w14:paraId="3484A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86" w:type="dxa"/>
          </w:tcPr>
          <w:p w14:paraId="48797548">
            <w:pPr>
              <w:pStyle w:val="8"/>
              <w:spacing w:line="225" w:lineRule="exact"/>
              <w:ind w:right="5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350" w:type="dxa"/>
          </w:tcPr>
          <w:p w14:paraId="6BE6E966"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отчетности:</w:t>
            </w:r>
          </w:p>
        </w:tc>
        <w:tc>
          <w:tcPr>
            <w:tcW w:w="2237" w:type="dxa"/>
          </w:tcPr>
          <w:p w14:paraId="7B90FF84"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150" w:type="dxa"/>
          </w:tcPr>
          <w:p w14:paraId="0FEDCF8F">
            <w:pPr>
              <w:pStyle w:val="8"/>
              <w:spacing w:line="22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Гл.бухгалтер</w:t>
            </w:r>
          </w:p>
        </w:tc>
        <w:tc>
          <w:tcPr>
            <w:tcW w:w="3284" w:type="dxa"/>
          </w:tcPr>
          <w:p w14:paraId="610BD143"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Отчет</w:t>
            </w:r>
          </w:p>
        </w:tc>
      </w:tr>
      <w:tr w14:paraId="02A15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86" w:type="dxa"/>
          </w:tcPr>
          <w:p w14:paraId="720AD673">
            <w:pPr>
              <w:pStyle w:val="8"/>
              <w:spacing w:line="225" w:lineRule="exact"/>
              <w:ind w:right="5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4350" w:type="dxa"/>
          </w:tcPr>
          <w:p w14:paraId="36435950">
            <w:pPr>
              <w:pStyle w:val="8"/>
              <w:spacing w:line="276" w:lineRule="auto"/>
              <w:ind w:left="110" w:right="99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корректировка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договоров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 поставщиками и подрядчиками</w:t>
            </w:r>
          </w:p>
        </w:tc>
        <w:tc>
          <w:tcPr>
            <w:tcW w:w="2237" w:type="dxa"/>
          </w:tcPr>
          <w:p w14:paraId="6661A6FB"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150" w:type="dxa"/>
          </w:tcPr>
          <w:p w14:paraId="6C100E6B">
            <w:pPr>
              <w:pStyle w:val="8"/>
              <w:spacing w:line="22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Заведуюший</w:t>
            </w:r>
          </w:p>
        </w:tc>
        <w:tc>
          <w:tcPr>
            <w:tcW w:w="3284" w:type="dxa"/>
          </w:tcPr>
          <w:p w14:paraId="0B0D42AB">
            <w:pPr>
              <w:pStyle w:val="8"/>
              <w:rPr>
                <w:sz w:val="20"/>
              </w:rPr>
            </w:pPr>
          </w:p>
        </w:tc>
      </w:tr>
      <w:tr w14:paraId="1D24B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686" w:type="dxa"/>
          </w:tcPr>
          <w:p w14:paraId="4637AE57">
            <w:pPr>
              <w:pStyle w:val="8"/>
              <w:spacing w:line="225" w:lineRule="exact"/>
              <w:ind w:right="5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4350" w:type="dxa"/>
          </w:tcPr>
          <w:p w14:paraId="7A0BF26F">
            <w:pPr>
              <w:pStyle w:val="8"/>
              <w:spacing w:line="276" w:lineRule="auto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Реализация плана по подготовке помещений дошкольного учреждения к новому учебному году,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работы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</w:t>
            </w:r>
          </w:p>
          <w:p w14:paraId="26AF8EC8">
            <w:pPr>
              <w:pStyle w:val="8"/>
              <w:tabs>
                <w:tab w:val="left" w:pos="1223"/>
                <w:tab w:val="left" w:pos="2792"/>
              </w:tabs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здания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(освещения,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теплоснабжения,</w:t>
            </w:r>
          </w:p>
        </w:tc>
        <w:tc>
          <w:tcPr>
            <w:tcW w:w="2237" w:type="dxa"/>
          </w:tcPr>
          <w:p w14:paraId="4573E7DE"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Май-август</w:t>
            </w:r>
          </w:p>
        </w:tc>
        <w:tc>
          <w:tcPr>
            <w:tcW w:w="3150" w:type="dxa"/>
          </w:tcPr>
          <w:p w14:paraId="439984C5">
            <w:pPr>
              <w:pStyle w:val="8"/>
              <w:spacing w:line="22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Завхоз</w:t>
            </w:r>
          </w:p>
        </w:tc>
        <w:tc>
          <w:tcPr>
            <w:tcW w:w="3284" w:type="dxa"/>
          </w:tcPr>
          <w:p w14:paraId="4667796A"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готовности</w:t>
            </w:r>
          </w:p>
        </w:tc>
      </w:tr>
    </w:tbl>
    <w:p w14:paraId="3909A6C2">
      <w:pPr>
        <w:pStyle w:val="8"/>
        <w:spacing w:after="0" w:line="225" w:lineRule="exact"/>
        <w:rPr>
          <w:sz w:val="20"/>
        </w:rPr>
        <w:sectPr>
          <w:pgSz w:w="16840" w:h="11910" w:orient="landscape"/>
          <w:pgMar w:top="1100" w:right="992" w:bottom="280" w:left="708" w:header="720" w:footer="720" w:gutter="0"/>
          <w:cols w:space="720" w:num="1"/>
        </w:sectPr>
      </w:pPr>
    </w:p>
    <w:p w14:paraId="13C1E26C">
      <w:pPr>
        <w:pStyle w:val="4"/>
        <w:spacing w:before="6"/>
        <w:rPr>
          <w:b/>
          <w:sz w:val="2"/>
        </w:rPr>
      </w:pPr>
    </w:p>
    <w:tbl>
      <w:tblPr>
        <w:tblStyle w:val="3"/>
        <w:tblW w:w="0" w:type="auto"/>
        <w:tblInd w:w="3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4350"/>
        <w:gridCol w:w="2237"/>
        <w:gridCol w:w="3150"/>
        <w:gridCol w:w="3284"/>
      </w:tblGrid>
      <w:tr w14:paraId="6D1CE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6" w:type="dxa"/>
          </w:tcPr>
          <w:p w14:paraId="3FC4A533">
            <w:pPr>
              <w:pStyle w:val="8"/>
              <w:rPr>
                <w:sz w:val="20"/>
              </w:rPr>
            </w:pPr>
          </w:p>
        </w:tc>
        <w:tc>
          <w:tcPr>
            <w:tcW w:w="4350" w:type="dxa"/>
          </w:tcPr>
          <w:p w14:paraId="0BC43B88"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водоснабжения,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канализации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т.д.)</w:t>
            </w:r>
          </w:p>
        </w:tc>
        <w:tc>
          <w:tcPr>
            <w:tcW w:w="2237" w:type="dxa"/>
          </w:tcPr>
          <w:p w14:paraId="386C0FDE">
            <w:pPr>
              <w:pStyle w:val="8"/>
              <w:rPr>
                <w:sz w:val="20"/>
              </w:rPr>
            </w:pPr>
          </w:p>
        </w:tc>
        <w:tc>
          <w:tcPr>
            <w:tcW w:w="3150" w:type="dxa"/>
          </w:tcPr>
          <w:p w14:paraId="1BF28F6F">
            <w:pPr>
              <w:pStyle w:val="8"/>
              <w:rPr>
                <w:sz w:val="20"/>
              </w:rPr>
            </w:pPr>
          </w:p>
        </w:tc>
        <w:tc>
          <w:tcPr>
            <w:tcW w:w="3284" w:type="dxa"/>
          </w:tcPr>
          <w:p w14:paraId="08A4DBA4">
            <w:pPr>
              <w:pStyle w:val="8"/>
              <w:rPr>
                <w:sz w:val="20"/>
              </w:rPr>
            </w:pPr>
          </w:p>
        </w:tc>
      </w:tr>
      <w:tr w14:paraId="4CE58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86" w:type="dxa"/>
          </w:tcPr>
          <w:p w14:paraId="511FE8E2">
            <w:pPr>
              <w:pStyle w:val="8"/>
              <w:spacing w:line="226" w:lineRule="exact"/>
              <w:ind w:right="5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4350" w:type="dxa"/>
          </w:tcPr>
          <w:p w14:paraId="530CBB6D">
            <w:pPr>
              <w:pStyle w:val="8"/>
              <w:spacing w:line="276" w:lineRule="auto"/>
              <w:ind w:left="110" w:right="13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инвентаризации </w:t>
            </w:r>
            <w:r>
              <w:rPr>
                <w:spacing w:val="-4"/>
                <w:sz w:val="20"/>
              </w:rPr>
              <w:t>ТМЦ</w:t>
            </w:r>
          </w:p>
        </w:tc>
        <w:tc>
          <w:tcPr>
            <w:tcW w:w="2237" w:type="dxa"/>
          </w:tcPr>
          <w:p w14:paraId="59BA6262">
            <w:pPr>
              <w:pStyle w:val="8"/>
              <w:spacing w:line="22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  <w:tc>
          <w:tcPr>
            <w:tcW w:w="3150" w:type="dxa"/>
          </w:tcPr>
          <w:p w14:paraId="06B6B40E">
            <w:pPr>
              <w:pStyle w:val="8"/>
              <w:spacing w:line="226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Завхоз/гл.бухгалтер</w:t>
            </w:r>
          </w:p>
        </w:tc>
        <w:tc>
          <w:tcPr>
            <w:tcW w:w="3284" w:type="dxa"/>
          </w:tcPr>
          <w:p w14:paraId="115D950B">
            <w:pPr>
              <w:pStyle w:val="8"/>
              <w:rPr>
                <w:sz w:val="20"/>
              </w:rPr>
            </w:pPr>
          </w:p>
        </w:tc>
      </w:tr>
      <w:tr w14:paraId="46331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686" w:type="dxa"/>
          </w:tcPr>
          <w:p w14:paraId="5FE667F1">
            <w:pPr>
              <w:pStyle w:val="8"/>
              <w:spacing w:line="225" w:lineRule="exact"/>
              <w:ind w:right="5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4350" w:type="dxa"/>
          </w:tcPr>
          <w:p w14:paraId="65291112">
            <w:pPr>
              <w:pStyle w:val="8"/>
              <w:spacing w:line="276" w:lineRule="auto"/>
              <w:ind w:left="110" w:right="99"/>
              <w:rPr>
                <w:sz w:val="20"/>
              </w:rPr>
            </w:pPr>
            <w:r>
              <w:rPr>
                <w:sz w:val="20"/>
              </w:rPr>
              <w:t>Утверждение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2022/ подготовка отчетов по выполнению муниципального задания</w:t>
            </w:r>
          </w:p>
        </w:tc>
        <w:tc>
          <w:tcPr>
            <w:tcW w:w="2237" w:type="dxa"/>
          </w:tcPr>
          <w:p w14:paraId="4AE9520C"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ежеквартально</w:t>
            </w:r>
          </w:p>
        </w:tc>
        <w:tc>
          <w:tcPr>
            <w:tcW w:w="3150" w:type="dxa"/>
          </w:tcPr>
          <w:p w14:paraId="18FBA802">
            <w:pPr>
              <w:pStyle w:val="8"/>
              <w:spacing w:line="22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</w:t>
            </w:r>
          </w:p>
        </w:tc>
        <w:tc>
          <w:tcPr>
            <w:tcW w:w="3284" w:type="dxa"/>
          </w:tcPr>
          <w:p w14:paraId="41E0DEB5"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МЗ</w:t>
            </w:r>
          </w:p>
        </w:tc>
      </w:tr>
    </w:tbl>
    <w:p w14:paraId="16653CF5">
      <w:pPr>
        <w:pStyle w:val="4"/>
        <w:rPr>
          <w:b/>
        </w:rPr>
      </w:pPr>
    </w:p>
    <w:p w14:paraId="6EB6D2BD">
      <w:pPr>
        <w:pStyle w:val="4"/>
        <w:spacing w:before="7"/>
        <w:rPr>
          <w:b/>
        </w:rPr>
      </w:pPr>
    </w:p>
    <w:p w14:paraId="6C43EBF5">
      <w:pPr>
        <w:pStyle w:val="7"/>
        <w:numPr>
          <w:ilvl w:val="3"/>
          <w:numId w:val="4"/>
        </w:numPr>
        <w:tabs>
          <w:tab w:val="left" w:pos="3645"/>
        </w:tabs>
        <w:spacing w:before="0" w:after="0" w:line="240" w:lineRule="auto"/>
        <w:ind w:left="3645" w:right="0" w:hanging="349"/>
        <w:jc w:val="left"/>
        <w:rPr>
          <w:b/>
          <w:sz w:val="20"/>
        </w:rPr>
      </w:pPr>
      <w:r>
        <w:rPr>
          <w:b/>
          <w:spacing w:val="-2"/>
          <w:sz w:val="20"/>
        </w:rPr>
        <w:t>Обеспечение</w:t>
      </w:r>
      <w:r>
        <w:rPr>
          <w:b/>
          <w:spacing w:val="10"/>
          <w:sz w:val="20"/>
        </w:rPr>
        <w:t xml:space="preserve"> </w:t>
      </w:r>
      <w:r>
        <w:rPr>
          <w:b/>
          <w:spacing w:val="-2"/>
          <w:sz w:val="20"/>
        </w:rPr>
        <w:t>безопасных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условий</w:t>
      </w:r>
      <w:r>
        <w:rPr>
          <w:b/>
          <w:spacing w:val="8"/>
          <w:sz w:val="20"/>
        </w:rPr>
        <w:t xml:space="preserve"> </w:t>
      </w:r>
      <w:r>
        <w:rPr>
          <w:b/>
          <w:spacing w:val="-2"/>
          <w:sz w:val="20"/>
        </w:rPr>
        <w:t>жизнедеятельности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участников</w:t>
      </w:r>
      <w:r>
        <w:rPr>
          <w:b/>
          <w:spacing w:val="10"/>
          <w:sz w:val="20"/>
        </w:rPr>
        <w:t xml:space="preserve"> </w:t>
      </w:r>
      <w:r>
        <w:rPr>
          <w:b/>
          <w:spacing w:val="-2"/>
          <w:sz w:val="20"/>
        </w:rPr>
        <w:t>образовательного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процесса</w:t>
      </w:r>
    </w:p>
    <w:p w14:paraId="12C09AA0">
      <w:pPr>
        <w:pStyle w:val="4"/>
        <w:spacing w:before="6"/>
        <w:rPr>
          <w:b/>
        </w:rPr>
      </w:pPr>
    </w:p>
    <w:tbl>
      <w:tblPr>
        <w:tblStyle w:val="3"/>
        <w:tblW w:w="0" w:type="auto"/>
        <w:tblInd w:w="3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4399"/>
        <w:gridCol w:w="2171"/>
        <w:gridCol w:w="3184"/>
        <w:gridCol w:w="3299"/>
      </w:tblGrid>
      <w:tr w14:paraId="2C022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677" w:type="dxa"/>
          </w:tcPr>
          <w:p w14:paraId="3D84E3A0">
            <w:pPr>
              <w:pStyle w:val="8"/>
              <w:spacing w:line="276" w:lineRule="auto"/>
              <w:ind w:left="196" w:right="176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п/п</w:t>
            </w:r>
          </w:p>
        </w:tc>
        <w:tc>
          <w:tcPr>
            <w:tcW w:w="4399" w:type="dxa"/>
          </w:tcPr>
          <w:p w14:paraId="6D8A64F5">
            <w:pPr>
              <w:pStyle w:val="8"/>
              <w:spacing w:line="276" w:lineRule="auto"/>
              <w:ind w:left="44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видов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управленческой </w:t>
            </w:r>
            <w:r>
              <w:rPr>
                <w:b/>
                <w:spacing w:val="-2"/>
                <w:sz w:val="20"/>
              </w:rPr>
              <w:t>деятельности,</w:t>
            </w:r>
          </w:p>
          <w:p w14:paraId="484D465B">
            <w:pPr>
              <w:pStyle w:val="8"/>
              <w:spacing w:before="201"/>
              <w:ind w:left="44" w:right="3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управленческих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мероприятий</w:t>
            </w:r>
          </w:p>
        </w:tc>
        <w:tc>
          <w:tcPr>
            <w:tcW w:w="2171" w:type="dxa"/>
          </w:tcPr>
          <w:p w14:paraId="79ECC03B">
            <w:pPr>
              <w:pStyle w:val="8"/>
              <w:ind w:left="1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Сроки</w:t>
            </w:r>
          </w:p>
        </w:tc>
        <w:tc>
          <w:tcPr>
            <w:tcW w:w="3184" w:type="dxa"/>
          </w:tcPr>
          <w:p w14:paraId="7EDABD2B">
            <w:pPr>
              <w:pStyle w:val="8"/>
              <w:ind w:left="8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Ответственные</w:t>
            </w:r>
          </w:p>
        </w:tc>
        <w:tc>
          <w:tcPr>
            <w:tcW w:w="3299" w:type="dxa"/>
          </w:tcPr>
          <w:p w14:paraId="307BDCD8">
            <w:pPr>
              <w:pStyle w:val="8"/>
              <w:ind w:left="4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Результат</w:t>
            </w:r>
          </w:p>
        </w:tc>
      </w:tr>
      <w:tr w14:paraId="4CE48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7" w:type="dxa"/>
          </w:tcPr>
          <w:p w14:paraId="4FB1DE4B">
            <w:pPr>
              <w:pStyle w:val="8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99" w:type="dxa"/>
          </w:tcPr>
          <w:p w14:paraId="268CAB00">
            <w:pPr>
              <w:pStyle w:val="8"/>
              <w:ind w:left="44" w:righ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71" w:type="dxa"/>
          </w:tcPr>
          <w:p w14:paraId="0ECFC732">
            <w:pPr>
              <w:pStyle w:val="8"/>
              <w:ind w:left="6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184" w:type="dxa"/>
          </w:tcPr>
          <w:p w14:paraId="04FA6FA7">
            <w:pPr>
              <w:pStyle w:val="8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299" w:type="dxa"/>
          </w:tcPr>
          <w:p w14:paraId="10CC5746">
            <w:pPr>
              <w:pStyle w:val="8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14:paraId="1E346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677" w:type="dxa"/>
          </w:tcPr>
          <w:p w14:paraId="2BCDBC0F">
            <w:pPr>
              <w:pStyle w:val="8"/>
              <w:spacing w:line="225" w:lineRule="exact"/>
              <w:ind w:right="4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399" w:type="dxa"/>
          </w:tcPr>
          <w:p w14:paraId="67C7FF28">
            <w:pPr>
              <w:pStyle w:val="8"/>
              <w:spacing w:line="280" w:lineRule="auto"/>
              <w:ind w:left="110" w:right="105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инструктажей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технике безопасности с сотрудниками</w:t>
            </w:r>
          </w:p>
        </w:tc>
        <w:tc>
          <w:tcPr>
            <w:tcW w:w="2171" w:type="dxa"/>
          </w:tcPr>
          <w:p w14:paraId="5ACC946F">
            <w:pPr>
              <w:pStyle w:val="8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184" w:type="dxa"/>
          </w:tcPr>
          <w:p w14:paraId="48D6A581">
            <w:pPr>
              <w:pStyle w:val="8"/>
              <w:spacing w:line="22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</w:t>
            </w:r>
          </w:p>
        </w:tc>
        <w:tc>
          <w:tcPr>
            <w:tcW w:w="3299" w:type="dxa"/>
          </w:tcPr>
          <w:p w14:paraId="3675D65F">
            <w:pPr>
              <w:pStyle w:val="8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Информация</w:t>
            </w:r>
          </w:p>
          <w:p w14:paraId="094CEC2B">
            <w:pPr>
              <w:pStyle w:val="8"/>
              <w:spacing w:before="5"/>
              <w:rPr>
                <w:b/>
                <w:sz w:val="20"/>
              </w:rPr>
            </w:pPr>
          </w:p>
          <w:p w14:paraId="7AAB9D22">
            <w:pPr>
              <w:pStyle w:val="8"/>
              <w:ind w:left="107"/>
              <w:rPr>
                <w:sz w:val="20"/>
              </w:rPr>
            </w:pPr>
            <w:r>
              <w:rPr>
                <w:sz w:val="20"/>
              </w:rPr>
              <w:t>Журналы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инструктажей</w:t>
            </w:r>
          </w:p>
        </w:tc>
      </w:tr>
      <w:tr w14:paraId="7DB5E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677" w:type="dxa"/>
          </w:tcPr>
          <w:p w14:paraId="48B6A4D1">
            <w:pPr>
              <w:pStyle w:val="8"/>
              <w:spacing w:line="225" w:lineRule="exact"/>
              <w:ind w:right="4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399" w:type="dxa"/>
          </w:tcPr>
          <w:p w14:paraId="4D4A1CF1">
            <w:pPr>
              <w:pStyle w:val="8"/>
              <w:tabs>
                <w:tab w:val="left" w:pos="1597"/>
                <w:tab w:val="left" w:pos="2321"/>
                <w:tab w:val="left" w:pos="3346"/>
                <w:tab w:val="left" w:pos="4178"/>
              </w:tabs>
              <w:spacing w:line="276" w:lineRule="auto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Оперативные и инструктивные совещания с </w:t>
            </w:r>
            <w:r>
              <w:rPr>
                <w:spacing w:val="-2"/>
                <w:sz w:val="20"/>
              </w:rPr>
              <w:t>педагогическими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работниками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обслуживающим персоналом по результатам </w:t>
            </w:r>
            <w:r>
              <w:rPr>
                <w:spacing w:val="-2"/>
                <w:sz w:val="20"/>
              </w:rPr>
              <w:t>контроля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соблюдения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санитарно- </w:t>
            </w:r>
            <w:r>
              <w:rPr>
                <w:sz w:val="20"/>
              </w:rPr>
              <w:t>гигиенического режима</w:t>
            </w:r>
          </w:p>
        </w:tc>
        <w:tc>
          <w:tcPr>
            <w:tcW w:w="2171" w:type="dxa"/>
          </w:tcPr>
          <w:p w14:paraId="7D1F213C">
            <w:pPr>
              <w:pStyle w:val="8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184" w:type="dxa"/>
          </w:tcPr>
          <w:p w14:paraId="315100BD">
            <w:pPr>
              <w:pStyle w:val="8"/>
              <w:spacing w:line="22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</w:t>
            </w:r>
          </w:p>
        </w:tc>
        <w:tc>
          <w:tcPr>
            <w:tcW w:w="3299" w:type="dxa"/>
          </w:tcPr>
          <w:p w14:paraId="6361C197">
            <w:pPr>
              <w:pStyle w:val="8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Протоколы</w:t>
            </w:r>
          </w:p>
        </w:tc>
      </w:tr>
      <w:tr w14:paraId="3A4E2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677" w:type="dxa"/>
          </w:tcPr>
          <w:p w14:paraId="52BB81B1">
            <w:pPr>
              <w:pStyle w:val="8"/>
              <w:spacing w:line="225" w:lineRule="exact"/>
              <w:ind w:right="4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399" w:type="dxa"/>
          </w:tcPr>
          <w:p w14:paraId="5535BB24">
            <w:pPr>
              <w:pStyle w:val="8"/>
              <w:spacing w:line="276" w:lineRule="auto"/>
              <w:ind w:left="110" w:right="105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состоянию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техники безопасности и пожарной безопасности</w:t>
            </w:r>
          </w:p>
        </w:tc>
        <w:tc>
          <w:tcPr>
            <w:tcW w:w="2171" w:type="dxa"/>
          </w:tcPr>
          <w:p w14:paraId="1FF5D173">
            <w:pPr>
              <w:pStyle w:val="8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квартал</w:t>
            </w:r>
          </w:p>
        </w:tc>
        <w:tc>
          <w:tcPr>
            <w:tcW w:w="3184" w:type="dxa"/>
          </w:tcPr>
          <w:p w14:paraId="74BA1A60">
            <w:pPr>
              <w:pStyle w:val="8"/>
              <w:spacing w:line="22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Заведующаий/завхоз</w:t>
            </w:r>
          </w:p>
        </w:tc>
        <w:tc>
          <w:tcPr>
            <w:tcW w:w="3299" w:type="dxa"/>
          </w:tcPr>
          <w:p w14:paraId="0D676D17">
            <w:pPr>
              <w:pStyle w:val="8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Информация,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приказ</w:t>
            </w:r>
          </w:p>
        </w:tc>
      </w:tr>
      <w:tr w14:paraId="3980E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677" w:type="dxa"/>
          </w:tcPr>
          <w:p w14:paraId="57E1F96E">
            <w:pPr>
              <w:pStyle w:val="8"/>
              <w:spacing w:line="225" w:lineRule="exact"/>
              <w:ind w:right="4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399" w:type="dxa"/>
          </w:tcPr>
          <w:p w14:paraId="339E1A7B">
            <w:pPr>
              <w:pStyle w:val="8"/>
              <w:spacing w:line="276" w:lineRule="auto"/>
              <w:ind w:left="110" w:right="105"/>
              <w:rPr>
                <w:sz w:val="20"/>
              </w:rPr>
            </w:pPr>
            <w:r>
              <w:rPr>
                <w:sz w:val="20"/>
              </w:rPr>
              <w:t>Корректировка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обеспечению исполнения правил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 и ТБ</w:t>
            </w:r>
          </w:p>
        </w:tc>
        <w:tc>
          <w:tcPr>
            <w:tcW w:w="2171" w:type="dxa"/>
          </w:tcPr>
          <w:p w14:paraId="4C1ACCAA">
            <w:pPr>
              <w:pStyle w:val="8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Август</w:t>
            </w:r>
          </w:p>
        </w:tc>
        <w:tc>
          <w:tcPr>
            <w:tcW w:w="3184" w:type="dxa"/>
          </w:tcPr>
          <w:p w14:paraId="03A7BE44">
            <w:pPr>
              <w:pStyle w:val="8"/>
              <w:spacing w:line="22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</w:t>
            </w:r>
          </w:p>
        </w:tc>
        <w:tc>
          <w:tcPr>
            <w:tcW w:w="3299" w:type="dxa"/>
          </w:tcPr>
          <w:p w14:paraId="59F7DDD7">
            <w:pPr>
              <w:pStyle w:val="8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Пакет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</w:tc>
      </w:tr>
    </w:tbl>
    <w:p w14:paraId="6B0382FA">
      <w:pPr>
        <w:pStyle w:val="8"/>
        <w:spacing w:after="0" w:line="225" w:lineRule="exact"/>
        <w:rPr>
          <w:sz w:val="20"/>
        </w:rPr>
        <w:sectPr>
          <w:pgSz w:w="16840" w:h="11910" w:orient="landscape"/>
          <w:pgMar w:top="1100" w:right="992" w:bottom="280" w:left="708" w:header="720" w:footer="720" w:gutter="0"/>
          <w:cols w:space="720" w:num="1"/>
        </w:sectPr>
      </w:pPr>
    </w:p>
    <w:p w14:paraId="04A1B97E">
      <w:pPr>
        <w:pStyle w:val="4"/>
        <w:spacing w:before="6"/>
        <w:rPr>
          <w:b/>
          <w:sz w:val="2"/>
        </w:rPr>
      </w:pPr>
    </w:p>
    <w:tbl>
      <w:tblPr>
        <w:tblStyle w:val="3"/>
        <w:tblW w:w="0" w:type="auto"/>
        <w:tblInd w:w="3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4399"/>
        <w:gridCol w:w="2171"/>
        <w:gridCol w:w="3184"/>
        <w:gridCol w:w="3299"/>
      </w:tblGrid>
      <w:tr w14:paraId="64518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677" w:type="dxa"/>
          </w:tcPr>
          <w:p w14:paraId="04236A36">
            <w:pPr>
              <w:pStyle w:val="8"/>
              <w:spacing w:line="225" w:lineRule="exact"/>
              <w:ind w:right="4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399" w:type="dxa"/>
          </w:tcPr>
          <w:p w14:paraId="7165700D">
            <w:pPr>
              <w:pStyle w:val="8"/>
              <w:spacing w:line="276" w:lineRule="auto"/>
              <w:ind w:left="110" w:right="105"/>
              <w:rPr>
                <w:sz w:val="20"/>
              </w:rPr>
            </w:pPr>
            <w:r>
              <w:rPr>
                <w:sz w:val="20"/>
              </w:rPr>
              <w:t>Организация медицинского обслуживания сотрудников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ДОУ/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гигиеническое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</w:p>
        </w:tc>
        <w:tc>
          <w:tcPr>
            <w:tcW w:w="2171" w:type="dxa"/>
          </w:tcPr>
          <w:p w14:paraId="4A3C3970">
            <w:pPr>
              <w:pStyle w:val="8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184" w:type="dxa"/>
          </w:tcPr>
          <w:p w14:paraId="756ED548">
            <w:pPr>
              <w:pStyle w:val="8"/>
              <w:spacing w:line="22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</w:t>
            </w:r>
          </w:p>
        </w:tc>
        <w:tc>
          <w:tcPr>
            <w:tcW w:w="3299" w:type="dxa"/>
          </w:tcPr>
          <w:p w14:paraId="5046B98D">
            <w:pPr>
              <w:pStyle w:val="8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Мед.осмотр/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сантехминимум</w:t>
            </w:r>
          </w:p>
        </w:tc>
      </w:tr>
      <w:tr w14:paraId="49083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677" w:type="dxa"/>
          </w:tcPr>
          <w:p w14:paraId="46880778">
            <w:pPr>
              <w:pStyle w:val="8"/>
              <w:spacing w:line="225" w:lineRule="exact"/>
              <w:ind w:right="4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4399" w:type="dxa"/>
          </w:tcPr>
          <w:p w14:paraId="2D77E6FB">
            <w:pPr>
              <w:pStyle w:val="8"/>
              <w:spacing w:line="276" w:lineRule="auto"/>
              <w:ind w:left="110" w:right="105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 организации питания дошкольников</w:t>
            </w:r>
          </w:p>
        </w:tc>
        <w:tc>
          <w:tcPr>
            <w:tcW w:w="2171" w:type="dxa"/>
          </w:tcPr>
          <w:p w14:paraId="4EAC7445">
            <w:pPr>
              <w:pStyle w:val="8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184" w:type="dxa"/>
          </w:tcPr>
          <w:p w14:paraId="3F277A08">
            <w:pPr>
              <w:pStyle w:val="8"/>
              <w:spacing w:line="22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Заведующая</w:t>
            </w:r>
          </w:p>
        </w:tc>
        <w:tc>
          <w:tcPr>
            <w:tcW w:w="3299" w:type="dxa"/>
          </w:tcPr>
          <w:p w14:paraId="1B73BB98">
            <w:pPr>
              <w:pStyle w:val="8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Справка</w:t>
            </w:r>
          </w:p>
        </w:tc>
      </w:tr>
      <w:tr w14:paraId="4B385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677" w:type="dxa"/>
          </w:tcPr>
          <w:p w14:paraId="67FD0124">
            <w:pPr>
              <w:pStyle w:val="8"/>
              <w:spacing w:line="226" w:lineRule="exact"/>
              <w:ind w:right="4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4399" w:type="dxa"/>
          </w:tcPr>
          <w:p w14:paraId="7D6153B3">
            <w:pPr>
              <w:pStyle w:val="8"/>
              <w:spacing w:line="276" w:lineRule="auto"/>
              <w:ind w:left="110" w:right="105"/>
              <w:rPr>
                <w:sz w:val="20"/>
              </w:rPr>
            </w:pPr>
            <w:r>
              <w:rPr>
                <w:sz w:val="20"/>
              </w:rPr>
              <w:t>Инструктажи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тренировки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антитерроризму</w:t>
            </w:r>
          </w:p>
        </w:tc>
        <w:tc>
          <w:tcPr>
            <w:tcW w:w="2171" w:type="dxa"/>
          </w:tcPr>
          <w:p w14:paraId="36D58569">
            <w:pPr>
              <w:pStyle w:val="8"/>
              <w:ind w:left="10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184" w:type="dxa"/>
          </w:tcPr>
          <w:p w14:paraId="5BBA27CF">
            <w:pPr>
              <w:pStyle w:val="8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Заведующая</w:t>
            </w:r>
          </w:p>
        </w:tc>
        <w:tc>
          <w:tcPr>
            <w:tcW w:w="3299" w:type="dxa"/>
          </w:tcPr>
          <w:p w14:paraId="60EBBC26">
            <w:pPr>
              <w:pStyle w:val="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справка</w:t>
            </w:r>
          </w:p>
        </w:tc>
      </w:tr>
    </w:tbl>
    <w:p w14:paraId="49E7A7DD">
      <w:pPr>
        <w:pStyle w:val="4"/>
        <w:spacing w:before="7"/>
        <w:rPr>
          <w:b/>
        </w:rPr>
      </w:pPr>
    </w:p>
    <w:p w14:paraId="301DCBFF">
      <w:pPr>
        <w:pStyle w:val="7"/>
        <w:numPr>
          <w:ilvl w:val="3"/>
          <w:numId w:val="4"/>
        </w:numPr>
        <w:tabs>
          <w:tab w:val="left" w:pos="5381"/>
          <w:tab w:val="left" w:pos="5754"/>
        </w:tabs>
        <w:spacing w:before="0" w:after="0" w:line="460" w:lineRule="atLeast"/>
        <w:ind w:left="5754" w:right="4743" w:hanging="726"/>
        <w:jc w:val="left"/>
        <w:rPr>
          <w:b/>
          <w:sz w:val="20"/>
        </w:rPr>
      </w:pPr>
      <w:r>
        <w:rPr>
          <w:b/>
          <w:sz w:val="20"/>
        </w:rPr>
        <w:t>Контрольно-аналитическая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функция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управления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ДОУ План-график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контроля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6"/>
          <w:sz w:val="20"/>
        </w:rPr>
        <w:t xml:space="preserve"> </w:t>
      </w:r>
      <w:r>
        <w:rPr>
          <w:rFonts w:hint="default"/>
          <w:b/>
          <w:sz w:val="20"/>
          <w:lang w:val="ru-RU"/>
        </w:rPr>
        <w:t>2025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</w:t>
      </w:r>
      <w:r>
        <w:rPr>
          <w:rFonts w:hint="default"/>
          <w:b/>
          <w:sz w:val="20"/>
          <w:lang w:val="ru-RU"/>
        </w:rPr>
        <w:t>6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учебный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год</w:t>
      </w:r>
    </w:p>
    <w:p w14:paraId="38EAFF35">
      <w:pPr>
        <w:pStyle w:val="4"/>
        <w:spacing w:before="5" w:after="1"/>
        <w:rPr>
          <w:b/>
          <w:sz w:val="10"/>
        </w:rPr>
      </w:pPr>
    </w:p>
    <w:tbl>
      <w:tblPr>
        <w:tblStyle w:val="3"/>
        <w:tblW w:w="0" w:type="auto"/>
        <w:tblInd w:w="3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4600"/>
        <w:gridCol w:w="768"/>
        <w:gridCol w:w="801"/>
        <w:gridCol w:w="984"/>
        <w:gridCol w:w="931"/>
        <w:gridCol w:w="970"/>
        <w:gridCol w:w="782"/>
        <w:gridCol w:w="883"/>
        <w:gridCol w:w="801"/>
        <w:gridCol w:w="1013"/>
      </w:tblGrid>
      <w:tr w14:paraId="6A15D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86" w:type="dxa"/>
            <w:vMerge w:val="restart"/>
          </w:tcPr>
          <w:p w14:paraId="5888F7D3">
            <w:pPr>
              <w:pStyle w:val="8"/>
              <w:spacing w:line="276" w:lineRule="auto"/>
              <w:ind w:left="201" w:right="193" w:firstLine="2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Вид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4600" w:type="dxa"/>
            <w:vMerge w:val="restart"/>
          </w:tcPr>
          <w:p w14:paraId="6BFB8967">
            <w:pPr>
              <w:pStyle w:val="8"/>
              <w:spacing w:line="225" w:lineRule="exact"/>
              <w:ind w:left="1257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7933" w:type="dxa"/>
            <w:gridSpan w:val="9"/>
          </w:tcPr>
          <w:p w14:paraId="7ED24C50">
            <w:pPr>
              <w:pStyle w:val="8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Месяцы</w:t>
            </w:r>
          </w:p>
        </w:tc>
      </w:tr>
      <w:tr w14:paraId="02B89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86" w:type="dxa"/>
            <w:vMerge w:val="continue"/>
            <w:tcBorders>
              <w:top w:val="nil"/>
            </w:tcBorders>
          </w:tcPr>
          <w:p w14:paraId="1B3F13F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 w:val="continue"/>
            <w:tcBorders>
              <w:top w:val="nil"/>
            </w:tcBorders>
          </w:tcPr>
          <w:p w14:paraId="6EE88DE4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14:paraId="084E03E3">
            <w:pPr>
              <w:pStyle w:val="8"/>
              <w:spacing w:line="225" w:lineRule="exact"/>
              <w:ind w:left="16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IХ</w:t>
            </w:r>
          </w:p>
        </w:tc>
        <w:tc>
          <w:tcPr>
            <w:tcW w:w="801" w:type="dxa"/>
          </w:tcPr>
          <w:p w14:paraId="6FACB66D">
            <w:pPr>
              <w:pStyle w:val="8"/>
              <w:spacing w:line="225" w:lineRule="exact"/>
              <w:ind w:left="21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984" w:type="dxa"/>
          </w:tcPr>
          <w:p w14:paraId="17A82FDD">
            <w:pPr>
              <w:pStyle w:val="8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XI</w:t>
            </w:r>
          </w:p>
        </w:tc>
        <w:tc>
          <w:tcPr>
            <w:tcW w:w="931" w:type="dxa"/>
          </w:tcPr>
          <w:p w14:paraId="31055149">
            <w:pPr>
              <w:pStyle w:val="8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XII</w:t>
            </w:r>
          </w:p>
        </w:tc>
        <w:tc>
          <w:tcPr>
            <w:tcW w:w="970" w:type="dxa"/>
          </w:tcPr>
          <w:p w14:paraId="29F26199">
            <w:pPr>
              <w:pStyle w:val="8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782" w:type="dxa"/>
          </w:tcPr>
          <w:p w14:paraId="647E5570">
            <w:pPr>
              <w:pStyle w:val="8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II</w:t>
            </w:r>
          </w:p>
        </w:tc>
        <w:tc>
          <w:tcPr>
            <w:tcW w:w="883" w:type="dxa"/>
          </w:tcPr>
          <w:p w14:paraId="69E0BC8B">
            <w:pPr>
              <w:pStyle w:val="8"/>
              <w:spacing w:line="225" w:lineRule="exact"/>
              <w:ind w:left="21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801" w:type="dxa"/>
          </w:tcPr>
          <w:p w14:paraId="278B3955">
            <w:pPr>
              <w:pStyle w:val="8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IV</w:t>
            </w:r>
          </w:p>
        </w:tc>
        <w:tc>
          <w:tcPr>
            <w:tcW w:w="1013" w:type="dxa"/>
          </w:tcPr>
          <w:p w14:paraId="4D7C6164">
            <w:pPr>
              <w:pStyle w:val="8"/>
              <w:spacing w:line="225" w:lineRule="exact"/>
              <w:ind w:left="1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V</w:t>
            </w:r>
          </w:p>
        </w:tc>
      </w:tr>
      <w:tr w14:paraId="701E4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186" w:type="dxa"/>
            <w:vMerge w:val="restart"/>
            <w:textDirection w:val="btLr"/>
          </w:tcPr>
          <w:p w14:paraId="72DA9BE6">
            <w:pPr>
              <w:pStyle w:val="8"/>
              <w:spacing w:before="110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Тематический</w:t>
            </w:r>
          </w:p>
        </w:tc>
        <w:tc>
          <w:tcPr>
            <w:tcW w:w="4600" w:type="dxa"/>
          </w:tcPr>
          <w:p w14:paraId="6AF1FA4B">
            <w:pPr>
              <w:pStyle w:val="8"/>
              <w:spacing w:line="276" w:lineRule="auto"/>
              <w:ind w:left="109" w:right="124"/>
              <w:rPr>
                <w:sz w:val="20"/>
              </w:rPr>
            </w:pPr>
            <w:r>
              <w:rPr>
                <w:sz w:val="20"/>
              </w:rPr>
              <w:t>Использование современных технологий и методик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речевом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</w:tc>
        <w:tc>
          <w:tcPr>
            <w:tcW w:w="768" w:type="dxa"/>
          </w:tcPr>
          <w:p w14:paraId="2F727412">
            <w:pPr>
              <w:pStyle w:val="8"/>
              <w:rPr>
                <w:sz w:val="20"/>
              </w:rPr>
            </w:pPr>
          </w:p>
        </w:tc>
        <w:tc>
          <w:tcPr>
            <w:tcW w:w="801" w:type="dxa"/>
          </w:tcPr>
          <w:p w14:paraId="57DDBE2B">
            <w:pPr>
              <w:pStyle w:val="8"/>
              <w:rPr>
                <w:sz w:val="20"/>
              </w:rPr>
            </w:pPr>
          </w:p>
        </w:tc>
        <w:tc>
          <w:tcPr>
            <w:tcW w:w="984" w:type="dxa"/>
          </w:tcPr>
          <w:p w14:paraId="72020DF9">
            <w:pPr>
              <w:pStyle w:val="8"/>
              <w:rPr>
                <w:sz w:val="20"/>
              </w:rPr>
            </w:pPr>
          </w:p>
        </w:tc>
        <w:tc>
          <w:tcPr>
            <w:tcW w:w="931" w:type="dxa"/>
          </w:tcPr>
          <w:p w14:paraId="6EA41AB3">
            <w:pPr>
              <w:pStyle w:val="8"/>
              <w:spacing w:line="225" w:lineRule="exact"/>
              <w:ind w:left="1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970" w:type="dxa"/>
          </w:tcPr>
          <w:p w14:paraId="6E0AA3C5">
            <w:pPr>
              <w:pStyle w:val="8"/>
              <w:rPr>
                <w:sz w:val="20"/>
              </w:rPr>
            </w:pPr>
          </w:p>
        </w:tc>
        <w:tc>
          <w:tcPr>
            <w:tcW w:w="782" w:type="dxa"/>
          </w:tcPr>
          <w:p w14:paraId="3D4AB703">
            <w:pPr>
              <w:pStyle w:val="8"/>
              <w:rPr>
                <w:sz w:val="20"/>
              </w:rPr>
            </w:pPr>
          </w:p>
        </w:tc>
        <w:tc>
          <w:tcPr>
            <w:tcW w:w="883" w:type="dxa"/>
          </w:tcPr>
          <w:p w14:paraId="59AB58A3">
            <w:pPr>
              <w:pStyle w:val="8"/>
              <w:rPr>
                <w:sz w:val="20"/>
              </w:rPr>
            </w:pPr>
          </w:p>
        </w:tc>
        <w:tc>
          <w:tcPr>
            <w:tcW w:w="801" w:type="dxa"/>
          </w:tcPr>
          <w:p w14:paraId="525385AE">
            <w:pPr>
              <w:pStyle w:val="8"/>
              <w:rPr>
                <w:sz w:val="20"/>
              </w:rPr>
            </w:pPr>
          </w:p>
        </w:tc>
        <w:tc>
          <w:tcPr>
            <w:tcW w:w="1013" w:type="dxa"/>
          </w:tcPr>
          <w:p w14:paraId="3A78BA51">
            <w:pPr>
              <w:pStyle w:val="8"/>
              <w:rPr>
                <w:sz w:val="20"/>
              </w:rPr>
            </w:pPr>
          </w:p>
        </w:tc>
      </w:tr>
      <w:tr w14:paraId="0B590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186" w:type="dxa"/>
            <w:vMerge w:val="continue"/>
            <w:tcBorders>
              <w:top w:val="nil"/>
            </w:tcBorders>
            <w:textDirection w:val="btLr"/>
          </w:tcPr>
          <w:p w14:paraId="00FD6A8B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</w:tcPr>
          <w:p w14:paraId="2E921E4F">
            <w:pPr>
              <w:pStyle w:val="8"/>
              <w:spacing w:line="276" w:lineRule="auto"/>
              <w:ind w:left="109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едином образовательном пространстве.</w:t>
            </w:r>
          </w:p>
        </w:tc>
        <w:tc>
          <w:tcPr>
            <w:tcW w:w="768" w:type="dxa"/>
          </w:tcPr>
          <w:p w14:paraId="761EB3DE">
            <w:pPr>
              <w:pStyle w:val="8"/>
              <w:rPr>
                <w:sz w:val="20"/>
              </w:rPr>
            </w:pPr>
          </w:p>
        </w:tc>
        <w:tc>
          <w:tcPr>
            <w:tcW w:w="801" w:type="dxa"/>
          </w:tcPr>
          <w:p w14:paraId="305B4CA2">
            <w:pPr>
              <w:pStyle w:val="8"/>
              <w:rPr>
                <w:sz w:val="20"/>
              </w:rPr>
            </w:pPr>
          </w:p>
        </w:tc>
        <w:tc>
          <w:tcPr>
            <w:tcW w:w="984" w:type="dxa"/>
          </w:tcPr>
          <w:p w14:paraId="0E02B897">
            <w:pPr>
              <w:pStyle w:val="8"/>
              <w:rPr>
                <w:sz w:val="20"/>
              </w:rPr>
            </w:pPr>
          </w:p>
        </w:tc>
        <w:tc>
          <w:tcPr>
            <w:tcW w:w="931" w:type="dxa"/>
          </w:tcPr>
          <w:p w14:paraId="0D04D7A7">
            <w:pPr>
              <w:pStyle w:val="8"/>
              <w:rPr>
                <w:sz w:val="20"/>
              </w:rPr>
            </w:pPr>
          </w:p>
        </w:tc>
        <w:tc>
          <w:tcPr>
            <w:tcW w:w="970" w:type="dxa"/>
          </w:tcPr>
          <w:p w14:paraId="054F1884">
            <w:pPr>
              <w:pStyle w:val="8"/>
              <w:rPr>
                <w:sz w:val="20"/>
              </w:rPr>
            </w:pPr>
          </w:p>
        </w:tc>
        <w:tc>
          <w:tcPr>
            <w:tcW w:w="782" w:type="dxa"/>
          </w:tcPr>
          <w:p w14:paraId="6AEA4402">
            <w:pPr>
              <w:pStyle w:val="8"/>
              <w:rPr>
                <w:sz w:val="20"/>
              </w:rPr>
            </w:pPr>
          </w:p>
        </w:tc>
        <w:tc>
          <w:tcPr>
            <w:tcW w:w="883" w:type="dxa"/>
          </w:tcPr>
          <w:p w14:paraId="0FFEC9BA">
            <w:pPr>
              <w:pStyle w:val="8"/>
              <w:spacing w:line="226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801" w:type="dxa"/>
          </w:tcPr>
          <w:p w14:paraId="1341CA95">
            <w:pPr>
              <w:pStyle w:val="8"/>
              <w:rPr>
                <w:sz w:val="20"/>
              </w:rPr>
            </w:pPr>
          </w:p>
        </w:tc>
        <w:tc>
          <w:tcPr>
            <w:tcW w:w="1013" w:type="dxa"/>
          </w:tcPr>
          <w:p w14:paraId="04C8469E">
            <w:pPr>
              <w:pStyle w:val="8"/>
              <w:rPr>
                <w:sz w:val="20"/>
              </w:rPr>
            </w:pPr>
          </w:p>
        </w:tc>
      </w:tr>
      <w:tr w14:paraId="4EB32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86" w:type="dxa"/>
            <w:vMerge w:val="restart"/>
            <w:tcBorders>
              <w:bottom w:val="nil"/>
            </w:tcBorders>
            <w:textDirection w:val="btLr"/>
          </w:tcPr>
          <w:p w14:paraId="318625A2">
            <w:pPr>
              <w:pStyle w:val="8"/>
              <w:spacing w:before="110"/>
              <w:ind w:left="691"/>
              <w:rPr>
                <w:sz w:val="20"/>
              </w:rPr>
            </w:pPr>
            <w:r>
              <w:rPr>
                <w:spacing w:val="-2"/>
                <w:sz w:val="20"/>
              </w:rPr>
              <w:t>Оперативный</w:t>
            </w:r>
          </w:p>
        </w:tc>
        <w:tc>
          <w:tcPr>
            <w:tcW w:w="4600" w:type="dxa"/>
          </w:tcPr>
          <w:p w14:paraId="40873A85">
            <w:pPr>
              <w:pStyle w:val="8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Соблюдение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требований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СанПиН</w:t>
            </w:r>
          </w:p>
        </w:tc>
        <w:tc>
          <w:tcPr>
            <w:tcW w:w="768" w:type="dxa"/>
          </w:tcPr>
          <w:p w14:paraId="2483E8B7">
            <w:pPr>
              <w:pStyle w:val="8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801" w:type="dxa"/>
          </w:tcPr>
          <w:p w14:paraId="6638681B">
            <w:pPr>
              <w:pStyle w:val="8"/>
              <w:rPr>
                <w:sz w:val="20"/>
              </w:rPr>
            </w:pPr>
          </w:p>
        </w:tc>
        <w:tc>
          <w:tcPr>
            <w:tcW w:w="984" w:type="dxa"/>
          </w:tcPr>
          <w:p w14:paraId="2AD94A2A">
            <w:pPr>
              <w:pStyle w:val="8"/>
              <w:rPr>
                <w:sz w:val="20"/>
              </w:rPr>
            </w:pPr>
          </w:p>
        </w:tc>
        <w:tc>
          <w:tcPr>
            <w:tcW w:w="931" w:type="dxa"/>
          </w:tcPr>
          <w:p w14:paraId="372D2C3C">
            <w:pPr>
              <w:pStyle w:val="8"/>
              <w:rPr>
                <w:sz w:val="20"/>
              </w:rPr>
            </w:pPr>
          </w:p>
        </w:tc>
        <w:tc>
          <w:tcPr>
            <w:tcW w:w="970" w:type="dxa"/>
          </w:tcPr>
          <w:p w14:paraId="0EB0B659">
            <w:pPr>
              <w:pStyle w:val="8"/>
              <w:rPr>
                <w:sz w:val="20"/>
              </w:rPr>
            </w:pPr>
          </w:p>
        </w:tc>
        <w:tc>
          <w:tcPr>
            <w:tcW w:w="782" w:type="dxa"/>
          </w:tcPr>
          <w:p w14:paraId="6512B020">
            <w:pPr>
              <w:pStyle w:val="8"/>
              <w:spacing w:line="225" w:lineRule="exact"/>
              <w:ind w:left="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883" w:type="dxa"/>
          </w:tcPr>
          <w:p w14:paraId="34115ED8">
            <w:pPr>
              <w:pStyle w:val="8"/>
              <w:rPr>
                <w:sz w:val="20"/>
              </w:rPr>
            </w:pPr>
          </w:p>
        </w:tc>
        <w:tc>
          <w:tcPr>
            <w:tcW w:w="801" w:type="dxa"/>
          </w:tcPr>
          <w:p w14:paraId="3CA8400E">
            <w:pPr>
              <w:pStyle w:val="8"/>
              <w:rPr>
                <w:sz w:val="20"/>
              </w:rPr>
            </w:pPr>
          </w:p>
        </w:tc>
        <w:tc>
          <w:tcPr>
            <w:tcW w:w="1013" w:type="dxa"/>
          </w:tcPr>
          <w:p w14:paraId="022EC4A4">
            <w:pPr>
              <w:pStyle w:val="8"/>
              <w:rPr>
                <w:sz w:val="20"/>
              </w:rPr>
            </w:pPr>
          </w:p>
        </w:tc>
      </w:tr>
      <w:tr w14:paraId="276D9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86" w:type="dxa"/>
            <w:vMerge w:val="continue"/>
            <w:tcBorders>
              <w:top w:val="nil"/>
              <w:bottom w:val="nil"/>
            </w:tcBorders>
            <w:textDirection w:val="btLr"/>
          </w:tcPr>
          <w:p w14:paraId="6E314713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</w:tcPr>
          <w:p w14:paraId="3B025BF9">
            <w:pPr>
              <w:pStyle w:val="8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Состояние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документации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педагогов</w:t>
            </w:r>
          </w:p>
        </w:tc>
        <w:tc>
          <w:tcPr>
            <w:tcW w:w="768" w:type="dxa"/>
          </w:tcPr>
          <w:p w14:paraId="25A2107F">
            <w:pPr>
              <w:pStyle w:val="8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801" w:type="dxa"/>
          </w:tcPr>
          <w:p w14:paraId="7FBEA13B">
            <w:pPr>
              <w:pStyle w:val="8"/>
              <w:rPr>
                <w:sz w:val="20"/>
              </w:rPr>
            </w:pPr>
          </w:p>
        </w:tc>
        <w:tc>
          <w:tcPr>
            <w:tcW w:w="984" w:type="dxa"/>
          </w:tcPr>
          <w:p w14:paraId="574E44A5">
            <w:pPr>
              <w:pStyle w:val="8"/>
              <w:rPr>
                <w:sz w:val="20"/>
              </w:rPr>
            </w:pPr>
          </w:p>
        </w:tc>
        <w:tc>
          <w:tcPr>
            <w:tcW w:w="931" w:type="dxa"/>
          </w:tcPr>
          <w:p w14:paraId="77A28502">
            <w:pPr>
              <w:pStyle w:val="8"/>
              <w:rPr>
                <w:sz w:val="20"/>
              </w:rPr>
            </w:pPr>
          </w:p>
        </w:tc>
        <w:tc>
          <w:tcPr>
            <w:tcW w:w="970" w:type="dxa"/>
          </w:tcPr>
          <w:p w14:paraId="7F80434C">
            <w:pPr>
              <w:pStyle w:val="8"/>
              <w:rPr>
                <w:sz w:val="20"/>
              </w:rPr>
            </w:pPr>
          </w:p>
        </w:tc>
        <w:tc>
          <w:tcPr>
            <w:tcW w:w="782" w:type="dxa"/>
          </w:tcPr>
          <w:p w14:paraId="417E593F">
            <w:pPr>
              <w:pStyle w:val="8"/>
              <w:rPr>
                <w:sz w:val="20"/>
              </w:rPr>
            </w:pPr>
          </w:p>
        </w:tc>
        <w:tc>
          <w:tcPr>
            <w:tcW w:w="883" w:type="dxa"/>
          </w:tcPr>
          <w:p w14:paraId="188D541D">
            <w:pPr>
              <w:pStyle w:val="8"/>
              <w:rPr>
                <w:sz w:val="20"/>
              </w:rPr>
            </w:pPr>
          </w:p>
        </w:tc>
        <w:tc>
          <w:tcPr>
            <w:tcW w:w="801" w:type="dxa"/>
          </w:tcPr>
          <w:p w14:paraId="781E1AC9">
            <w:pPr>
              <w:pStyle w:val="8"/>
              <w:rPr>
                <w:sz w:val="20"/>
              </w:rPr>
            </w:pPr>
          </w:p>
        </w:tc>
        <w:tc>
          <w:tcPr>
            <w:tcW w:w="1013" w:type="dxa"/>
          </w:tcPr>
          <w:p w14:paraId="7AD8925A">
            <w:pPr>
              <w:pStyle w:val="8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 w14:paraId="3E7E4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86" w:type="dxa"/>
            <w:vMerge w:val="continue"/>
            <w:tcBorders>
              <w:top w:val="nil"/>
              <w:bottom w:val="nil"/>
            </w:tcBorders>
            <w:textDirection w:val="btLr"/>
          </w:tcPr>
          <w:p w14:paraId="7590EA2D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</w:tcPr>
          <w:p w14:paraId="32B88145">
            <w:pPr>
              <w:pStyle w:val="8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педагогов</w:t>
            </w:r>
          </w:p>
        </w:tc>
        <w:tc>
          <w:tcPr>
            <w:tcW w:w="768" w:type="dxa"/>
          </w:tcPr>
          <w:p w14:paraId="465BD75B">
            <w:pPr>
              <w:pStyle w:val="8"/>
              <w:rPr>
                <w:sz w:val="20"/>
              </w:rPr>
            </w:pPr>
          </w:p>
        </w:tc>
        <w:tc>
          <w:tcPr>
            <w:tcW w:w="801" w:type="dxa"/>
          </w:tcPr>
          <w:p w14:paraId="64BED61F">
            <w:pPr>
              <w:pStyle w:val="8"/>
              <w:spacing w:line="225" w:lineRule="exact"/>
              <w:ind w:left="21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984" w:type="dxa"/>
          </w:tcPr>
          <w:p w14:paraId="059199F2">
            <w:pPr>
              <w:pStyle w:val="8"/>
              <w:rPr>
                <w:sz w:val="20"/>
              </w:rPr>
            </w:pPr>
          </w:p>
        </w:tc>
        <w:tc>
          <w:tcPr>
            <w:tcW w:w="931" w:type="dxa"/>
          </w:tcPr>
          <w:p w14:paraId="2C0BCF03">
            <w:pPr>
              <w:pStyle w:val="8"/>
              <w:rPr>
                <w:sz w:val="20"/>
              </w:rPr>
            </w:pPr>
          </w:p>
        </w:tc>
        <w:tc>
          <w:tcPr>
            <w:tcW w:w="970" w:type="dxa"/>
          </w:tcPr>
          <w:p w14:paraId="75144C98">
            <w:pPr>
              <w:pStyle w:val="8"/>
              <w:spacing w:line="225" w:lineRule="exact"/>
              <w:ind w:left="1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82" w:type="dxa"/>
          </w:tcPr>
          <w:p w14:paraId="64648A60">
            <w:pPr>
              <w:pStyle w:val="8"/>
              <w:rPr>
                <w:sz w:val="20"/>
              </w:rPr>
            </w:pPr>
          </w:p>
        </w:tc>
        <w:tc>
          <w:tcPr>
            <w:tcW w:w="883" w:type="dxa"/>
          </w:tcPr>
          <w:p w14:paraId="2D988BC1">
            <w:pPr>
              <w:pStyle w:val="8"/>
              <w:rPr>
                <w:sz w:val="20"/>
              </w:rPr>
            </w:pPr>
          </w:p>
        </w:tc>
        <w:tc>
          <w:tcPr>
            <w:tcW w:w="801" w:type="dxa"/>
          </w:tcPr>
          <w:p w14:paraId="63B18327">
            <w:pPr>
              <w:pStyle w:val="8"/>
              <w:rPr>
                <w:sz w:val="20"/>
              </w:rPr>
            </w:pPr>
          </w:p>
        </w:tc>
        <w:tc>
          <w:tcPr>
            <w:tcW w:w="1013" w:type="dxa"/>
          </w:tcPr>
          <w:p w14:paraId="0480CCCD">
            <w:pPr>
              <w:pStyle w:val="8"/>
              <w:spacing w:line="225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 w14:paraId="06661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86" w:type="dxa"/>
            <w:vMerge w:val="continue"/>
            <w:tcBorders>
              <w:top w:val="nil"/>
              <w:bottom w:val="nil"/>
            </w:tcBorders>
            <w:textDirection w:val="btLr"/>
          </w:tcPr>
          <w:p w14:paraId="05A496F2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</w:tcPr>
          <w:p w14:paraId="1836DD5C">
            <w:pPr>
              <w:pStyle w:val="8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речевому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развитию</w:t>
            </w:r>
          </w:p>
        </w:tc>
        <w:tc>
          <w:tcPr>
            <w:tcW w:w="768" w:type="dxa"/>
          </w:tcPr>
          <w:p w14:paraId="566BB556">
            <w:pPr>
              <w:pStyle w:val="8"/>
              <w:rPr>
                <w:sz w:val="20"/>
              </w:rPr>
            </w:pPr>
          </w:p>
        </w:tc>
        <w:tc>
          <w:tcPr>
            <w:tcW w:w="801" w:type="dxa"/>
          </w:tcPr>
          <w:p w14:paraId="4B42A332">
            <w:pPr>
              <w:pStyle w:val="8"/>
              <w:spacing w:line="225" w:lineRule="exact"/>
              <w:ind w:left="21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984" w:type="dxa"/>
          </w:tcPr>
          <w:p w14:paraId="7C25D063">
            <w:pPr>
              <w:pStyle w:val="8"/>
              <w:rPr>
                <w:sz w:val="20"/>
              </w:rPr>
            </w:pPr>
          </w:p>
        </w:tc>
        <w:tc>
          <w:tcPr>
            <w:tcW w:w="931" w:type="dxa"/>
          </w:tcPr>
          <w:p w14:paraId="08A9A18E">
            <w:pPr>
              <w:pStyle w:val="8"/>
              <w:rPr>
                <w:sz w:val="20"/>
              </w:rPr>
            </w:pPr>
          </w:p>
        </w:tc>
        <w:tc>
          <w:tcPr>
            <w:tcW w:w="970" w:type="dxa"/>
          </w:tcPr>
          <w:p w14:paraId="3B8D14C3">
            <w:pPr>
              <w:pStyle w:val="8"/>
              <w:rPr>
                <w:sz w:val="20"/>
              </w:rPr>
            </w:pPr>
          </w:p>
        </w:tc>
        <w:tc>
          <w:tcPr>
            <w:tcW w:w="782" w:type="dxa"/>
          </w:tcPr>
          <w:p w14:paraId="1C728897">
            <w:pPr>
              <w:pStyle w:val="8"/>
              <w:rPr>
                <w:sz w:val="20"/>
              </w:rPr>
            </w:pPr>
          </w:p>
        </w:tc>
        <w:tc>
          <w:tcPr>
            <w:tcW w:w="883" w:type="dxa"/>
          </w:tcPr>
          <w:p w14:paraId="53C109A5">
            <w:pPr>
              <w:pStyle w:val="8"/>
              <w:rPr>
                <w:sz w:val="20"/>
              </w:rPr>
            </w:pPr>
          </w:p>
        </w:tc>
        <w:tc>
          <w:tcPr>
            <w:tcW w:w="801" w:type="dxa"/>
          </w:tcPr>
          <w:p w14:paraId="761BCC11">
            <w:pPr>
              <w:pStyle w:val="8"/>
              <w:rPr>
                <w:sz w:val="20"/>
              </w:rPr>
            </w:pPr>
          </w:p>
        </w:tc>
        <w:tc>
          <w:tcPr>
            <w:tcW w:w="1013" w:type="dxa"/>
          </w:tcPr>
          <w:p w14:paraId="09621EF4">
            <w:pPr>
              <w:pStyle w:val="8"/>
              <w:rPr>
                <w:sz w:val="20"/>
              </w:rPr>
            </w:pPr>
          </w:p>
        </w:tc>
      </w:tr>
      <w:tr w14:paraId="30354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186" w:type="dxa"/>
            <w:vMerge w:val="continue"/>
            <w:tcBorders>
              <w:top w:val="nil"/>
              <w:bottom w:val="nil"/>
            </w:tcBorders>
            <w:textDirection w:val="btLr"/>
          </w:tcPr>
          <w:p w14:paraId="4D08BA21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</w:tcPr>
          <w:p w14:paraId="20A9FEE3">
            <w:pPr>
              <w:pStyle w:val="8"/>
              <w:spacing w:line="276" w:lineRule="auto"/>
              <w:ind w:left="10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закаливающих </w:t>
            </w:r>
            <w:r>
              <w:rPr>
                <w:spacing w:val="-2"/>
                <w:sz w:val="20"/>
              </w:rPr>
              <w:t>мероприятий</w:t>
            </w:r>
          </w:p>
        </w:tc>
        <w:tc>
          <w:tcPr>
            <w:tcW w:w="768" w:type="dxa"/>
          </w:tcPr>
          <w:p w14:paraId="5F8E2B68">
            <w:pPr>
              <w:pStyle w:val="8"/>
              <w:rPr>
                <w:sz w:val="20"/>
              </w:rPr>
            </w:pPr>
          </w:p>
        </w:tc>
        <w:tc>
          <w:tcPr>
            <w:tcW w:w="801" w:type="dxa"/>
          </w:tcPr>
          <w:p w14:paraId="7D49B013">
            <w:pPr>
              <w:pStyle w:val="8"/>
              <w:rPr>
                <w:sz w:val="20"/>
              </w:rPr>
            </w:pPr>
          </w:p>
        </w:tc>
        <w:tc>
          <w:tcPr>
            <w:tcW w:w="984" w:type="dxa"/>
          </w:tcPr>
          <w:p w14:paraId="1A541D3E">
            <w:pPr>
              <w:pStyle w:val="8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931" w:type="dxa"/>
          </w:tcPr>
          <w:p w14:paraId="49D2DC02">
            <w:pPr>
              <w:pStyle w:val="8"/>
              <w:rPr>
                <w:sz w:val="20"/>
              </w:rPr>
            </w:pPr>
          </w:p>
        </w:tc>
        <w:tc>
          <w:tcPr>
            <w:tcW w:w="970" w:type="dxa"/>
          </w:tcPr>
          <w:p w14:paraId="00E09192">
            <w:pPr>
              <w:pStyle w:val="8"/>
              <w:rPr>
                <w:sz w:val="20"/>
              </w:rPr>
            </w:pPr>
          </w:p>
        </w:tc>
        <w:tc>
          <w:tcPr>
            <w:tcW w:w="782" w:type="dxa"/>
          </w:tcPr>
          <w:p w14:paraId="41A27699">
            <w:pPr>
              <w:pStyle w:val="8"/>
              <w:rPr>
                <w:sz w:val="20"/>
              </w:rPr>
            </w:pPr>
          </w:p>
        </w:tc>
        <w:tc>
          <w:tcPr>
            <w:tcW w:w="883" w:type="dxa"/>
          </w:tcPr>
          <w:p w14:paraId="0C61F2E5">
            <w:pPr>
              <w:pStyle w:val="8"/>
              <w:rPr>
                <w:sz w:val="20"/>
              </w:rPr>
            </w:pPr>
          </w:p>
        </w:tc>
        <w:tc>
          <w:tcPr>
            <w:tcW w:w="801" w:type="dxa"/>
          </w:tcPr>
          <w:p w14:paraId="59D409D6">
            <w:pPr>
              <w:pStyle w:val="8"/>
              <w:spacing w:line="225" w:lineRule="exact"/>
              <w:ind w:left="2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013" w:type="dxa"/>
          </w:tcPr>
          <w:p w14:paraId="0BE6CE25">
            <w:pPr>
              <w:pStyle w:val="8"/>
              <w:rPr>
                <w:sz w:val="20"/>
              </w:rPr>
            </w:pPr>
          </w:p>
        </w:tc>
      </w:tr>
    </w:tbl>
    <w:p w14:paraId="1E37D895">
      <w:pPr>
        <w:pStyle w:val="8"/>
        <w:spacing w:after="0"/>
        <w:rPr>
          <w:sz w:val="20"/>
        </w:rPr>
        <w:sectPr>
          <w:pgSz w:w="16840" w:h="11910" w:orient="landscape"/>
          <w:pgMar w:top="1100" w:right="992" w:bottom="280" w:left="708" w:header="720" w:footer="720" w:gutter="0"/>
          <w:cols w:space="720" w:num="1"/>
        </w:sectPr>
      </w:pPr>
    </w:p>
    <w:p w14:paraId="5D2E3594">
      <w:pPr>
        <w:pStyle w:val="4"/>
        <w:spacing w:before="6"/>
        <w:rPr>
          <w:b/>
          <w:sz w:val="2"/>
        </w:rPr>
      </w:pPr>
    </w:p>
    <w:tbl>
      <w:tblPr>
        <w:tblStyle w:val="3"/>
        <w:tblW w:w="0" w:type="auto"/>
        <w:tblInd w:w="3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4600"/>
        <w:gridCol w:w="768"/>
        <w:gridCol w:w="801"/>
        <w:gridCol w:w="984"/>
        <w:gridCol w:w="931"/>
        <w:gridCol w:w="970"/>
        <w:gridCol w:w="782"/>
        <w:gridCol w:w="883"/>
        <w:gridCol w:w="801"/>
        <w:gridCol w:w="1013"/>
      </w:tblGrid>
      <w:tr w14:paraId="36778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86" w:type="dxa"/>
            <w:vMerge w:val="restart"/>
            <w:tcBorders>
              <w:top w:val="nil"/>
            </w:tcBorders>
          </w:tcPr>
          <w:p w14:paraId="1308831D">
            <w:pPr>
              <w:pStyle w:val="8"/>
              <w:rPr>
                <w:sz w:val="20"/>
              </w:rPr>
            </w:pPr>
          </w:p>
        </w:tc>
        <w:tc>
          <w:tcPr>
            <w:tcW w:w="4600" w:type="dxa"/>
          </w:tcPr>
          <w:p w14:paraId="46810038">
            <w:pPr>
              <w:pStyle w:val="8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речевых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моментах</w:t>
            </w:r>
          </w:p>
        </w:tc>
        <w:tc>
          <w:tcPr>
            <w:tcW w:w="768" w:type="dxa"/>
          </w:tcPr>
          <w:p w14:paraId="18D4BF13">
            <w:pPr>
              <w:pStyle w:val="8"/>
              <w:rPr>
                <w:sz w:val="20"/>
              </w:rPr>
            </w:pPr>
          </w:p>
        </w:tc>
        <w:tc>
          <w:tcPr>
            <w:tcW w:w="801" w:type="dxa"/>
          </w:tcPr>
          <w:p w14:paraId="5E6A5568">
            <w:pPr>
              <w:pStyle w:val="8"/>
              <w:rPr>
                <w:sz w:val="20"/>
              </w:rPr>
            </w:pPr>
          </w:p>
        </w:tc>
        <w:tc>
          <w:tcPr>
            <w:tcW w:w="984" w:type="dxa"/>
          </w:tcPr>
          <w:p w14:paraId="204FFA5F">
            <w:pPr>
              <w:pStyle w:val="8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931" w:type="dxa"/>
          </w:tcPr>
          <w:p w14:paraId="5743A6A2">
            <w:pPr>
              <w:pStyle w:val="8"/>
              <w:rPr>
                <w:sz w:val="20"/>
              </w:rPr>
            </w:pPr>
          </w:p>
        </w:tc>
        <w:tc>
          <w:tcPr>
            <w:tcW w:w="970" w:type="dxa"/>
          </w:tcPr>
          <w:p w14:paraId="7AE4776D">
            <w:pPr>
              <w:pStyle w:val="8"/>
              <w:rPr>
                <w:sz w:val="20"/>
              </w:rPr>
            </w:pPr>
          </w:p>
        </w:tc>
        <w:tc>
          <w:tcPr>
            <w:tcW w:w="782" w:type="dxa"/>
          </w:tcPr>
          <w:p w14:paraId="156499BF">
            <w:pPr>
              <w:pStyle w:val="8"/>
              <w:rPr>
                <w:sz w:val="20"/>
              </w:rPr>
            </w:pPr>
          </w:p>
        </w:tc>
        <w:tc>
          <w:tcPr>
            <w:tcW w:w="883" w:type="dxa"/>
          </w:tcPr>
          <w:p w14:paraId="0E1BB4FF">
            <w:pPr>
              <w:pStyle w:val="8"/>
              <w:rPr>
                <w:sz w:val="20"/>
              </w:rPr>
            </w:pPr>
          </w:p>
        </w:tc>
        <w:tc>
          <w:tcPr>
            <w:tcW w:w="801" w:type="dxa"/>
          </w:tcPr>
          <w:p w14:paraId="58FD7A03">
            <w:pPr>
              <w:pStyle w:val="8"/>
              <w:rPr>
                <w:sz w:val="20"/>
              </w:rPr>
            </w:pPr>
          </w:p>
        </w:tc>
        <w:tc>
          <w:tcPr>
            <w:tcW w:w="1013" w:type="dxa"/>
          </w:tcPr>
          <w:p w14:paraId="54079669">
            <w:pPr>
              <w:pStyle w:val="8"/>
              <w:rPr>
                <w:sz w:val="20"/>
              </w:rPr>
            </w:pPr>
          </w:p>
        </w:tc>
      </w:tr>
      <w:tr w14:paraId="4B695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86" w:type="dxa"/>
            <w:vMerge w:val="continue"/>
            <w:tcBorders>
              <w:top w:val="nil"/>
            </w:tcBorders>
          </w:tcPr>
          <w:p w14:paraId="19494911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</w:tcPr>
          <w:p w14:paraId="6C18D6D3">
            <w:pPr>
              <w:pStyle w:val="8"/>
              <w:spacing w:line="276" w:lineRule="auto"/>
              <w:ind w:left="109"/>
              <w:rPr>
                <w:sz w:val="20"/>
              </w:rPr>
            </w:pPr>
            <w:r>
              <w:rPr>
                <w:sz w:val="20"/>
              </w:rPr>
              <w:t>Актуальность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информационных центрах для родителей</w:t>
            </w:r>
          </w:p>
        </w:tc>
        <w:tc>
          <w:tcPr>
            <w:tcW w:w="768" w:type="dxa"/>
          </w:tcPr>
          <w:p w14:paraId="0EC16CA6">
            <w:pPr>
              <w:pStyle w:val="8"/>
              <w:rPr>
                <w:sz w:val="20"/>
              </w:rPr>
            </w:pPr>
          </w:p>
        </w:tc>
        <w:tc>
          <w:tcPr>
            <w:tcW w:w="801" w:type="dxa"/>
          </w:tcPr>
          <w:p w14:paraId="58F6172D">
            <w:pPr>
              <w:pStyle w:val="8"/>
              <w:rPr>
                <w:sz w:val="20"/>
              </w:rPr>
            </w:pPr>
          </w:p>
        </w:tc>
        <w:tc>
          <w:tcPr>
            <w:tcW w:w="984" w:type="dxa"/>
          </w:tcPr>
          <w:p w14:paraId="19C60AE9">
            <w:pPr>
              <w:pStyle w:val="8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931" w:type="dxa"/>
          </w:tcPr>
          <w:p w14:paraId="3EBD5E30">
            <w:pPr>
              <w:pStyle w:val="8"/>
              <w:rPr>
                <w:sz w:val="20"/>
              </w:rPr>
            </w:pPr>
          </w:p>
        </w:tc>
        <w:tc>
          <w:tcPr>
            <w:tcW w:w="970" w:type="dxa"/>
          </w:tcPr>
          <w:p w14:paraId="431CBDEE">
            <w:pPr>
              <w:pStyle w:val="8"/>
              <w:rPr>
                <w:sz w:val="20"/>
              </w:rPr>
            </w:pPr>
          </w:p>
        </w:tc>
        <w:tc>
          <w:tcPr>
            <w:tcW w:w="782" w:type="dxa"/>
          </w:tcPr>
          <w:p w14:paraId="6D312847">
            <w:pPr>
              <w:pStyle w:val="8"/>
              <w:spacing w:line="225" w:lineRule="exact"/>
              <w:ind w:left="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883" w:type="dxa"/>
          </w:tcPr>
          <w:p w14:paraId="4497313C">
            <w:pPr>
              <w:pStyle w:val="8"/>
              <w:rPr>
                <w:sz w:val="20"/>
              </w:rPr>
            </w:pPr>
          </w:p>
        </w:tc>
        <w:tc>
          <w:tcPr>
            <w:tcW w:w="801" w:type="dxa"/>
          </w:tcPr>
          <w:p w14:paraId="713F0946">
            <w:pPr>
              <w:pStyle w:val="8"/>
              <w:rPr>
                <w:sz w:val="20"/>
              </w:rPr>
            </w:pPr>
          </w:p>
        </w:tc>
        <w:tc>
          <w:tcPr>
            <w:tcW w:w="1013" w:type="dxa"/>
          </w:tcPr>
          <w:p w14:paraId="181B0F41">
            <w:pPr>
              <w:pStyle w:val="8"/>
              <w:rPr>
                <w:sz w:val="20"/>
              </w:rPr>
            </w:pPr>
          </w:p>
        </w:tc>
      </w:tr>
      <w:tr w14:paraId="2221A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86" w:type="dxa"/>
            <w:vMerge w:val="continue"/>
            <w:tcBorders>
              <w:top w:val="nil"/>
            </w:tcBorders>
          </w:tcPr>
          <w:p w14:paraId="758DFCC3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</w:tcPr>
          <w:p w14:paraId="4FBEB13B">
            <w:pPr>
              <w:pStyle w:val="8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прогулок</w:t>
            </w:r>
          </w:p>
        </w:tc>
        <w:tc>
          <w:tcPr>
            <w:tcW w:w="768" w:type="dxa"/>
          </w:tcPr>
          <w:p w14:paraId="44C189B2">
            <w:pPr>
              <w:pStyle w:val="8"/>
              <w:rPr>
                <w:sz w:val="20"/>
              </w:rPr>
            </w:pPr>
          </w:p>
        </w:tc>
        <w:tc>
          <w:tcPr>
            <w:tcW w:w="801" w:type="dxa"/>
          </w:tcPr>
          <w:p w14:paraId="1F3A62F7">
            <w:pPr>
              <w:pStyle w:val="8"/>
              <w:rPr>
                <w:sz w:val="20"/>
              </w:rPr>
            </w:pPr>
          </w:p>
        </w:tc>
        <w:tc>
          <w:tcPr>
            <w:tcW w:w="984" w:type="dxa"/>
          </w:tcPr>
          <w:p w14:paraId="3E89002A">
            <w:pPr>
              <w:pStyle w:val="8"/>
              <w:rPr>
                <w:sz w:val="20"/>
              </w:rPr>
            </w:pPr>
          </w:p>
        </w:tc>
        <w:tc>
          <w:tcPr>
            <w:tcW w:w="931" w:type="dxa"/>
          </w:tcPr>
          <w:p w14:paraId="6236260A">
            <w:pPr>
              <w:pStyle w:val="8"/>
              <w:spacing w:line="225" w:lineRule="exact"/>
              <w:ind w:left="1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970" w:type="dxa"/>
          </w:tcPr>
          <w:p w14:paraId="63FD066F">
            <w:pPr>
              <w:pStyle w:val="8"/>
              <w:rPr>
                <w:sz w:val="20"/>
              </w:rPr>
            </w:pPr>
          </w:p>
        </w:tc>
        <w:tc>
          <w:tcPr>
            <w:tcW w:w="782" w:type="dxa"/>
          </w:tcPr>
          <w:p w14:paraId="1907A213">
            <w:pPr>
              <w:pStyle w:val="8"/>
              <w:rPr>
                <w:sz w:val="20"/>
              </w:rPr>
            </w:pPr>
          </w:p>
        </w:tc>
        <w:tc>
          <w:tcPr>
            <w:tcW w:w="883" w:type="dxa"/>
          </w:tcPr>
          <w:p w14:paraId="4D87029B">
            <w:pPr>
              <w:pStyle w:val="8"/>
              <w:rPr>
                <w:sz w:val="20"/>
              </w:rPr>
            </w:pPr>
          </w:p>
        </w:tc>
        <w:tc>
          <w:tcPr>
            <w:tcW w:w="801" w:type="dxa"/>
          </w:tcPr>
          <w:p w14:paraId="382EF95F">
            <w:pPr>
              <w:pStyle w:val="8"/>
              <w:rPr>
                <w:sz w:val="20"/>
              </w:rPr>
            </w:pPr>
          </w:p>
        </w:tc>
        <w:tc>
          <w:tcPr>
            <w:tcW w:w="1013" w:type="dxa"/>
          </w:tcPr>
          <w:p w14:paraId="7D7E81FB">
            <w:pPr>
              <w:pStyle w:val="8"/>
              <w:spacing w:line="225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 w14:paraId="63BC6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86" w:type="dxa"/>
            <w:vMerge w:val="continue"/>
            <w:tcBorders>
              <w:top w:val="nil"/>
            </w:tcBorders>
          </w:tcPr>
          <w:p w14:paraId="09FDFF88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</w:tcPr>
          <w:p w14:paraId="52913E5C">
            <w:pPr>
              <w:pStyle w:val="8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праздников</w:t>
            </w:r>
          </w:p>
        </w:tc>
        <w:tc>
          <w:tcPr>
            <w:tcW w:w="768" w:type="dxa"/>
          </w:tcPr>
          <w:p w14:paraId="55AF8848">
            <w:pPr>
              <w:pStyle w:val="8"/>
              <w:rPr>
                <w:sz w:val="20"/>
              </w:rPr>
            </w:pPr>
          </w:p>
        </w:tc>
        <w:tc>
          <w:tcPr>
            <w:tcW w:w="801" w:type="dxa"/>
          </w:tcPr>
          <w:p w14:paraId="5CBA0DE1">
            <w:pPr>
              <w:pStyle w:val="8"/>
              <w:rPr>
                <w:sz w:val="20"/>
              </w:rPr>
            </w:pPr>
          </w:p>
        </w:tc>
        <w:tc>
          <w:tcPr>
            <w:tcW w:w="984" w:type="dxa"/>
          </w:tcPr>
          <w:p w14:paraId="5B4839D7">
            <w:pPr>
              <w:pStyle w:val="8"/>
              <w:rPr>
                <w:sz w:val="20"/>
              </w:rPr>
            </w:pPr>
          </w:p>
        </w:tc>
        <w:tc>
          <w:tcPr>
            <w:tcW w:w="931" w:type="dxa"/>
          </w:tcPr>
          <w:p w14:paraId="6E98738E">
            <w:pPr>
              <w:pStyle w:val="8"/>
              <w:spacing w:line="225" w:lineRule="exact"/>
              <w:ind w:left="1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970" w:type="dxa"/>
          </w:tcPr>
          <w:p w14:paraId="1B39ACF7">
            <w:pPr>
              <w:pStyle w:val="8"/>
              <w:rPr>
                <w:sz w:val="20"/>
              </w:rPr>
            </w:pPr>
          </w:p>
        </w:tc>
        <w:tc>
          <w:tcPr>
            <w:tcW w:w="782" w:type="dxa"/>
          </w:tcPr>
          <w:p w14:paraId="2691AF27">
            <w:pPr>
              <w:pStyle w:val="8"/>
              <w:rPr>
                <w:sz w:val="20"/>
              </w:rPr>
            </w:pPr>
          </w:p>
        </w:tc>
        <w:tc>
          <w:tcPr>
            <w:tcW w:w="883" w:type="dxa"/>
          </w:tcPr>
          <w:p w14:paraId="16DAD4E1">
            <w:pPr>
              <w:pStyle w:val="8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801" w:type="dxa"/>
          </w:tcPr>
          <w:p w14:paraId="7A6D244C">
            <w:pPr>
              <w:pStyle w:val="8"/>
              <w:rPr>
                <w:sz w:val="20"/>
              </w:rPr>
            </w:pPr>
          </w:p>
        </w:tc>
        <w:tc>
          <w:tcPr>
            <w:tcW w:w="1013" w:type="dxa"/>
          </w:tcPr>
          <w:p w14:paraId="09D3FF75">
            <w:pPr>
              <w:pStyle w:val="8"/>
              <w:rPr>
                <w:sz w:val="20"/>
              </w:rPr>
            </w:pPr>
          </w:p>
        </w:tc>
      </w:tr>
      <w:tr w14:paraId="5A0F0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186" w:type="dxa"/>
            <w:vMerge w:val="continue"/>
            <w:tcBorders>
              <w:top w:val="nil"/>
            </w:tcBorders>
          </w:tcPr>
          <w:p w14:paraId="27277E2F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</w:tcPr>
          <w:p w14:paraId="6ADB5D82">
            <w:pPr>
              <w:pStyle w:val="8"/>
              <w:spacing w:line="276" w:lineRule="auto"/>
              <w:ind w:left="109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взаимодействию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семьями </w:t>
            </w:r>
            <w:r>
              <w:rPr>
                <w:spacing w:val="-2"/>
                <w:sz w:val="20"/>
              </w:rPr>
              <w:t>воспитанников</w:t>
            </w:r>
          </w:p>
        </w:tc>
        <w:tc>
          <w:tcPr>
            <w:tcW w:w="768" w:type="dxa"/>
          </w:tcPr>
          <w:p w14:paraId="5FDEC30C">
            <w:pPr>
              <w:pStyle w:val="8"/>
              <w:rPr>
                <w:sz w:val="20"/>
              </w:rPr>
            </w:pPr>
          </w:p>
        </w:tc>
        <w:tc>
          <w:tcPr>
            <w:tcW w:w="801" w:type="dxa"/>
          </w:tcPr>
          <w:p w14:paraId="4AE058DD">
            <w:pPr>
              <w:pStyle w:val="8"/>
              <w:rPr>
                <w:sz w:val="20"/>
              </w:rPr>
            </w:pPr>
          </w:p>
        </w:tc>
        <w:tc>
          <w:tcPr>
            <w:tcW w:w="984" w:type="dxa"/>
          </w:tcPr>
          <w:p w14:paraId="58A614CF">
            <w:pPr>
              <w:pStyle w:val="8"/>
              <w:rPr>
                <w:sz w:val="20"/>
              </w:rPr>
            </w:pPr>
          </w:p>
        </w:tc>
        <w:tc>
          <w:tcPr>
            <w:tcW w:w="931" w:type="dxa"/>
          </w:tcPr>
          <w:p w14:paraId="6E331B62">
            <w:pPr>
              <w:pStyle w:val="8"/>
              <w:rPr>
                <w:sz w:val="20"/>
              </w:rPr>
            </w:pPr>
          </w:p>
        </w:tc>
        <w:tc>
          <w:tcPr>
            <w:tcW w:w="970" w:type="dxa"/>
          </w:tcPr>
          <w:p w14:paraId="65F2A4B7">
            <w:pPr>
              <w:pStyle w:val="8"/>
              <w:spacing w:line="225" w:lineRule="exact"/>
              <w:ind w:left="1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782" w:type="dxa"/>
          </w:tcPr>
          <w:p w14:paraId="2559280C">
            <w:pPr>
              <w:pStyle w:val="8"/>
              <w:rPr>
                <w:sz w:val="20"/>
              </w:rPr>
            </w:pPr>
          </w:p>
        </w:tc>
        <w:tc>
          <w:tcPr>
            <w:tcW w:w="883" w:type="dxa"/>
          </w:tcPr>
          <w:p w14:paraId="2BB397CF">
            <w:pPr>
              <w:pStyle w:val="8"/>
              <w:rPr>
                <w:sz w:val="20"/>
              </w:rPr>
            </w:pPr>
          </w:p>
        </w:tc>
        <w:tc>
          <w:tcPr>
            <w:tcW w:w="801" w:type="dxa"/>
          </w:tcPr>
          <w:p w14:paraId="76178432">
            <w:pPr>
              <w:pStyle w:val="8"/>
              <w:rPr>
                <w:sz w:val="20"/>
              </w:rPr>
            </w:pPr>
          </w:p>
        </w:tc>
        <w:tc>
          <w:tcPr>
            <w:tcW w:w="1013" w:type="dxa"/>
          </w:tcPr>
          <w:p w14:paraId="5DD9AB54">
            <w:pPr>
              <w:pStyle w:val="8"/>
              <w:rPr>
                <w:sz w:val="20"/>
              </w:rPr>
            </w:pPr>
          </w:p>
        </w:tc>
      </w:tr>
      <w:tr w14:paraId="48EE4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86" w:type="dxa"/>
            <w:vMerge w:val="continue"/>
            <w:tcBorders>
              <w:top w:val="nil"/>
            </w:tcBorders>
          </w:tcPr>
          <w:p w14:paraId="6FC3EBC1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</w:tcPr>
          <w:p w14:paraId="4E4AE77B">
            <w:pPr>
              <w:pStyle w:val="8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собраний</w:t>
            </w:r>
          </w:p>
        </w:tc>
        <w:tc>
          <w:tcPr>
            <w:tcW w:w="768" w:type="dxa"/>
          </w:tcPr>
          <w:p w14:paraId="2A946F55">
            <w:pPr>
              <w:pStyle w:val="8"/>
              <w:rPr>
                <w:sz w:val="20"/>
              </w:rPr>
            </w:pPr>
          </w:p>
        </w:tc>
        <w:tc>
          <w:tcPr>
            <w:tcW w:w="801" w:type="dxa"/>
          </w:tcPr>
          <w:p w14:paraId="5AE10115">
            <w:pPr>
              <w:pStyle w:val="8"/>
              <w:rPr>
                <w:sz w:val="20"/>
              </w:rPr>
            </w:pPr>
          </w:p>
        </w:tc>
        <w:tc>
          <w:tcPr>
            <w:tcW w:w="984" w:type="dxa"/>
          </w:tcPr>
          <w:p w14:paraId="7FC2D27C">
            <w:pPr>
              <w:pStyle w:val="8"/>
              <w:rPr>
                <w:sz w:val="20"/>
              </w:rPr>
            </w:pPr>
          </w:p>
        </w:tc>
        <w:tc>
          <w:tcPr>
            <w:tcW w:w="931" w:type="dxa"/>
          </w:tcPr>
          <w:p w14:paraId="07139F50">
            <w:pPr>
              <w:pStyle w:val="8"/>
              <w:rPr>
                <w:sz w:val="20"/>
              </w:rPr>
            </w:pPr>
          </w:p>
        </w:tc>
        <w:tc>
          <w:tcPr>
            <w:tcW w:w="970" w:type="dxa"/>
          </w:tcPr>
          <w:p w14:paraId="2FCFBF12">
            <w:pPr>
              <w:pStyle w:val="8"/>
              <w:rPr>
                <w:sz w:val="20"/>
              </w:rPr>
            </w:pPr>
          </w:p>
        </w:tc>
        <w:tc>
          <w:tcPr>
            <w:tcW w:w="782" w:type="dxa"/>
          </w:tcPr>
          <w:p w14:paraId="4727DF45">
            <w:pPr>
              <w:pStyle w:val="8"/>
              <w:rPr>
                <w:sz w:val="20"/>
              </w:rPr>
            </w:pPr>
          </w:p>
        </w:tc>
        <w:tc>
          <w:tcPr>
            <w:tcW w:w="883" w:type="dxa"/>
          </w:tcPr>
          <w:p w14:paraId="21AE4D15">
            <w:pPr>
              <w:pStyle w:val="8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801" w:type="dxa"/>
          </w:tcPr>
          <w:p w14:paraId="6C9EFAFF">
            <w:pPr>
              <w:pStyle w:val="8"/>
              <w:rPr>
                <w:sz w:val="20"/>
              </w:rPr>
            </w:pPr>
          </w:p>
        </w:tc>
        <w:tc>
          <w:tcPr>
            <w:tcW w:w="1013" w:type="dxa"/>
          </w:tcPr>
          <w:p w14:paraId="02266270">
            <w:pPr>
              <w:pStyle w:val="8"/>
              <w:rPr>
                <w:sz w:val="20"/>
              </w:rPr>
            </w:pPr>
          </w:p>
        </w:tc>
      </w:tr>
      <w:tr w14:paraId="3928C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86" w:type="dxa"/>
          </w:tcPr>
          <w:p w14:paraId="48BC3412">
            <w:pPr>
              <w:pStyle w:val="8"/>
              <w:spacing w:line="22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Итоговый</w:t>
            </w:r>
          </w:p>
        </w:tc>
        <w:tc>
          <w:tcPr>
            <w:tcW w:w="4600" w:type="dxa"/>
          </w:tcPr>
          <w:p w14:paraId="09027A90">
            <w:pPr>
              <w:pStyle w:val="8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группах</w:t>
            </w:r>
          </w:p>
        </w:tc>
        <w:tc>
          <w:tcPr>
            <w:tcW w:w="768" w:type="dxa"/>
          </w:tcPr>
          <w:p w14:paraId="3D99734C">
            <w:pPr>
              <w:pStyle w:val="8"/>
              <w:spacing w:line="226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801" w:type="dxa"/>
          </w:tcPr>
          <w:p w14:paraId="29629BF0">
            <w:pPr>
              <w:pStyle w:val="8"/>
              <w:rPr>
                <w:sz w:val="20"/>
              </w:rPr>
            </w:pPr>
          </w:p>
        </w:tc>
        <w:tc>
          <w:tcPr>
            <w:tcW w:w="984" w:type="dxa"/>
          </w:tcPr>
          <w:p w14:paraId="4A44F451">
            <w:pPr>
              <w:pStyle w:val="8"/>
              <w:rPr>
                <w:sz w:val="20"/>
              </w:rPr>
            </w:pPr>
          </w:p>
        </w:tc>
        <w:tc>
          <w:tcPr>
            <w:tcW w:w="931" w:type="dxa"/>
          </w:tcPr>
          <w:p w14:paraId="289859DD">
            <w:pPr>
              <w:pStyle w:val="8"/>
              <w:rPr>
                <w:sz w:val="20"/>
              </w:rPr>
            </w:pPr>
          </w:p>
        </w:tc>
        <w:tc>
          <w:tcPr>
            <w:tcW w:w="970" w:type="dxa"/>
          </w:tcPr>
          <w:p w14:paraId="5D7E15D9">
            <w:pPr>
              <w:pStyle w:val="8"/>
              <w:rPr>
                <w:sz w:val="20"/>
              </w:rPr>
            </w:pPr>
          </w:p>
        </w:tc>
        <w:tc>
          <w:tcPr>
            <w:tcW w:w="782" w:type="dxa"/>
          </w:tcPr>
          <w:p w14:paraId="437CC234">
            <w:pPr>
              <w:pStyle w:val="8"/>
              <w:rPr>
                <w:sz w:val="20"/>
              </w:rPr>
            </w:pPr>
          </w:p>
        </w:tc>
        <w:tc>
          <w:tcPr>
            <w:tcW w:w="883" w:type="dxa"/>
          </w:tcPr>
          <w:p w14:paraId="42CC8C92">
            <w:pPr>
              <w:pStyle w:val="8"/>
              <w:rPr>
                <w:sz w:val="20"/>
              </w:rPr>
            </w:pPr>
          </w:p>
        </w:tc>
        <w:tc>
          <w:tcPr>
            <w:tcW w:w="801" w:type="dxa"/>
          </w:tcPr>
          <w:p w14:paraId="11BF8F99">
            <w:pPr>
              <w:pStyle w:val="8"/>
              <w:rPr>
                <w:sz w:val="20"/>
              </w:rPr>
            </w:pPr>
          </w:p>
        </w:tc>
        <w:tc>
          <w:tcPr>
            <w:tcW w:w="1013" w:type="dxa"/>
          </w:tcPr>
          <w:p w14:paraId="33375E1A">
            <w:pPr>
              <w:pStyle w:val="8"/>
              <w:spacing w:line="226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</w:tbl>
    <w:p w14:paraId="64AA6A8C">
      <w:pPr>
        <w:pStyle w:val="4"/>
        <w:spacing w:before="113"/>
        <w:rPr>
          <w:b/>
        </w:rPr>
      </w:pPr>
    </w:p>
    <w:p w14:paraId="77862A01">
      <w:pPr>
        <w:pStyle w:val="7"/>
        <w:numPr>
          <w:ilvl w:val="2"/>
          <w:numId w:val="4"/>
        </w:numPr>
        <w:tabs>
          <w:tab w:val="left" w:pos="5475"/>
        </w:tabs>
        <w:spacing w:before="1" w:after="0" w:line="240" w:lineRule="auto"/>
        <w:ind w:left="5475" w:right="0" w:hanging="249"/>
        <w:jc w:val="left"/>
        <w:rPr>
          <w:b/>
          <w:sz w:val="20"/>
        </w:rPr>
      </w:pPr>
      <w:r>
        <w:rPr>
          <w:b/>
          <w:spacing w:val="-2"/>
          <w:sz w:val="20"/>
        </w:rPr>
        <w:t>Циклограмма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регулярно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проводимых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мероприятий</w:t>
      </w:r>
    </w:p>
    <w:p w14:paraId="45BC3861">
      <w:pPr>
        <w:pStyle w:val="4"/>
        <w:spacing w:before="48"/>
        <w:rPr>
          <w:b/>
        </w:rPr>
      </w:pPr>
    </w:p>
    <w:tbl>
      <w:tblPr>
        <w:tblStyle w:val="3"/>
        <w:tblW w:w="0" w:type="auto"/>
        <w:tblInd w:w="3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2"/>
        <w:gridCol w:w="1470"/>
        <w:gridCol w:w="447"/>
        <w:gridCol w:w="485"/>
        <w:gridCol w:w="533"/>
        <w:gridCol w:w="490"/>
        <w:gridCol w:w="566"/>
        <w:gridCol w:w="648"/>
        <w:gridCol w:w="601"/>
        <w:gridCol w:w="735"/>
        <w:gridCol w:w="749"/>
        <w:gridCol w:w="783"/>
        <w:gridCol w:w="639"/>
        <w:gridCol w:w="798"/>
      </w:tblGrid>
      <w:tr w14:paraId="7310B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782" w:type="dxa"/>
            <w:vMerge w:val="restart"/>
          </w:tcPr>
          <w:p w14:paraId="42740EF1">
            <w:pPr>
              <w:pStyle w:val="8"/>
              <w:spacing w:before="10"/>
              <w:rPr>
                <w:b/>
                <w:sz w:val="20"/>
              </w:rPr>
            </w:pPr>
          </w:p>
          <w:p w14:paraId="126FDED5">
            <w:pPr>
              <w:pStyle w:val="8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1470" w:type="dxa"/>
            <w:vMerge w:val="restart"/>
          </w:tcPr>
          <w:p w14:paraId="1F149B79">
            <w:pPr>
              <w:pStyle w:val="8"/>
              <w:spacing w:before="106" w:line="276" w:lineRule="auto"/>
              <w:ind w:left="600" w:hanging="4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ответственн </w:t>
            </w:r>
            <w:r>
              <w:rPr>
                <w:b/>
                <w:spacing w:val="-6"/>
                <w:sz w:val="20"/>
              </w:rPr>
              <w:t>ый</w:t>
            </w:r>
          </w:p>
        </w:tc>
        <w:tc>
          <w:tcPr>
            <w:tcW w:w="7474" w:type="dxa"/>
            <w:gridSpan w:val="12"/>
          </w:tcPr>
          <w:p w14:paraId="74169127">
            <w:pPr>
              <w:pStyle w:val="8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Месяцы</w:t>
            </w:r>
          </w:p>
        </w:tc>
      </w:tr>
      <w:tr w14:paraId="41B53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782" w:type="dxa"/>
            <w:vMerge w:val="continue"/>
            <w:tcBorders>
              <w:top w:val="nil"/>
            </w:tcBorders>
          </w:tcPr>
          <w:p w14:paraId="57B08125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 w14:paraId="5C3FECED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</w:tcPr>
          <w:p w14:paraId="47DCA91F">
            <w:pPr>
              <w:pStyle w:val="8"/>
              <w:ind w:left="1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485" w:type="dxa"/>
          </w:tcPr>
          <w:p w14:paraId="21840EAE">
            <w:pPr>
              <w:pStyle w:val="8"/>
              <w:ind w:left="14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533" w:type="dxa"/>
          </w:tcPr>
          <w:p w14:paraId="55C24C64">
            <w:pPr>
              <w:pStyle w:val="8"/>
              <w:ind w:left="16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90" w:type="dxa"/>
          </w:tcPr>
          <w:p w14:paraId="4EACAAFE">
            <w:pPr>
              <w:pStyle w:val="8"/>
              <w:ind w:left="14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566" w:type="dxa"/>
          </w:tcPr>
          <w:p w14:paraId="69652D69">
            <w:pPr>
              <w:pStyle w:val="8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648" w:type="dxa"/>
          </w:tcPr>
          <w:p w14:paraId="1111FD78">
            <w:pPr>
              <w:pStyle w:val="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01" w:type="dxa"/>
          </w:tcPr>
          <w:p w14:paraId="753410B4">
            <w:pPr>
              <w:pStyle w:val="8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35" w:type="dxa"/>
          </w:tcPr>
          <w:p w14:paraId="7D8A120F">
            <w:pPr>
              <w:pStyle w:val="8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749" w:type="dxa"/>
          </w:tcPr>
          <w:p w14:paraId="76B315A8">
            <w:pPr>
              <w:pStyle w:val="8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783" w:type="dxa"/>
          </w:tcPr>
          <w:p w14:paraId="3A366FD9">
            <w:pPr>
              <w:pStyle w:val="8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639" w:type="dxa"/>
          </w:tcPr>
          <w:p w14:paraId="5629706E">
            <w:pPr>
              <w:pStyle w:val="8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798" w:type="dxa"/>
          </w:tcPr>
          <w:p w14:paraId="2FDBBD69">
            <w:pPr>
              <w:pStyle w:val="8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14:paraId="21C3A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726" w:type="dxa"/>
            <w:gridSpan w:val="14"/>
          </w:tcPr>
          <w:p w14:paraId="619776B5">
            <w:pPr>
              <w:pStyle w:val="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>
              <w:rPr>
                <w:b/>
                <w:spacing w:val="-2"/>
                <w:sz w:val="20"/>
              </w:rPr>
              <w:t>Планирование</w:t>
            </w:r>
          </w:p>
        </w:tc>
      </w:tr>
      <w:tr w14:paraId="64F38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782" w:type="dxa"/>
          </w:tcPr>
          <w:p w14:paraId="2FC223F6"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годового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плана</w:t>
            </w:r>
          </w:p>
        </w:tc>
        <w:tc>
          <w:tcPr>
            <w:tcW w:w="1470" w:type="dxa"/>
          </w:tcPr>
          <w:p w14:paraId="2CDC922F">
            <w:pPr>
              <w:pStyle w:val="8"/>
              <w:spacing w:line="225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</w:t>
            </w:r>
          </w:p>
        </w:tc>
        <w:tc>
          <w:tcPr>
            <w:tcW w:w="447" w:type="dxa"/>
          </w:tcPr>
          <w:p w14:paraId="1910ADA3">
            <w:pPr>
              <w:pStyle w:val="8"/>
              <w:rPr>
                <w:sz w:val="20"/>
              </w:rPr>
            </w:pPr>
          </w:p>
        </w:tc>
        <w:tc>
          <w:tcPr>
            <w:tcW w:w="485" w:type="dxa"/>
          </w:tcPr>
          <w:p w14:paraId="300211F6">
            <w:pPr>
              <w:pStyle w:val="8"/>
              <w:rPr>
                <w:sz w:val="20"/>
              </w:rPr>
            </w:pPr>
          </w:p>
        </w:tc>
        <w:tc>
          <w:tcPr>
            <w:tcW w:w="533" w:type="dxa"/>
          </w:tcPr>
          <w:p w14:paraId="34283797">
            <w:pPr>
              <w:pStyle w:val="8"/>
              <w:rPr>
                <w:sz w:val="20"/>
              </w:rPr>
            </w:pPr>
          </w:p>
        </w:tc>
        <w:tc>
          <w:tcPr>
            <w:tcW w:w="490" w:type="dxa"/>
          </w:tcPr>
          <w:p w14:paraId="4D5FFF04">
            <w:pPr>
              <w:pStyle w:val="8"/>
              <w:rPr>
                <w:sz w:val="20"/>
              </w:rPr>
            </w:pPr>
          </w:p>
        </w:tc>
        <w:tc>
          <w:tcPr>
            <w:tcW w:w="566" w:type="dxa"/>
          </w:tcPr>
          <w:p w14:paraId="2DF13994">
            <w:pPr>
              <w:pStyle w:val="8"/>
              <w:rPr>
                <w:sz w:val="20"/>
              </w:rPr>
            </w:pPr>
          </w:p>
        </w:tc>
        <w:tc>
          <w:tcPr>
            <w:tcW w:w="648" w:type="dxa"/>
          </w:tcPr>
          <w:p w14:paraId="7DD4F3A2">
            <w:pPr>
              <w:pStyle w:val="8"/>
              <w:rPr>
                <w:sz w:val="20"/>
              </w:rPr>
            </w:pPr>
          </w:p>
        </w:tc>
        <w:tc>
          <w:tcPr>
            <w:tcW w:w="601" w:type="dxa"/>
          </w:tcPr>
          <w:p w14:paraId="489CB132">
            <w:pPr>
              <w:pStyle w:val="8"/>
              <w:rPr>
                <w:sz w:val="20"/>
              </w:rPr>
            </w:pPr>
          </w:p>
        </w:tc>
        <w:tc>
          <w:tcPr>
            <w:tcW w:w="735" w:type="dxa"/>
          </w:tcPr>
          <w:p w14:paraId="1FBC689F">
            <w:pPr>
              <w:pStyle w:val="8"/>
              <w:rPr>
                <w:sz w:val="20"/>
              </w:rPr>
            </w:pPr>
          </w:p>
        </w:tc>
        <w:tc>
          <w:tcPr>
            <w:tcW w:w="749" w:type="dxa"/>
          </w:tcPr>
          <w:p w14:paraId="1A45351F">
            <w:pPr>
              <w:pStyle w:val="8"/>
              <w:rPr>
                <w:sz w:val="20"/>
              </w:rPr>
            </w:pPr>
          </w:p>
        </w:tc>
        <w:tc>
          <w:tcPr>
            <w:tcW w:w="783" w:type="dxa"/>
          </w:tcPr>
          <w:p w14:paraId="311176E9">
            <w:pPr>
              <w:pStyle w:val="8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639" w:type="dxa"/>
          </w:tcPr>
          <w:p w14:paraId="6A2AC376">
            <w:pPr>
              <w:pStyle w:val="8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98" w:type="dxa"/>
          </w:tcPr>
          <w:p w14:paraId="7DA8ECA7">
            <w:pPr>
              <w:pStyle w:val="8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</w:tr>
      <w:tr w14:paraId="6CDF3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782" w:type="dxa"/>
          </w:tcPr>
          <w:p w14:paraId="085E7984">
            <w:pPr>
              <w:pStyle w:val="8"/>
              <w:spacing w:line="276" w:lineRule="auto"/>
              <w:ind w:left="110" w:right="73"/>
              <w:rPr>
                <w:sz w:val="20"/>
              </w:rPr>
            </w:pPr>
            <w:r>
              <w:rPr>
                <w:sz w:val="20"/>
              </w:rPr>
              <w:t>1.2.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оздоровительной работы в ДОУ</w:t>
            </w:r>
          </w:p>
        </w:tc>
        <w:tc>
          <w:tcPr>
            <w:tcW w:w="1470" w:type="dxa"/>
          </w:tcPr>
          <w:p w14:paraId="233AF30D">
            <w:pPr>
              <w:pStyle w:val="8"/>
              <w:spacing w:before="125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</w:t>
            </w:r>
          </w:p>
        </w:tc>
        <w:tc>
          <w:tcPr>
            <w:tcW w:w="447" w:type="dxa"/>
          </w:tcPr>
          <w:p w14:paraId="37AB5D41">
            <w:pPr>
              <w:pStyle w:val="8"/>
              <w:spacing w:before="130"/>
              <w:ind w:left="1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485" w:type="dxa"/>
          </w:tcPr>
          <w:p w14:paraId="5BD3B607">
            <w:pPr>
              <w:pStyle w:val="8"/>
              <w:rPr>
                <w:sz w:val="20"/>
              </w:rPr>
            </w:pPr>
          </w:p>
        </w:tc>
        <w:tc>
          <w:tcPr>
            <w:tcW w:w="533" w:type="dxa"/>
          </w:tcPr>
          <w:p w14:paraId="5AF19B73">
            <w:pPr>
              <w:pStyle w:val="8"/>
              <w:rPr>
                <w:sz w:val="20"/>
              </w:rPr>
            </w:pPr>
          </w:p>
        </w:tc>
        <w:tc>
          <w:tcPr>
            <w:tcW w:w="490" w:type="dxa"/>
          </w:tcPr>
          <w:p w14:paraId="27771CEB">
            <w:pPr>
              <w:pStyle w:val="8"/>
              <w:rPr>
                <w:sz w:val="20"/>
              </w:rPr>
            </w:pPr>
          </w:p>
        </w:tc>
        <w:tc>
          <w:tcPr>
            <w:tcW w:w="566" w:type="dxa"/>
          </w:tcPr>
          <w:p w14:paraId="1E600C11">
            <w:pPr>
              <w:pStyle w:val="8"/>
              <w:rPr>
                <w:sz w:val="20"/>
              </w:rPr>
            </w:pPr>
          </w:p>
        </w:tc>
        <w:tc>
          <w:tcPr>
            <w:tcW w:w="648" w:type="dxa"/>
          </w:tcPr>
          <w:p w14:paraId="7A1AF7DB">
            <w:pPr>
              <w:pStyle w:val="8"/>
              <w:rPr>
                <w:sz w:val="20"/>
              </w:rPr>
            </w:pPr>
          </w:p>
        </w:tc>
        <w:tc>
          <w:tcPr>
            <w:tcW w:w="601" w:type="dxa"/>
          </w:tcPr>
          <w:p w14:paraId="7571FC5A">
            <w:pPr>
              <w:pStyle w:val="8"/>
              <w:rPr>
                <w:sz w:val="20"/>
              </w:rPr>
            </w:pPr>
          </w:p>
        </w:tc>
        <w:tc>
          <w:tcPr>
            <w:tcW w:w="735" w:type="dxa"/>
          </w:tcPr>
          <w:p w14:paraId="34EEAF7D">
            <w:pPr>
              <w:pStyle w:val="8"/>
              <w:rPr>
                <w:sz w:val="20"/>
              </w:rPr>
            </w:pPr>
          </w:p>
        </w:tc>
        <w:tc>
          <w:tcPr>
            <w:tcW w:w="749" w:type="dxa"/>
          </w:tcPr>
          <w:p w14:paraId="56D18342">
            <w:pPr>
              <w:pStyle w:val="8"/>
              <w:spacing w:before="130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83" w:type="dxa"/>
          </w:tcPr>
          <w:p w14:paraId="39BCB8C5">
            <w:pPr>
              <w:pStyle w:val="8"/>
              <w:rPr>
                <w:sz w:val="20"/>
              </w:rPr>
            </w:pPr>
          </w:p>
        </w:tc>
        <w:tc>
          <w:tcPr>
            <w:tcW w:w="639" w:type="dxa"/>
          </w:tcPr>
          <w:p w14:paraId="78FA77CE">
            <w:pPr>
              <w:pStyle w:val="8"/>
              <w:rPr>
                <w:sz w:val="20"/>
              </w:rPr>
            </w:pPr>
          </w:p>
        </w:tc>
        <w:tc>
          <w:tcPr>
            <w:tcW w:w="798" w:type="dxa"/>
          </w:tcPr>
          <w:p w14:paraId="1B39D566">
            <w:pPr>
              <w:pStyle w:val="8"/>
              <w:rPr>
                <w:sz w:val="20"/>
              </w:rPr>
            </w:pPr>
          </w:p>
        </w:tc>
      </w:tr>
      <w:tr w14:paraId="76A7B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782" w:type="dxa"/>
          </w:tcPr>
          <w:p w14:paraId="66DD2698">
            <w:pPr>
              <w:pStyle w:val="8"/>
              <w:spacing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1.3.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 новому учебному году</w:t>
            </w:r>
          </w:p>
        </w:tc>
        <w:tc>
          <w:tcPr>
            <w:tcW w:w="1470" w:type="dxa"/>
          </w:tcPr>
          <w:p w14:paraId="2B0C7E3C">
            <w:pPr>
              <w:pStyle w:val="8"/>
              <w:spacing w:before="125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</w:t>
            </w:r>
          </w:p>
        </w:tc>
        <w:tc>
          <w:tcPr>
            <w:tcW w:w="447" w:type="dxa"/>
          </w:tcPr>
          <w:p w14:paraId="0A644FDD">
            <w:pPr>
              <w:pStyle w:val="8"/>
              <w:rPr>
                <w:sz w:val="20"/>
              </w:rPr>
            </w:pPr>
          </w:p>
        </w:tc>
        <w:tc>
          <w:tcPr>
            <w:tcW w:w="485" w:type="dxa"/>
          </w:tcPr>
          <w:p w14:paraId="1BD286EB">
            <w:pPr>
              <w:pStyle w:val="8"/>
              <w:rPr>
                <w:sz w:val="20"/>
              </w:rPr>
            </w:pPr>
          </w:p>
        </w:tc>
        <w:tc>
          <w:tcPr>
            <w:tcW w:w="533" w:type="dxa"/>
          </w:tcPr>
          <w:p w14:paraId="6245EDD6">
            <w:pPr>
              <w:pStyle w:val="8"/>
              <w:rPr>
                <w:sz w:val="20"/>
              </w:rPr>
            </w:pPr>
          </w:p>
        </w:tc>
        <w:tc>
          <w:tcPr>
            <w:tcW w:w="490" w:type="dxa"/>
          </w:tcPr>
          <w:p w14:paraId="4DCE91D1">
            <w:pPr>
              <w:pStyle w:val="8"/>
              <w:rPr>
                <w:sz w:val="20"/>
              </w:rPr>
            </w:pPr>
          </w:p>
        </w:tc>
        <w:tc>
          <w:tcPr>
            <w:tcW w:w="566" w:type="dxa"/>
          </w:tcPr>
          <w:p w14:paraId="52C46B7B">
            <w:pPr>
              <w:pStyle w:val="8"/>
              <w:rPr>
                <w:sz w:val="20"/>
              </w:rPr>
            </w:pPr>
          </w:p>
        </w:tc>
        <w:tc>
          <w:tcPr>
            <w:tcW w:w="648" w:type="dxa"/>
          </w:tcPr>
          <w:p w14:paraId="745DF076">
            <w:pPr>
              <w:pStyle w:val="8"/>
              <w:rPr>
                <w:sz w:val="20"/>
              </w:rPr>
            </w:pPr>
          </w:p>
        </w:tc>
        <w:tc>
          <w:tcPr>
            <w:tcW w:w="601" w:type="dxa"/>
          </w:tcPr>
          <w:p w14:paraId="6D820D35">
            <w:pPr>
              <w:pStyle w:val="8"/>
              <w:rPr>
                <w:sz w:val="20"/>
              </w:rPr>
            </w:pPr>
          </w:p>
        </w:tc>
        <w:tc>
          <w:tcPr>
            <w:tcW w:w="735" w:type="dxa"/>
          </w:tcPr>
          <w:p w14:paraId="6CCBAE8F">
            <w:pPr>
              <w:pStyle w:val="8"/>
              <w:spacing w:before="13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49" w:type="dxa"/>
          </w:tcPr>
          <w:p w14:paraId="5E0DB573">
            <w:pPr>
              <w:pStyle w:val="8"/>
              <w:spacing w:before="130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83" w:type="dxa"/>
          </w:tcPr>
          <w:p w14:paraId="55C40A56">
            <w:pPr>
              <w:pStyle w:val="8"/>
              <w:rPr>
                <w:sz w:val="20"/>
              </w:rPr>
            </w:pPr>
          </w:p>
        </w:tc>
        <w:tc>
          <w:tcPr>
            <w:tcW w:w="639" w:type="dxa"/>
          </w:tcPr>
          <w:p w14:paraId="265B3888">
            <w:pPr>
              <w:pStyle w:val="8"/>
              <w:rPr>
                <w:sz w:val="20"/>
              </w:rPr>
            </w:pPr>
          </w:p>
        </w:tc>
        <w:tc>
          <w:tcPr>
            <w:tcW w:w="798" w:type="dxa"/>
          </w:tcPr>
          <w:p w14:paraId="00DAA77C">
            <w:pPr>
              <w:pStyle w:val="8"/>
              <w:rPr>
                <w:sz w:val="20"/>
              </w:rPr>
            </w:pPr>
          </w:p>
        </w:tc>
      </w:tr>
      <w:tr w14:paraId="6A123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782" w:type="dxa"/>
          </w:tcPr>
          <w:p w14:paraId="05FB9BCE">
            <w:pPr>
              <w:pStyle w:val="8"/>
              <w:spacing w:line="276" w:lineRule="auto"/>
              <w:ind w:left="110" w:right="73"/>
              <w:rPr>
                <w:sz w:val="20"/>
              </w:rPr>
            </w:pPr>
            <w:r>
              <w:rPr>
                <w:sz w:val="20"/>
              </w:rPr>
              <w:t>1.4.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 летний оздоровительный период</w:t>
            </w:r>
          </w:p>
        </w:tc>
        <w:tc>
          <w:tcPr>
            <w:tcW w:w="1470" w:type="dxa"/>
          </w:tcPr>
          <w:p w14:paraId="6B010945">
            <w:pPr>
              <w:pStyle w:val="8"/>
              <w:spacing w:before="125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</w:t>
            </w:r>
          </w:p>
        </w:tc>
        <w:tc>
          <w:tcPr>
            <w:tcW w:w="447" w:type="dxa"/>
          </w:tcPr>
          <w:p w14:paraId="2324D57F">
            <w:pPr>
              <w:pStyle w:val="8"/>
              <w:rPr>
                <w:sz w:val="20"/>
              </w:rPr>
            </w:pPr>
          </w:p>
        </w:tc>
        <w:tc>
          <w:tcPr>
            <w:tcW w:w="485" w:type="dxa"/>
          </w:tcPr>
          <w:p w14:paraId="37E18ADA">
            <w:pPr>
              <w:pStyle w:val="8"/>
              <w:rPr>
                <w:sz w:val="20"/>
              </w:rPr>
            </w:pPr>
          </w:p>
        </w:tc>
        <w:tc>
          <w:tcPr>
            <w:tcW w:w="533" w:type="dxa"/>
          </w:tcPr>
          <w:p w14:paraId="64486116">
            <w:pPr>
              <w:pStyle w:val="8"/>
              <w:rPr>
                <w:sz w:val="20"/>
              </w:rPr>
            </w:pPr>
          </w:p>
        </w:tc>
        <w:tc>
          <w:tcPr>
            <w:tcW w:w="490" w:type="dxa"/>
          </w:tcPr>
          <w:p w14:paraId="05634AA2">
            <w:pPr>
              <w:pStyle w:val="8"/>
              <w:rPr>
                <w:sz w:val="20"/>
              </w:rPr>
            </w:pPr>
          </w:p>
        </w:tc>
        <w:tc>
          <w:tcPr>
            <w:tcW w:w="566" w:type="dxa"/>
          </w:tcPr>
          <w:p w14:paraId="7D146072">
            <w:pPr>
              <w:pStyle w:val="8"/>
              <w:rPr>
                <w:sz w:val="20"/>
              </w:rPr>
            </w:pPr>
          </w:p>
        </w:tc>
        <w:tc>
          <w:tcPr>
            <w:tcW w:w="648" w:type="dxa"/>
          </w:tcPr>
          <w:p w14:paraId="196B6FFF">
            <w:pPr>
              <w:pStyle w:val="8"/>
              <w:rPr>
                <w:sz w:val="20"/>
              </w:rPr>
            </w:pPr>
          </w:p>
        </w:tc>
        <w:tc>
          <w:tcPr>
            <w:tcW w:w="601" w:type="dxa"/>
          </w:tcPr>
          <w:p w14:paraId="3F5E3FAB">
            <w:pPr>
              <w:pStyle w:val="8"/>
              <w:rPr>
                <w:sz w:val="20"/>
              </w:rPr>
            </w:pPr>
          </w:p>
        </w:tc>
        <w:tc>
          <w:tcPr>
            <w:tcW w:w="735" w:type="dxa"/>
          </w:tcPr>
          <w:p w14:paraId="13086522">
            <w:pPr>
              <w:pStyle w:val="8"/>
              <w:rPr>
                <w:sz w:val="20"/>
              </w:rPr>
            </w:pPr>
          </w:p>
        </w:tc>
        <w:tc>
          <w:tcPr>
            <w:tcW w:w="749" w:type="dxa"/>
          </w:tcPr>
          <w:p w14:paraId="34BB8515">
            <w:pPr>
              <w:pStyle w:val="8"/>
              <w:spacing w:before="130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83" w:type="dxa"/>
          </w:tcPr>
          <w:p w14:paraId="43604ACB">
            <w:pPr>
              <w:pStyle w:val="8"/>
              <w:rPr>
                <w:sz w:val="20"/>
              </w:rPr>
            </w:pPr>
          </w:p>
        </w:tc>
        <w:tc>
          <w:tcPr>
            <w:tcW w:w="639" w:type="dxa"/>
          </w:tcPr>
          <w:p w14:paraId="030B4F6F">
            <w:pPr>
              <w:pStyle w:val="8"/>
              <w:rPr>
                <w:sz w:val="20"/>
              </w:rPr>
            </w:pPr>
          </w:p>
        </w:tc>
        <w:tc>
          <w:tcPr>
            <w:tcW w:w="798" w:type="dxa"/>
          </w:tcPr>
          <w:p w14:paraId="3867613F">
            <w:pPr>
              <w:pStyle w:val="8"/>
              <w:rPr>
                <w:sz w:val="20"/>
              </w:rPr>
            </w:pPr>
          </w:p>
        </w:tc>
      </w:tr>
      <w:tr w14:paraId="1144E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782" w:type="dxa"/>
          </w:tcPr>
          <w:p w14:paraId="56C21D3F">
            <w:pPr>
              <w:pStyle w:val="8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1.5.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образовательного</w:t>
            </w:r>
          </w:p>
          <w:p w14:paraId="72B678A0">
            <w:pPr>
              <w:pStyle w:val="8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уровня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профессионально-педагогической </w:t>
            </w:r>
            <w:r>
              <w:rPr>
                <w:spacing w:val="-2"/>
                <w:sz w:val="20"/>
              </w:rPr>
              <w:t>квалификации</w:t>
            </w:r>
          </w:p>
        </w:tc>
        <w:tc>
          <w:tcPr>
            <w:tcW w:w="1470" w:type="dxa"/>
          </w:tcPr>
          <w:p w14:paraId="15551188">
            <w:pPr>
              <w:pStyle w:val="8"/>
              <w:spacing w:before="106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</w:t>
            </w:r>
          </w:p>
        </w:tc>
        <w:tc>
          <w:tcPr>
            <w:tcW w:w="447" w:type="dxa"/>
          </w:tcPr>
          <w:p w14:paraId="51963501">
            <w:pPr>
              <w:pStyle w:val="8"/>
              <w:spacing w:before="110"/>
              <w:ind w:left="1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485" w:type="dxa"/>
          </w:tcPr>
          <w:p w14:paraId="0DDA47E4">
            <w:pPr>
              <w:pStyle w:val="8"/>
              <w:rPr>
                <w:sz w:val="20"/>
              </w:rPr>
            </w:pPr>
          </w:p>
        </w:tc>
        <w:tc>
          <w:tcPr>
            <w:tcW w:w="533" w:type="dxa"/>
          </w:tcPr>
          <w:p w14:paraId="2F9FA87F">
            <w:pPr>
              <w:pStyle w:val="8"/>
              <w:rPr>
                <w:sz w:val="20"/>
              </w:rPr>
            </w:pPr>
          </w:p>
        </w:tc>
        <w:tc>
          <w:tcPr>
            <w:tcW w:w="490" w:type="dxa"/>
          </w:tcPr>
          <w:p w14:paraId="0388CB14">
            <w:pPr>
              <w:pStyle w:val="8"/>
              <w:rPr>
                <w:sz w:val="20"/>
              </w:rPr>
            </w:pPr>
          </w:p>
        </w:tc>
        <w:tc>
          <w:tcPr>
            <w:tcW w:w="566" w:type="dxa"/>
          </w:tcPr>
          <w:p w14:paraId="77BDB7E2">
            <w:pPr>
              <w:pStyle w:val="8"/>
              <w:rPr>
                <w:sz w:val="20"/>
              </w:rPr>
            </w:pPr>
          </w:p>
        </w:tc>
        <w:tc>
          <w:tcPr>
            <w:tcW w:w="648" w:type="dxa"/>
          </w:tcPr>
          <w:p w14:paraId="534A4545">
            <w:pPr>
              <w:pStyle w:val="8"/>
              <w:rPr>
                <w:sz w:val="20"/>
              </w:rPr>
            </w:pPr>
          </w:p>
        </w:tc>
        <w:tc>
          <w:tcPr>
            <w:tcW w:w="601" w:type="dxa"/>
          </w:tcPr>
          <w:p w14:paraId="1E7599A5">
            <w:pPr>
              <w:pStyle w:val="8"/>
              <w:rPr>
                <w:sz w:val="20"/>
              </w:rPr>
            </w:pPr>
          </w:p>
        </w:tc>
        <w:tc>
          <w:tcPr>
            <w:tcW w:w="735" w:type="dxa"/>
          </w:tcPr>
          <w:p w14:paraId="0F26BD3E">
            <w:pPr>
              <w:pStyle w:val="8"/>
              <w:rPr>
                <w:sz w:val="20"/>
              </w:rPr>
            </w:pPr>
          </w:p>
        </w:tc>
        <w:tc>
          <w:tcPr>
            <w:tcW w:w="749" w:type="dxa"/>
          </w:tcPr>
          <w:p w14:paraId="7C8B2C0C">
            <w:pPr>
              <w:pStyle w:val="8"/>
              <w:rPr>
                <w:sz w:val="20"/>
              </w:rPr>
            </w:pPr>
          </w:p>
        </w:tc>
        <w:tc>
          <w:tcPr>
            <w:tcW w:w="783" w:type="dxa"/>
          </w:tcPr>
          <w:p w14:paraId="363F38F0">
            <w:pPr>
              <w:pStyle w:val="8"/>
              <w:rPr>
                <w:sz w:val="20"/>
              </w:rPr>
            </w:pPr>
          </w:p>
        </w:tc>
        <w:tc>
          <w:tcPr>
            <w:tcW w:w="639" w:type="dxa"/>
          </w:tcPr>
          <w:p w14:paraId="5369D0B8">
            <w:pPr>
              <w:pStyle w:val="8"/>
              <w:rPr>
                <w:sz w:val="20"/>
              </w:rPr>
            </w:pPr>
          </w:p>
        </w:tc>
        <w:tc>
          <w:tcPr>
            <w:tcW w:w="798" w:type="dxa"/>
          </w:tcPr>
          <w:p w14:paraId="5488FA48">
            <w:pPr>
              <w:pStyle w:val="8"/>
              <w:rPr>
                <w:sz w:val="20"/>
              </w:rPr>
            </w:pPr>
          </w:p>
        </w:tc>
      </w:tr>
    </w:tbl>
    <w:p w14:paraId="5FC69291">
      <w:pPr>
        <w:pStyle w:val="8"/>
        <w:spacing w:after="0"/>
        <w:rPr>
          <w:sz w:val="20"/>
        </w:rPr>
        <w:sectPr>
          <w:pgSz w:w="16840" w:h="11910" w:orient="landscape"/>
          <w:pgMar w:top="1100" w:right="992" w:bottom="280" w:left="708" w:header="720" w:footer="720" w:gutter="0"/>
          <w:cols w:space="720" w:num="1"/>
        </w:sectPr>
      </w:pPr>
    </w:p>
    <w:p w14:paraId="717D6175">
      <w:pPr>
        <w:pStyle w:val="4"/>
        <w:spacing w:before="6"/>
        <w:rPr>
          <w:b/>
          <w:sz w:val="2"/>
        </w:rPr>
      </w:pPr>
    </w:p>
    <w:tbl>
      <w:tblPr>
        <w:tblStyle w:val="3"/>
        <w:tblW w:w="0" w:type="auto"/>
        <w:tblInd w:w="3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2"/>
        <w:gridCol w:w="1470"/>
        <w:gridCol w:w="464"/>
        <w:gridCol w:w="485"/>
        <w:gridCol w:w="499"/>
        <w:gridCol w:w="507"/>
        <w:gridCol w:w="547"/>
        <w:gridCol w:w="667"/>
        <w:gridCol w:w="617"/>
        <w:gridCol w:w="734"/>
        <w:gridCol w:w="741"/>
        <w:gridCol w:w="773"/>
        <w:gridCol w:w="638"/>
        <w:gridCol w:w="91"/>
        <w:gridCol w:w="706"/>
      </w:tblGrid>
      <w:tr w14:paraId="2E2CC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782" w:type="dxa"/>
          </w:tcPr>
          <w:p w14:paraId="66B41FD8">
            <w:pPr>
              <w:pStyle w:val="8"/>
              <w:spacing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1.6.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 учебный год</w:t>
            </w:r>
          </w:p>
        </w:tc>
        <w:tc>
          <w:tcPr>
            <w:tcW w:w="1470" w:type="dxa"/>
          </w:tcPr>
          <w:p w14:paraId="657F7525">
            <w:pPr>
              <w:pStyle w:val="8"/>
              <w:spacing w:before="130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Заведующая</w:t>
            </w:r>
          </w:p>
        </w:tc>
        <w:tc>
          <w:tcPr>
            <w:tcW w:w="464" w:type="dxa"/>
          </w:tcPr>
          <w:p w14:paraId="05A955D2">
            <w:pPr>
              <w:pStyle w:val="8"/>
              <w:spacing w:before="134"/>
              <w:ind w:left="1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485" w:type="dxa"/>
          </w:tcPr>
          <w:p w14:paraId="13FC262F">
            <w:pPr>
              <w:pStyle w:val="8"/>
              <w:rPr>
                <w:sz w:val="20"/>
              </w:rPr>
            </w:pPr>
          </w:p>
        </w:tc>
        <w:tc>
          <w:tcPr>
            <w:tcW w:w="499" w:type="dxa"/>
          </w:tcPr>
          <w:p w14:paraId="7901E6C1">
            <w:pPr>
              <w:pStyle w:val="8"/>
              <w:rPr>
                <w:sz w:val="20"/>
              </w:rPr>
            </w:pPr>
          </w:p>
        </w:tc>
        <w:tc>
          <w:tcPr>
            <w:tcW w:w="507" w:type="dxa"/>
          </w:tcPr>
          <w:p w14:paraId="550D97DF">
            <w:pPr>
              <w:pStyle w:val="8"/>
              <w:rPr>
                <w:sz w:val="20"/>
              </w:rPr>
            </w:pPr>
          </w:p>
        </w:tc>
        <w:tc>
          <w:tcPr>
            <w:tcW w:w="547" w:type="dxa"/>
          </w:tcPr>
          <w:p w14:paraId="0552962D">
            <w:pPr>
              <w:pStyle w:val="8"/>
              <w:rPr>
                <w:sz w:val="20"/>
              </w:rPr>
            </w:pPr>
          </w:p>
        </w:tc>
        <w:tc>
          <w:tcPr>
            <w:tcW w:w="667" w:type="dxa"/>
          </w:tcPr>
          <w:p w14:paraId="559567C7">
            <w:pPr>
              <w:pStyle w:val="8"/>
              <w:rPr>
                <w:sz w:val="20"/>
              </w:rPr>
            </w:pPr>
          </w:p>
        </w:tc>
        <w:tc>
          <w:tcPr>
            <w:tcW w:w="617" w:type="dxa"/>
          </w:tcPr>
          <w:p w14:paraId="4AF3541B">
            <w:pPr>
              <w:pStyle w:val="8"/>
              <w:rPr>
                <w:sz w:val="20"/>
              </w:rPr>
            </w:pPr>
          </w:p>
        </w:tc>
        <w:tc>
          <w:tcPr>
            <w:tcW w:w="734" w:type="dxa"/>
          </w:tcPr>
          <w:p w14:paraId="473585B8">
            <w:pPr>
              <w:pStyle w:val="8"/>
              <w:rPr>
                <w:sz w:val="20"/>
              </w:rPr>
            </w:pPr>
          </w:p>
        </w:tc>
        <w:tc>
          <w:tcPr>
            <w:tcW w:w="741" w:type="dxa"/>
          </w:tcPr>
          <w:p w14:paraId="2D8713CB">
            <w:pPr>
              <w:pStyle w:val="8"/>
              <w:rPr>
                <w:sz w:val="20"/>
              </w:rPr>
            </w:pPr>
          </w:p>
        </w:tc>
        <w:tc>
          <w:tcPr>
            <w:tcW w:w="773" w:type="dxa"/>
          </w:tcPr>
          <w:p w14:paraId="20FEE355">
            <w:pPr>
              <w:pStyle w:val="8"/>
              <w:rPr>
                <w:sz w:val="20"/>
              </w:rPr>
            </w:pPr>
          </w:p>
        </w:tc>
        <w:tc>
          <w:tcPr>
            <w:tcW w:w="638" w:type="dxa"/>
          </w:tcPr>
          <w:p w14:paraId="5381A155">
            <w:pPr>
              <w:pStyle w:val="8"/>
              <w:rPr>
                <w:sz w:val="20"/>
              </w:rPr>
            </w:pPr>
          </w:p>
        </w:tc>
        <w:tc>
          <w:tcPr>
            <w:tcW w:w="797" w:type="dxa"/>
            <w:gridSpan w:val="2"/>
          </w:tcPr>
          <w:p w14:paraId="605C0C05">
            <w:pPr>
              <w:pStyle w:val="8"/>
              <w:rPr>
                <w:sz w:val="20"/>
              </w:rPr>
            </w:pPr>
          </w:p>
        </w:tc>
      </w:tr>
      <w:tr w14:paraId="4AF2E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721" w:type="dxa"/>
            <w:gridSpan w:val="15"/>
          </w:tcPr>
          <w:p w14:paraId="56E3624A">
            <w:pPr>
              <w:pStyle w:val="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>
              <w:rPr>
                <w:b/>
                <w:spacing w:val="-2"/>
                <w:sz w:val="20"/>
              </w:rPr>
              <w:t>Организация</w:t>
            </w:r>
          </w:p>
        </w:tc>
      </w:tr>
      <w:tr w14:paraId="0EA17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782" w:type="dxa"/>
          </w:tcPr>
          <w:p w14:paraId="4AC92AB6"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Комплектование</w:t>
            </w:r>
          </w:p>
        </w:tc>
        <w:tc>
          <w:tcPr>
            <w:tcW w:w="1470" w:type="dxa"/>
          </w:tcPr>
          <w:p w14:paraId="5D9B70F9">
            <w:pPr>
              <w:pStyle w:val="8"/>
              <w:spacing w:line="225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Заведующая</w:t>
            </w:r>
          </w:p>
        </w:tc>
        <w:tc>
          <w:tcPr>
            <w:tcW w:w="464" w:type="dxa"/>
          </w:tcPr>
          <w:p w14:paraId="248F23BA">
            <w:pPr>
              <w:pStyle w:val="8"/>
              <w:rPr>
                <w:sz w:val="20"/>
              </w:rPr>
            </w:pPr>
          </w:p>
        </w:tc>
        <w:tc>
          <w:tcPr>
            <w:tcW w:w="485" w:type="dxa"/>
          </w:tcPr>
          <w:p w14:paraId="0C220DA0">
            <w:pPr>
              <w:pStyle w:val="8"/>
              <w:rPr>
                <w:sz w:val="20"/>
              </w:rPr>
            </w:pPr>
          </w:p>
        </w:tc>
        <w:tc>
          <w:tcPr>
            <w:tcW w:w="499" w:type="dxa"/>
          </w:tcPr>
          <w:p w14:paraId="0652EB7E">
            <w:pPr>
              <w:pStyle w:val="8"/>
              <w:rPr>
                <w:sz w:val="20"/>
              </w:rPr>
            </w:pPr>
          </w:p>
        </w:tc>
        <w:tc>
          <w:tcPr>
            <w:tcW w:w="507" w:type="dxa"/>
          </w:tcPr>
          <w:p w14:paraId="0CCA6671">
            <w:pPr>
              <w:pStyle w:val="8"/>
              <w:rPr>
                <w:sz w:val="20"/>
              </w:rPr>
            </w:pPr>
          </w:p>
        </w:tc>
        <w:tc>
          <w:tcPr>
            <w:tcW w:w="547" w:type="dxa"/>
          </w:tcPr>
          <w:p w14:paraId="6CA54C3B">
            <w:pPr>
              <w:pStyle w:val="8"/>
              <w:rPr>
                <w:sz w:val="20"/>
              </w:rPr>
            </w:pPr>
          </w:p>
        </w:tc>
        <w:tc>
          <w:tcPr>
            <w:tcW w:w="667" w:type="dxa"/>
          </w:tcPr>
          <w:p w14:paraId="5CC5639B">
            <w:pPr>
              <w:pStyle w:val="8"/>
              <w:rPr>
                <w:sz w:val="20"/>
              </w:rPr>
            </w:pPr>
          </w:p>
        </w:tc>
        <w:tc>
          <w:tcPr>
            <w:tcW w:w="617" w:type="dxa"/>
          </w:tcPr>
          <w:p w14:paraId="38676709">
            <w:pPr>
              <w:pStyle w:val="8"/>
              <w:rPr>
                <w:sz w:val="20"/>
              </w:rPr>
            </w:pPr>
          </w:p>
        </w:tc>
        <w:tc>
          <w:tcPr>
            <w:tcW w:w="734" w:type="dxa"/>
          </w:tcPr>
          <w:p w14:paraId="5B68B79A">
            <w:pPr>
              <w:pStyle w:val="8"/>
              <w:rPr>
                <w:sz w:val="20"/>
              </w:rPr>
            </w:pPr>
          </w:p>
        </w:tc>
        <w:tc>
          <w:tcPr>
            <w:tcW w:w="741" w:type="dxa"/>
          </w:tcPr>
          <w:p w14:paraId="54BBE710">
            <w:pPr>
              <w:pStyle w:val="8"/>
              <w:ind w:left="36" w:right="4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73" w:type="dxa"/>
          </w:tcPr>
          <w:p w14:paraId="3638274A">
            <w:pPr>
              <w:pStyle w:val="8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29" w:type="dxa"/>
            <w:gridSpan w:val="2"/>
          </w:tcPr>
          <w:p w14:paraId="41F569A0">
            <w:pPr>
              <w:pStyle w:val="8"/>
              <w:ind w:left="16" w:righ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06" w:type="dxa"/>
          </w:tcPr>
          <w:p w14:paraId="1AA6E2C3">
            <w:pPr>
              <w:pStyle w:val="8"/>
              <w:ind w:left="22" w:right="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</w:tr>
      <w:tr w14:paraId="1368C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782" w:type="dxa"/>
          </w:tcPr>
          <w:p w14:paraId="13EAF42F"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2.2.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Тарификация</w:t>
            </w:r>
          </w:p>
        </w:tc>
        <w:tc>
          <w:tcPr>
            <w:tcW w:w="1470" w:type="dxa"/>
          </w:tcPr>
          <w:p w14:paraId="54D57126">
            <w:pPr>
              <w:pStyle w:val="8"/>
              <w:spacing w:line="225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Заведующая</w:t>
            </w:r>
          </w:p>
        </w:tc>
        <w:tc>
          <w:tcPr>
            <w:tcW w:w="464" w:type="dxa"/>
          </w:tcPr>
          <w:p w14:paraId="444F14F5">
            <w:pPr>
              <w:pStyle w:val="8"/>
              <w:ind w:left="1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485" w:type="dxa"/>
          </w:tcPr>
          <w:p w14:paraId="203B006B">
            <w:pPr>
              <w:pStyle w:val="8"/>
              <w:rPr>
                <w:sz w:val="20"/>
              </w:rPr>
            </w:pPr>
          </w:p>
        </w:tc>
        <w:tc>
          <w:tcPr>
            <w:tcW w:w="499" w:type="dxa"/>
          </w:tcPr>
          <w:p w14:paraId="0F2BDB12">
            <w:pPr>
              <w:pStyle w:val="8"/>
              <w:rPr>
                <w:sz w:val="20"/>
              </w:rPr>
            </w:pPr>
          </w:p>
        </w:tc>
        <w:tc>
          <w:tcPr>
            <w:tcW w:w="507" w:type="dxa"/>
          </w:tcPr>
          <w:p w14:paraId="424600A0">
            <w:pPr>
              <w:pStyle w:val="8"/>
              <w:rPr>
                <w:sz w:val="20"/>
              </w:rPr>
            </w:pPr>
          </w:p>
        </w:tc>
        <w:tc>
          <w:tcPr>
            <w:tcW w:w="547" w:type="dxa"/>
          </w:tcPr>
          <w:p w14:paraId="2A915B1E">
            <w:pPr>
              <w:pStyle w:val="8"/>
              <w:rPr>
                <w:sz w:val="20"/>
              </w:rPr>
            </w:pPr>
          </w:p>
        </w:tc>
        <w:tc>
          <w:tcPr>
            <w:tcW w:w="667" w:type="dxa"/>
          </w:tcPr>
          <w:p w14:paraId="3A61DEBF">
            <w:pPr>
              <w:pStyle w:val="8"/>
              <w:rPr>
                <w:sz w:val="20"/>
              </w:rPr>
            </w:pPr>
          </w:p>
        </w:tc>
        <w:tc>
          <w:tcPr>
            <w:tcW w:w="617" w:type="dxa"/>
          </w:tcPr>
          <w:p w14:paraId="296D7AD5">
            <w:pPr>
              <w:pStyle w:val="8"/>
              <w:rPr>
                <w:sz w:val="20"/>
              </w:rPr>
            </w:pPr>
          </w:p>
        </w:tc>
        <w:tc>
          <w:tcPr>
            <w:tcW w:w="734" w:type="dxa"/>
          </w:tcPr>
          <w:p w14:paraId="6C395F40">
            <w:pPr>
              <w:pStyle w:val="8"/>
              <w:rPr>
                <w:sz w:val="20"/>
              </w:rPr>
            </w:pPr>
          </w:p>
        </w:tc>
        <w:tc>
          <w:tcPr>
            <w:tcW w:w="741" w:type="dxa"/>
          </w:tcPr>
          <w:p w14:paraId="7D260322">
            <w:pPr>
              <w:pStyle w:val="8"/>
              <w:rPr>
                <w:sz w:val="20"/>
              </w:rPr>
            </w:pPr>
          </w:p>
        </w:tc>
        <w:tc>
          <w:tcPr>
            <w:tcW w:w="773" w:type="dxa"/>
          </w:tcPr>
          <w:p w14:paraId="06292B58">
            <w:pPr>
              <w:pStyle w:val="8"/>
              <w:rPr>
                <w:sz w:val="20"/>
              </w:rPr>
            </w:pPr>
          </w:p>
        </w:tc>
        <w:tc>
          <w:tcPr>
            <w:tcW w:w="729" w:type="dxa"/>
            <w:gridSpan w:val="2"/>
          </w:tcPr>
          <w:p w14:paraId="372EE94B">
            <w:pPr>
              <w:pStyle w:val="8"/>
              <w:rPr>
                <w:sz w:val="20"/>
              </w:rPr>
            </w:pPr>
          </w:p>
        </w:tc>
        <w:tc>
          <w:tcPr>
            <w:tcW w:w="706" w:type="dxa"/>
          </w:tcPr>
          <w:p w14:paraId="6F902B48">
            <w:pPr>
              <w:pStyle w:val="8"/>
              <w:rPr>
                <w:sz w:val="20"/>
              </w:rPr>
            </w:pPr>
          </w:p>
        </w:tc>
      </w:tr>
      <w:tr w14:paraId="16591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782" w:type="dxa"/>
          </w:tcPr>
          <w:p w14:paraId="7C26F903">
            <w:pPr>
              <w:pStyle w:val="8"/>
              <w:spacing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2.3.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графиков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 педагогических кадров</w:t>
            </w:r>
          </w:p>
        </w:tc>
        <w:tc>
          <w:tcPr>
            <w:tcW w:w="1470" w:type="dxa"/>
          </w:tcPr>
          <w:p w14:paraId="387FAFF2">
            <w:pPr>
              <w:pStyle w:val="8"/>
              <w:spacing w:before="125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Заведующая</w:t>
            </w:r>
          </w:p>
        </w:tc>
        <w:tc>
          <w:tcPr>
            <w:tcW w:w="464" w:type="dxa"/>
          </w:tcPr>
          <w:p w14:paraId="0CAF010C">
            <w:pPr>
              <w:pStyle w:val="8"/>
              <w:spacing w:before="130"/>
              <w:ind w:left="1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485" w:type="dxa"/>
          </w:tcPr>
          <w:p w14:paraId="7DE0981F">
            <w:pPr>
              <w:pStyle w:val="8"/>
              <w:rPr>
                <w:sz w:val="20"/>
              </w:rPr>
            </w:pPr>
          </w:p>
        </w:tc>
        <w:tc>
          <w:tcPr>
            <w:tcW w:w="499" w:type="dxa"/>
          </w:tcPr>
          <w:p w14:paraId="0BDF7366">
            <w:pPr>
              <w:pStyle w:val="8"/>
              <w:rPr>
                <w:sz w:val="20"/>
              </w:rPr>
            </w:pPr>
          </w:p>
        </w:tc>
        <w:tc>
          <w:tcPr>
            <w:tcW w:w="507" w:type="dxa"/>
          </w:tcPr>
          <w:p w14:paraId="10CF794F">
            <w:pPr>
              <w:pStyle w:val="8"/>
              <w:rPr>
                <w:sz w:val="20"/>
              </w:rPr>
            </w:pPr>
          </w:p>
        </w:tc>
        <w:tc>
          <w:tcPr>
            <w:tcW w:w="547" w:type="dxa"/>
          </w:tcPr>
          <w:p w14:paraId="14D2F269">
            <w:pPr>
              <w:pStyle w:val="8"/>
              <w:rPr>
                <w:sz w:val="20"/>
              </w:rPr>
            </w:pPr>
          </w:p>
        </w:tc>
        <w:tc>
          <w:tcPr>
            <w:tcW w:w="667" w:type="dxa"/>
          </w:tcPr>
          <w:p w14:paraId="4B64B829">
            <w:pPr>
              <w:pStyle w:val="8"/>
              <w:rPr>
                <w:sz w:val="20"/>
              </w:rPr>
            </w:pPr>
          </w:p>
        </w:tc>
        <w:tc>
          <w:tcPr>
            <w:tcW w:w="617" w:type="dxa"/>
          </w:tcPr>
          <w:p w14:paraId="6B32420D">
            <w:pPr>
              <w:pStyle w:val="8"/>
              <w:rPr>
                <w:sz w:val="20"/>
              </w:rPr>
            </w:pPr>
          </w:p>
        </w:tc>
        <w:tc>
          <w:tcPr>
            <w:tcW w:w="734" w:type="dxa"/>
          </w:tcPr>
          <w:p w14:paraId="301A5A18">
            <w:pPr>
              <w:pStyle w:val="8"/>
              <w:rPr>
                <w:sz w:val="20"/>
              </w:rPr>
            </w:pPr>
          </w:p>
        </w:tc>
        <w:tc>
          <w:tcPr>
            <w:tcW w:w="741" w:type="dxa"/>
          </w:tcPr>
          <w:p w14:paraId="6696CF39">
            <w:pPr>
              <w:pStyle w:val="8"/>
              <w:rPr>
                <w:sz w:val="20"/>
              </w:rPr>
            </w:pPr>
          </w:p>
        </w:tc>
        <w:tc>
          <w:tcPr>
            <w:tcW w:w="773" w:type="dxa"/>
          </w:tcPr>
          <w:p w14:paraId="311FCAD6">
            <w:pPr>
              <w:pStyle w:val="8"/>
              <w:rPr>
                <w:sz w:val="20"/>
              </w:rPr>
            </w:pPr>
          </w:p>
        </w:tc>
        <w:tc>
          <w:tcPr>
            <w:tcW w:w="729" w:type="dxa"/>
            <w:gridSpan w:val="2"/>
          </w:tcPr>
          <w:p w14:paraId="02477962">
            <w:pPr>
              <w:pStyle w:val="8"/>
              <w:rPr>
                <w:sz w:val="20"/>
              </w:rPr>
            </w:pPr>
          </w:p>
        </w:tc>
        <w:tc>
          <w:tcPr>
            <w:tcW w:w="706" w:type="dxa"/>
          </w:tcPr>
          <w:p w14:paraId="76CF4D56">
            <w:pPr>
              <w:pStyle w:val="8"/>
              <w:rPr>
                <w:sz w:val="20"/>
              </w:rPr>
            </w:pPr>
          </w:p>
        </w:tc>
      </w:tr>
      <w:tr w14:paraId="65A8F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782" w:type="dxa"/>
          </w:tcPr>
          <w:p w14:paraId="1888C5F2">
            <w:pPr>
              <w:pStyle w:val="8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2.6.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Организация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методических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мероприятий</w:t>
            </w:r>
          </w:p>
        </w:tc>
        <w:tc>
          <w:tcPr>
            <w:tcW w:w="1470" w:type="dxa"/>
          </w:tcPr>
          <w:p w14:paraId="52B3E816">
            <w:pPr>
              <w:pStyle w:val="8"/>
              <w:rPr>
                <w:sz w:val="20"/>
              </w:rPr>
            </w:pPr>
          </w:p>
        </w:tc>
        <w:tc>
          <w:tcPr>
            <w:tcW w:w="464" w:type="dxa"/>
          </w:tcPr>
          <w:p w14:paraId="6237888A">
            <w:pPr>
              <w:pStyle w:val="8"/>
              <w:rPr>
                <w:sz w:val="20"/>
              </w:rPr>
            </w:pPr>
          </w:p>
        </w:tc>
        <w:tc>
          <w:tcPr>
            <w:tcW w:w="485" w:type="dxa"/>
          </w:tcPr>
          <w:p w14:paraId="76DF4548">
            <w:pPr>
              <w:pStyle w:val="8"/>
              <w:rPr>
                <w:sz w:val="20"/>
              </w:rPr>
            </w:pPr>
          </w:p>
        </w:tc>
        <w:tc>
          <w:tcPr>
            <w:tcW w:w="499" w:type="dxa"/>
          </w:tcPr>
          <w:p w14:paraId="3CDA9F57">
            <w:pPr>
              <w:pStyle w:val="8"/>
              <w:rPr>
                <w:sz w:val="20"/>
              </w:rPr>
            </w:pPr>
          </w:p>
        </w:tc>
        <w:tc>
          <w:tcPr>
            <w:tcW w:w="507" w:type="dxa"/>
          </w:tcPr>
          <w:p w14:paraId="72E3835F">
            <w:pPr>
              <w:pStyle w:val="8"/>
              <w:rPr>
                <w:sz w:val="20"/>
              </w:rPr>
            </w:pPr>
          </w:p>
        </w:tc>
        <w:tc>
          <w:tcPr>
            <w:tcW w:w="547" w:type="dxa"/>
          </w:tcPr>
          <w:p w14:paraId="69AFC2AE">
            <w:pPr>
              <w:pStyle w:val="8"/>
              <w:rPr>
                <w:sz w:val="20"/>
              </w:rPr>
            </w:pPr>
          </w:p>
        </w:tc>
        <w:tc>
          <w:tcPr>
            <w:tcW w:w="667" w:type="dxa"/>
          </w:tcPr>
          <w:p w14:paraId="570341BE">
            <w:pPr>
              <w:pStyle w:val="8"/>
              <w:rPr>
                <w:sz w:val="20"/>
              </w:rPr>
            </w:pPr>
          </w:p>
        </w:tc>
        <w:tc>
          <w:tcPr>
            <w:tcW w:w="617" w:type="dxa"/>
          </w:tcPr>
          <w:p w14:paraId="51C9FCB2">
            <w:pPr>
              <w:pStyle w:val="8"/>
              <w:rPr>
                <w:sz w:val="20"/>
              </w:rPr>
            </w:pPr>
          </w:p>
        </w:tc>
        <w:tc>
          <w:tcPr>
            <w:tcW w:w="734" w:type="dxa"/>
          </w:tcPr>
          <w:p w14:paraId="3AC6404D">
            <w:pPr>
              <w:pStyle w:val="8"/>
              <w:rPr>
                <w:sz w:val="20"/>
              </w:rPr>
            </w:pPr>
          </w:p>
        </w:tc>
        <w:tc>
          <w:tcPr>
            <w:tcW w:w="741" w:type="dxa"/>
          </w:tcPr>
          <w:p w14:paraId="16BD021A">
            <w:pPr>
              <w:pStyle w:val="8"/>
              <w:rPr>
                <w:sz w:val="20"/>
              </w:rPr>
            </w:pPr>
          </w:p>
        </w:tc>
        <w:tc>
          <w:tcPr>
            <w:tcW w:w="773" w:type="dxa"/>
          </w:tcPr>
          <w:p w14:paraId="0BAB51F6">
            <w:pPr>
              <w:pStyle w:val="8"/>
              <w:rPr>
                <w:sz w:val="20"/>
              </w:rPr>
            </w:pPr>
          </w:p>
        </w:tc>
        <w:tc>
          <w:tcPr>
            <w:tcW w:w="729" w:type="dxa"/>
            <w:gridSpan w:val="2"/>
          </w:tcPr>
          <w:p w14:paraId="0EA754A4">
            <w:pPr>
              <w:pStyle w:val="8"/>
              <w:rPr>
                <w:sz w:val="20"/>
              </w:rPr>
            </w:pPr>
          </w:p>
        </w:tc>
        <w:tc>
          <w:tcPr>
            <w:tcW w:w="706" w:type="dxa"/>
          </w:tcPr>
          <w:p w14:paraId="76B56FA3">
            <w:pPr>
              <w:pStyle w:val="8"/>
              <w:rPr>
                <w:sz w:val="20"/>
              </w:rPr>
            </w:pPr>
          </w:p>
        </w:tc>
      </w:tr>
      <w:tr w14:paraId="752EE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2" w:type="dxa"/>
          </w:tcPr>
          <w:p w14:paraId="2EFC9C73"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2.6.1.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Педагогический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совет</w:t>
            </w:r>
          </w:p>
        </w:tc>
        <w:tc>
          <w:tcPr>
            <w:tcW w:w="1470" w:type="dxa"/>
          </w:tcPr>
          <w:p w14:paraId="2440ED46">
            <w:pPr>
              <w:pStyle w:val="8"/>
              <w:spacing w:line="225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Заведующая</w:t>
            </w:r>
          </w:p>
        </w:tc>
        <w:tc>
          <w:tcPr>
            <w:tcW w:w="464" w:type="dxa"/>
          </w:tcPr>
          <w:p w14:paraId="74C4F4A4">
            <w:pPr>
              <w:pStyle w:val="8"/>
              <w:ind w:left="1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485" w:type="dxa"/>
          </w:tcPr>
          <w:p w14:paraId="3D5E2BAD">
            <w:pPr>
              <w:pStyle w:val="8"/>
              <w:rPr>
                <w:sz w:val="20"/>
              </w:rPr>
            </w:pPr>
          </w:p>
        </w:tc>
        <w:tc>
          <w:tcPr>
            <w:tcW w:w="499" w:type="dxa"/>
          </w:tcPr>
          <w:p w14:paraId="667D01EF">
            <w:pPr>
              <w:pStyle w:val="8"/>
              <w:rPr>
                <w:sz w:val="20"/>
              </w:rPr>
            </w:pPr>
          </w:p>
        </w:tc>
        <w:tc>
          <w:tcPr>
            <w:tcW w:w="507" w:type="dxa"/>
          </w:tcPr>
          <w:p w14:paraId="0A9AA05B">
            <w:pPr>
              <w:pStyle w:val="8"/>
              <w:ind w:left="36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547" w:type="dxa"/>
          </w:tcPr>
          <w:p w14:paraId="49487748">
            <w:pPr>
              <w:pStyle w:val="8"/>
              <w:rPr>
                <w:sz w:val="20"/>
              </w:rPr>
            </w:pPr>
          </w:p>
        </w:tc>
        <w:tc>
          <w:tcPr>
            <w:tcW w:w="667" w:type="dxa"/>
          </w:tcPr>
          <w:p w14:paraId="7FC5FCB1">
            <w:pPr>
              <w:pStyle w:val="8"/>
              <w:rPr>
                <w:sz w:val="20"/>
              </w:rPr>
            </w:pPr>
          </w:p>
        </w:tc>
        <w:tc>
          <w:tcPr>
            <w:tcW w:w="617" w:type="dxa"/>
          </w:tcPr>
          <w:p w14:paraId="34C2DCA0">
            <w:pPr>
              <w:pStyle w:val="8"/>
              <w:ind w:left="28" w:right="3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34" w:type="dxa"/>
          </w:tcPr>
          <w:p w14:paraId="0E348BC4">
            <w:pPr>
              <w:pStyle w:val="8"/>
              <w:rPr>
                <w:sz w:val="20"/>
              </w:rPr>
            </w:pPr>
          </w:p>
        </w:tc>
        <w:tc>
          <w:tcPr>
            <w:tcW w:w="741" w:type="dxa"/>
          </w:tcPr>
          <w:p w14:paraId="38A55CBA">
            <w:pPr>
              <w:pStyle w:val="8"/>
              <w:ind w:left="36" w:right="4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73" w:type="dxa"/>
          </w:tcPr>
          <w:p w14:paraId="0CB72839">
            <w:pPr>
              <w:pStyle w:val="8"/>
              <w:rPr>
                <w:sz w:val="20"/>
              </w:rPr>
            </w:pPr>
          </w:p>
        </w:tc>
        <w:tc>
          <w:tcPr>
            <w:tcW w:w="729" w:type="dxa"/>
            <w:gridSpan w:val="2"/>
          </w:tcPr>
          <w:p w14:paraId="7C4E2FFB">
            <w:pPr>
              <w:pStyle w:val="8"/>
              <w:rPr>
                <w:sz w:val="20"/>
              </w:rPr>
            </w:pPr>
          </w:p>
        </w:tc>
        <w:tc>
          <w:tcPr>
            <w:tcW w:w="706" w:type="dxa"/>
          </w:tcPr>
          <w:p w14:paraId="63C135BA">
            <w:pPr>
              <w:pStyle w:val="8"/>
              <w:rPr>
                <w:sz w:val="20"/>
              </w:rPr>
            </w:pPr>
          </w:p>
        </w:tc>
      </w:tr>
      <w:tr w14:paraId="4371D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782" w:type="dxa"/>
          </w:tcPr>
          <w:p w14:paraId="0F8C583C"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2.6.2.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Семинары,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консультации</w:t>
            </w:r>
          </w:p>
        </w:tc>
        <w:tc>
          <w:tcPr>
            <w:tcW w:w="1470" w:type="dxa"/>
          </w:tcPr>
          <w:p w14:paraId="563D326B">
            <w:pPr>
              <w:pStyle w:val="8"/>
              <w:spacing w:line="225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Заведующая</w:t>
            </w:r>
          </w:p>
        </w:tc>
        <w:tc>
          <w:tcPr>
            <w:tcW w:w="464" w:type="dxa"/>
          </w:tcPr>
          <w:p w14:paraId="4A55D363">
            <w:pPr>
              <w:pStyle w:val="8"/>
              <w:ind w:left="1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485" w:type="dxa"/>
          </w:tcPr>
          <w:p w14:paraId="48846C5F">
            <w:pPr>
              <w:pStyle w:val="8"/>
              <w:ind w:left="40" w:right="6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499" w:type="dxa"/>
          </w:tcPr>
          <w:p w14:paraId="45EBE387">
            <w:pPr>
              <w:pStyle w:val="8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507" w:type="dxa"/>
          </w:tcPr>
          <w:p w14:paraId="1B53654D">
            <w:pPr>
              <w:pStyle w:val="8"/>
              <w:rPr>
                <w:sz w:val="20"/>
              </w:rPr>
            </w:pPr>
          </w:p>
        </w:tc>
        <w:tc>
          <w:tcPr>
            <w:tcW w:w="547" w:type="dxa"/>
          </w:tcPr>
          <w:p w14:paraId="2153A1AB">
            <w:pPr>
              <w:pStyle w:val="8"/>
              <w:ind w:left="35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667" w:type="dxa"/>
          </w:tcPr>
          <w:p w14:paraId="5163FA9A">
            <w:pPr>
              <w:pStyle w:val="8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617" w:type="dxa"/>
          </w:tcPr>
          <w:p w14:paraId="749BDBBE">
            <w:pPr>
              <w:pStyle w:val="8"/>
              <w:rPr>
                <w:sz w:val="20"/>
              </w:rPr>
            </w:pPr>
          </w:p>
        </w:tc>
        <w:tc>
          <w:tcPr>
            <w:tcW w:w="734" w:type="dxa"/>
          </w:tcPr>
          <w:p w14:paraId="3E0476A1">
            <w:pPr>
              <w:pStyle w:val="8"/>
              <w:ind w:left="42" w:right="6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41" w:type="dxa"/>
          </w:tcPr>
          <w:p w14:paraId="0AFEA1FC">
            <w:pPr>
              <w:pStyle w:val="8"/>
              <w:ind w:left="36" w:right="4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73" w:type="dxa"/>
          </w:tcPr>
          <w:p w14:paraId="520CDF9B">
            <w:pPr>
              <w:pStyle w:val="8"/>
              <w:rPr>
                <w:sz w:val="20"/>
              </w:rPr>
            </w:pPr>
          </w:p>
        </w:tc>
        <w:tc>
          <w:tcPr>
            <w:tcW w:w="729" w:type="dxa"/>
            <w:gridSpan w:val="2"/>
          </w:tcPr>
          <w:p w14:paraId="3BBFF57E">
            <w:pPr>
              <w:pStyle w:val="8"/>
              <w:rPr>
                <w:sz w:val="20"/>
              </w:rPr>
            </w:pPr>
          </w:p>
        </w:tc>
        <w:tc>
          <w:tcPr>
            <w:tcW w:w="706" w:type="dxa"/>
          </w:tcPr>
          <w:p w14:paraId="1045EF2D">
            <w:pPr>
              <w:pStyle w:val="8"/>
              <w:rPr>
                <w:sz w:val="20"/>
              </w:rPr>
            </w:pPr>
          </w:p>
        </w:tc>
      </w:tr>
      <w:tr w14:paraId="3387D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782" w:type="dxa"/>
          </w:tcPr>
          <w:p w14:paraId="6CBEBFB3">
            <w:pPr>
              <w:pStyle w:val="8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2.6.3.Открытые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просмотры</w:t>
            </w:r>
          </w:p>
        </w:tc>
        <w:tc>
          <w:tcPr>
            <w:tcW w:w="1470" w:type="dxa"/>
          </w:tcPr>
          <w:p w14:paraId="48106C50">
            <w:pPr>
              <w:pStyle w:val="8"/>
              <w:spacing w:line="226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Заведующая</w:t>
            </w:r>
          </w:p>
        </w:tc>
        <w:tc>
          <w:tcPr>
            <w:tcW w:w="464" w:type="dxa"/>
          </w:tcPr>
          <w:p w14:paraId="5AD45FD6">
            <w:pPr>
              <w:pStyle w:val="8"/>
              <w:rPr>
                <w:sz w:val="20"/>
              </w:rPr>
            </w:pPr>
          </w:p>
        </w:tc>
        <w:tc>
          <w:tcPr>
            <w:tcW w:w="485" w:type="dxa"/>
          </w:tcPr>
          <w:p w14:paraId="3169FCA6">
            <w:pPr>
              <w:pStyle w:val="8"/>
              <w:ind w:left="40" w:right="6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499" w:type="dxa"/>
          </w:tcPr>
          <w:p w14:paraId="3D6C3FE4">
            <w:pPr>
              <w:pStyle w:val="8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507" w:type="dxa"/>
          </w:tcPr>
          <w:p w14:paraId="399C6279">
            <w:pPr>
              <w:pStyle w:val="8"/>
              <w:rPr>
                <w:sz w:val="20"/>
              </w:rPr>
            </w:pPr>
          </w:p>
        </w:tc>
        <w:tc>
          <w:tcPr>
            <w:tcW w:w="547" w:type="dxa"/>
          </w:tcPr>
          <w:p w14:paraId="4EE1E011">
            <w:pPr>
              <w:pStyle w:val="8"/>
              <w:rPr>
                <w:sz w:val="20"/>
              </w:rPr>
            </w:pPr>
          </w:p>
        </w:tc>
        <w:tc>
          <w:tcPr>
            <w:tcW w:w="667" w:type="dxa"/>
          </w:tcPr>
          <w:p w14:paraId="090CB8B6">
            <w:pPr>
              <w:pStyle w:val="8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617" w:type="dxa"/>
          </w:tcPr>
          <w:p w14:paraId="202FEC3A">
            <w:pPr>
              <w:pStyle w:val="8"/>
              <w:ind w:left="28" w:right="3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34" w:type="dxa"/>
          </w:tcPr>
          <w:p w14:paraId="06FF73F0">
            <w:pPr>
              <w:pStyle w:val="8"/>
              <w:ind w:left="42" w:right="6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41" w:type="dxa"/>
          </w:tcPr>
          <w:p w14:paraId="1B42B0FB">
            <w:pPr>
              <w:pStyle w:val="8"/>
              <w:rPr>
                <w:sz w:val="20"/>
              </w:rPr>
            </w:pPr>
          </w:p>
        </w:tc>
        <w:tc>
          <w:tcPr>
            <w:tcW w:w="773" w:type="dxa"/>
          </w:tcPr>
          <w:p w14:paraId="37761C1E">
            <w:pPr>
              <w:pStyle w:val="8"/>
              <w:rPr>
                <w:sz w:val="20"/>
              </w:rPr>
            </w:pPr>
          </w:p>
        </w:tc>
        <w:tc>
          <w:tcPr>
            <w:tcW w:w="729" w:type="dxa"/>
            <w:gridSpan w:val="2"/>
          </w:tcPr>
          <w:p w14:paraId="1DF257B2">
            <w:pPr>
              <w:pStyle w:val="8"/>
              <w:rPr>
                <w:sz w:val="20"/>
              </w:rPr>
            </w:pPr>
          </w:p>
        </w:tc>
        <w:tc>
          <w:tcPr>
            <w:tcW w:w="706" w:type="dxa"/>
          </w:tcPr>
          <w:p w14:paraId="0F69B3B4">
            <w:pPr>
              <w:pStyle w:val="8"/>
              <w:rPr>
                <w:sz w:val="20"/>
              </w:rPr>
            </w:pPr>
          </w:p>
        </w:tc>
      </w:tr>
      <w:tr w14:paraId="61305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782" w:type="dxa"/>
          </w:tcPr>
          <w:p w14:paraId="1F02902E">
            <w:pPr>
              <w:pStyle w:val="8"/>
              <w:rPr>
                <w:b/>
                <w:sz w:val="20"/>
              </w:rPr>
            </w:pPr>
          </w:p>
          <w:p w14:paraId="4A68DF45">
            <w:pPr>
              <w:pStyle w:val="8"/>
              <w:ind w:left="110"/>
              <w:rPr>
                <w:sz w:val="20"/>
              </w:rPr>
            </w:pPr>
            <w:r>
              <w:rPr>
                <w:sz w:val="20"/>
              </w:rPr>
              <w:t>2.6.4.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мероприятиях</w:t>
            </w:r>
          </w:p>
        </w:tc>
        <w:tc>
          <w:tcPr>
            <w:tcW w:w="1470" w:type="dxa"/>
          </w:tcPr>
          <w:p w14:paraId="355A87E8">
            <w:pPr>
              <w:pStyle w:val="8"/>
              <w:rPr>
                <w:b/>
                <w:sz w:val="20"/>
              </w:rPr>
            </w:pPr>
          </w:p>
          <w:p w14:paraId="474D5EED">
            <w:pPr>
              <w:pStyle w:val="8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Заведующая</w:t>
            </w:r>
          </w:p>
        </w:tc>
        <w:tc>
          <w:tcPr>
            <w:tcW w:w="7469" w:type="dxa"/>
            <w:gridSpan w:val="13"/>
          </w:tcPr>
          <w:p w14:paraId="49F74683">
            <w:pPr>
              <w:pStyle w:val="8"/>
              <w:spacing w:line="225" w:lineRule="exact"/>
              <w:ind w:left="21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г.Амурска,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УОМПИС</w:t>
            </w:r>
          </w:p>
        </w:tc>
      </w:tr>
      <w:tr w14:paraId="02967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721" w:type="dxa"/>
            <w:gridSpan w:val="15"/>
          </w:tcPr>
          <w:p w14:paraId="2033AFBA">
            <w:pPr>
              <w:pStyle w:val="8"/>
              <w:tabs>
                <w:tab w:val="left" w:pos="6003"/>
              </w:tabs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2.6.5.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курсы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квалификации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14:paraId="5EF14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2" w:type="dxa"/>
          </w:tcPr>
          <w:p w14:paraId="4863AD07">
            <w:pPr>
              <w:pStyle w:val="8"/>
              <w:ind w:left="11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2.8.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Работа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с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родителями:</w:t>
            </w:r>
          </w:p>
        </w:tc>
        <w:tc>
          <w:tcPr>
            <w:tcW w:w="1470" w:type="dxa"/>
          </w:tcPr>
          <w:p w14:paraId="242FC7A3">
            <w:pPr>
              <w:pStyle w:val="8"/>
              <w:rPr>
                <w:sz w:val="20"/>
              </w:rPr>
            </w:pPr>
          </w:p>
        </w:tc>
        <w:tc>
          <w:tcPr>
            <w:tcW w:w="464" w:type="dxa"/>
          </w:tcPr>
          <w:p w14:paraId="01AD5737">
            <w:pPr>
              <w:pStyle w:val="8"/>
              <w:rPr>
                <w:sz w:val="20"/>
              </w:rPr>
            </w:pPr>
          </w:p>
        </w:tc>
        <w:tc>
          <w:tcPr>
            <w:tcW w:w="485" w:type="dxa"/>
          </w:tcPr>
          <w:p w14:paraId="7D86D35B">
            <w:pPr>
              <w:pStyle w:val="8"/>
              <w:rPr>
                <w:sz w:val="20"/>
              </w:rPr>
            </w:pPr>
          </w:p>
        </w:tc>
        <w:tc>
          <w:tcPr>
            <w:tcW w:w="499" w:type="dxa"/>
          </w:tcPr>
          <w:p w14:paraId="55A4E53A">
            <w:pPr>
              <w:pStyle w:val="8"/>
              <w:rPr>
                <w:sz w:val="20"/>
              </w:rPr>
            </w:pPr>
          </w:p>
        </w:tc>
        <w:tc>
          <w:tcPr>
            <w:tcW w:w="507" w:type="dxa"/>
          </w:tcPr>
          <w:p w14:paraId="75455CE6">
            <w:pPr>
              <w:pStyle w:val="8"/>
              <w:rPr>
                <w:sz w:val="20"/>
              </w:rPr>
            </w:pPr>
          </w:p>
        </w:tc>
        <w:tc>
          <w:tcPr>
            <w:tcW w:w="547" w:type="dxa"/>
          </w:tcPr>
          <w:p w14:paraId="6BB3A88C">
            <w:pPr>
              <w:pStyle w:val="8"/>
              <w:rPr>
                <w:sz w:val="20"/>
              </w:rPr>
            </w:pPr>
          </w:p>
        </w:tc>
        <w:tc>
          <w:tcPr>
            <w:tcW w:w="667" w:type="dxa"/>
          </w:tcPr>
          <w:p w14:paraId="3BB3FB95">
            <w:pPr>
              <w:pStyle w:val="8"/>
              <w:rPr>
                <w:sz w:val="20"/>
              </w:rPr>
            </w:pPr>
          </w:p>
        </w:tc>
        <w:tc>
          <w:tcPr>
            <w:tcW w:w="617" w:type="dxa"/>
          </w:tcPr>
          <w:p w14:paraId="23ECF177">
            <w:pPr>
              <w:pStyle w:val="8"/>
              <w:rPr>
                <w:sz w:val="20"/>
              </w:rPr>
            </w:pPr>
          </w:p>
        </w:tc>
        <w:tc>
          <w:tcPr>
            <w:tcW w:w="734" w:type="dxa"/>
          </w:tcPr>
          <w:p w14:paraId="59F98A0C">
            <w:pPr>
              <w:pStyle w:val="8"/>
              <w:rPr>
                <w:sz w:val="20"/>
              </w:rPr>
            </w:pPr>
          </w:p>
        </w:tc>
        <w:tc>
          <w:tcPr>
            <w:tcW w:w="741" w:type="dxa"/>
          </w:tcPr>
          <w:p w14:paraId="0CAF0595">
            <w:pPr>
              <w:pStyle w:val="8"/>
              <w:rPr>
                <w:sz w:val="20"/>
              </w:rPr>
            </w:pPr>
          </w:p>
        </w:tc>
        <w:tc>
          <w:tcPr>
            <w:tcW w:w="773" w:type="dxa"/>
          </w:tcPr>
          <w:p w14:paraId="63D6997C">
            <w:pPr>
              <w:pStyle w:val="8"/>
              <w:rPr>
                <w:sz w:val="20"/>
              </w:rPr>
            </w:pPr>
          </w:p>
        </w:tc>
        <w:tc>
          <w:tcPr>
            <w:tcW w:w="729" w:type="dxa"/>
            <w:gridSpan w:val="2"/>
          </w:tcPr>
          <w:p w14:paraId="368D3D0F">
            <w:pPr>
              <w:pStyle w:val="8"/>
              <w:rPr>
                <w:sz w:val="20"/>
              </w:rPr>
            </w:pPr>
          </w:p>
        </w:tc>
        <w:tc>
          <w:tcPr>
            <w:tcW w:w="706" w:type="dxa"/>
          </w:tcPr>
          <w:p w14:paraId="1BDAFA5D">
            <w:pPr>
              <w:pStyle w:val="8"/>
              <w:rPr>
                <w:sz w:val="20"/>
              </w:rPr>
            </w:pPr>
          </w:p>
        </w:tc>
      </w:tr>
      <w:tr w14:paraId="20209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782" w:type="dxa"/>
          </w:tcPr>
          <w:p w14:paraId="6E7EF28A"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spacing w:val="-8"/>
                <w:sz w:val="20"/>
              </w:rPr>
              <w:t>2.8.1.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Проведение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общих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и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групповых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собраний</w:t>
            </w:r>
          </w:p>
        </w:tc>
        <w:tc>
          <w:tcPr>
            <w:tcW w:w="1470" w:type="dxa"/>
          </w:tcPr>
          <w:p w14:paraId="75054FC8">
            <w:pPr>
              <w:pStyle w:val="8"/>
              <w:spacing w:line="225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воспитатели</w:t>
            </w:r>
          </w:p>
        </w:tc>
        <w:tc>
          <w:tcPr>
            <w:tcW w:w="464" w:type="dxa"/>
          </w:tcPr>
          <w:p w14:paraId="30D8C15D">
            <w:pPr>
              <w:pStyle w:val="8"/>
              <w:ind w:left="1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485" w:type="dxa"/>
          </w:tcPr>
          <w:p w14:paraId="1D88E01C">
            <w:pPr>
              <w:pStyle w:val="8"/>
              <w:rPr>
                <w:sz w:val="20"/>
              </w:rPr>
            </w:pPr>
          </w:p>
        </w:tc>
        <w:tc>
          <w:tcPr>
            <w:tcW w:w="499" w:type="dxa"/>
          </w:tcPr>
          <w:p w14:paraId="5330F648">
            <w:pPr>
              <w:pStyle w:val="8"/>
              <w:rPr>
                <w:sz w:val="20"/>
              </w:rPr>
            </w:pPr>
          </w:p>
        </w:tc>
        <w:tc>
          <w:tcPr>
            <w:tcW w:w="507" w:type="dxa"/>
          </w:tcPr>
          <w:p w14:paraId="701E19F3">
            <w:pPr>
              <w:pStyle w:val="8"/>
              <w:ind w:left="28" w:right="3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547" w:type="dxa"/>
          </w:tcPr>
          <w:p w14:paraId="70EB9C41">
            <w:pPr>
              <w:pStyle w:val="8"/>
              <w:rPr>
                <w:sz w:val="20"/>
              </w:rPr>
            </w:pPr>
          </w:p>
        </w:tc>
        <w:tc>
          <w:tcPr>
            <w:tcW w:w="667" w:type="dxa"/>
          </w:tcPr>
          <w:p w14:paraId="01C66510">
            <w:pPr>
              <w:pStyle w:val="8"/>
              <w:rPr>
                <w:sz w:val="20"/>
              </w:rPr>
            </w:pPr>
          </w:p>
        </w:tc>
        <w:tc>
          <w:tcPr>
            <w:tcW w:w="617" w:type="dxa"/>
          </w:tcPr>
          <w:p w14:paraId="7E8CF1C4">
            <w:pPr>
              <w:pStyle w:val="8"/>
              <w:ind w:left="35" w:righ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34" w:type="dxa"/>
          </w:tcPr>
          <w:p w14:paraId="291F260E">
            <w:pPr>
              <w:pStyle w:val="8"/>
              <w:rPr>
                <w:sz w:val="20"/>
              </w:rPr>
            </w:pPr>
          </w:p>
        </w:tc>
        <w:tc>
          <w:tcPr>
            <w:tcW w:w="741" w:type="dxa"/>
          </w:tcPr>
          <w:p w14:paraId="507A708F">
            <w:pPr>
              <w:pStyle w:val="8"/>
              <w:ind w:left="45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73" w:type="dxa"/>
          </w:tcPr>
          <w:p w14:paraId="65D718AE">
            <w:pPr>
              <w:pStyle w:val="8"/>
              <w:rPr>
                <w:sz w:val="20"/>
              </w:rPr>
            </w:pPr>
          </w:p>
        </w:tc>
        <w:tc>
          <w:tcPr>
            <w:tcW w:w="729" w:type="dxa"/>
            <w:gridSpan w:val="2"/>
          </w:tcPr>
          <w:p w14:paraId="7C533ACF">
            <w:pPr>
              <w:pStyle w:val="8"/>
              <w:rPr>
                <w:sz w:val="20"/>
              </w:rPr>
            </w:pPr>
          </w:p>
        </w:tc>
        <w:tc>
          <w:tcPr>
            <w:tcW w:w="706" w:type="dxa"/>
          </w:tcPr>
          <w:p w14:paraId="79FC48AB">
            <w:pPr>
              <w:pStyle w:val="8"/>
              <w:rPr>
                <w:sz w:val="20"/>
              </w:rPr>
            </w:pPr>
          </w:p>
        </w:tc>
      </w:tr>
      <w:tr w14:paraId="16FA3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782" w:type="dxa"/>
          </w:tcPr>
          <w:p w14:paraId="6E9851F6">
            <w:pPr>
              <w:pStyle w:val="8"/>
              <w:spacing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2.8.2.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консультаций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различных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формах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(устные,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наглядные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др.)</w:t>
            </w:r>
          </w:p>
        </w:tc>
        <w:tc>
          <w:tcPr>
            <w:tcW w:w="1470" w:type="dxa"/>
          </w:tcPr>
          <w:p w14:paraId="4D0A5A2E">
            <w:pPr>
              <w:pStyle w:val="8"/>
              <w:spacing w:before="130"/>
              <w:ind w:left="1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воспитатели</w:t>
            </w:r>
          </w:p>
        </w:tc>
        <w:tc>
          <w:tcPr>
            <w:tcW w:w="7469" w:type="dxa"/>
            <w:gridSpan w:val="13"/>
          </w:tcPr>
          <w:p w14:paraId="63BA7994">
            <w:pPr>
              <w:pStyle w:val="8"/>
              <w:spacing w:before="130"/>
              <w:ind w:left="10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14:paraId="11AF7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782" w:type="dxa"/>
          </w:tcPr>
          <w:p w14:paraId="5A9E8F47"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spacing w:val="-8"/>
                <w:sz w:val="20"/>
              </w:rPr>
              <w:t>2.8.3.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Заключение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договоров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родителями</w:t>
            </w:r>
          </w:p>
        </w:tc>
        <w:tc>
          <w:tcPr>
            <w:tcW w:w="1470" w:type="dxa"/>
          </w:tcPr>
          <w:p w14:paraId="6BE040D7">
            <w:pPr>
              <w:pStyle w:val="8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</w:t>
            </w:r>
          </w:p>
        </w:tc>
        <w:tc>
          <w:tcPr>
            <w:tcW w:w="464" w:type="dxa"/>
          </w:tcPr>
          <w:p w14:paraId="2436D802">
            <w:pPr>
              <w:pStyle w:val="8"/>
              <w:ind w:left="1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485" w:type="dxa"/>
          </w:tcPr>
          <w:p w14:paraId="2659B631">
            <w:pPr>
              <w:pStyle w:val="8"/>
              <w:ind w:left="64"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499" w:type="dxa"/>
          </w:tcPr>
          <w:p w14:paraId="477C2B7D">
            <w:pPr>
              <w:pStyle w:val="8"/>
              <w:rPr>
                <w:sz w:val="20"/>
              </w:rPr>
            </w:pPr>
          </w:p>
        </w:tc>
        <w:tc>
          <w:tcPr>
            <w:tcW w:w="507" w:type="dxa"/>
          </w:tcPr>
          <w:p w14:paraId="16FF5C88">
            <w:pPr>
              <w:pStyle w:val="8"/>
              <w:rPr>
                <w:sz w:val="20"/>
              </w:rPr>
            </w:pPr>
          </w:p>
        </w:tc>
        <w:tc>
          <w:tcPr>
            <w:tcW w:w="547" w:type="dxa"/>
          </w:tcPr>
          <w:p w14:paraId="0CE41A1F">
            <w:pPr>
              <w:pStyle w:val="8"/>
              <w:rPr>
                <w:sz w:val="20"/>
              </w:rPr>
            </w:pPr>
          </w:p>
        </w:tc>
        <w:tc>
          <w:tcPr>
            <w:tcW w:w="667" w:type="dxa"/>
          </w:tcPr>
          <w:p w14:paraId="74061C66">
            <w:pPr>
              <w:pStyle w:val="8"/>
              <w:rPr>
                <w:sz w:val="20"/>
              </w:rPr>
            </w:pPr>
          </w:p>
        </w:tc>
        <w:tc>
          <w:tcPr>
            <w:tcW w:w="617" w:type="dxa"/>
          </w:tcPr>
          <w:p w14:paraId="0AFA6642">
            <w:pPr>
              <w:pStyle w:val="8"/>
              <w:rPr>
                <w:sz w:val="20"/>
              </w:rPr>
            </w:pPr>
          </w:p>
        </w:tc>
        <w:tc>
          <w:tcPr>
            <w:tcW w:w="734" w:type="dxa"/>
          </w:tcPr>
          <w:p w14:paraId="668E92C8">
            <w:pPr>
              <w:pStyle w:val="8"/>
              <w:rPr>
                <w:sz w:val="20"/>
              </w:rPr>
            </w:pPr>
          </w:p>
        </w:tc>
        <w:tc>
          <w:tcPr>
            <w:tcW w:w="741" w:type="dxa"/>
          </w:tcPr>
          <w:p w14:paraId="53721734">
            <w:pPr>
              <w:pStyle w:val="8"/>
              <w:rPr>
                <w:sz w:val="20"/>
              </w:rPr>
            </w:pPr>
          </w:p>
        </w:tc>
        <w:tc>
          <w:tcPr>
            <w:tcW w:w="773" w:type="dxa"/>
          </w:tcPr>
          <w:p w14:paraId="0D2A331F">
            <w:pPr>
              <w:pStyle w:val="8"/>
              <w:rPr>
                <w:sz w:val="20"/>
              </w:rPr>
            </w:pPr>
          </w:p>
        </w:tc>
        <w:tc>
          <w:tcPr>
            <w:tcW w:w="729" w:type="dxa"/>
            <w:gridSpan w:val="2"/>
          </w:tcPr>
          <w:p w14:paraId="64134392">
            <w:pPr>
              <w:pStyle w:val="8"/>
              <w:ind w:left="17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06" w:type="dxa"/>
          </w:tcPr>
          <w:p w14:paraId="5B1134B8">
            <w:pPr>
              <w:pStyle w:val="8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</w:tr>
      <w:tr w14:paraId="116A3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782" w:type="dxa"/>
          </w:tcPr>
          <w:p w14:paraId="6DC977C7"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spacing w:val="-6"/>
                <w:sz w:val="20"/>
              </w:rPr>
              <w:t>2.8.4.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Заседания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Совета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Учреждения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ДОУ</w:t>
            </w:r>
          </w:p>
        </w:tc>
        <w:tc>
          <w:tcPr>
            <w:tcW w:w="1470" w:type="dxa"/>
          </w:tcPr>
          <w:p w14:paraId="316F513D">
            <w:pPr>
              <w:pStyle w:val="8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</w:t>
            </w:r>
          </w:p>
        </w:tc>
        <w:tc>
          <w:tcPr>
            <w:tcW w:w="464" w:type="dxa"/>
          </w:tcPr>
          <w:p w14:paraId="43F65A5B">
            <w:pPr>
              <w:pStyle w:val="8"/>
              <w:rPr>
                <w:sz w:val="20"/>
              </w:rPr>
            </w:pPr>
          </w:p>
        </w:tc>
        <w:tc>
          <w:tcPr>
            <w:tcW w:w="485" w:type="dxa"/>
          </w:tcPr>
          <w:p w14:paraId="6C997236">
            <w:pPr>
              <w:pStyle w:val="8"/>
              <w:ind w:left="64"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499" w:type="dxa"/>
          </w:tcPr>
          <w:p w14:paraId="64799DB7">
            <w:pPr>
              <w:pStyle w:val="8"/>
              <w:rPr>
                <w:sz w:val="20"/>
              </w:rPr>
            </w:pPr>
          </w:p>
        </w:tc>
        <w:tc>
          <w:tcPr>
            <w:tcW w:w="507" w:type="dxa"/>
          </w:tcPr>
          <w:p w14:paraId="40EC05F4">
            <w:pPr>
              <w:pStyle w:val="8"/>
              <w:rPr>
                <w:sz w:val="20"/>
              </w:rPr>
            </w:pPr>
          </w:p>
        </w:tc>
        <w:tc>
          <w:tcPr>
            <w:tcW w:w="547" w:type="dxa"/>
          </w:tcPr>
          <w:p w14:paraId="477FB938">
            <w:pPr>
              <w:pStyle w:val="8"/>
              <w:rPr>
                <w:sz w:val="20"/>
              </w:rPr>
            </w:pPr>
          </w:p>
        </w:tc>
        <w:tc>
          <w:tcPr>
            <w:tcW w:w="667" w:type="dxa"/>
          </w:tcPr>
          <w:p w14:paraId="68C6A1ED">
            <w:pPr>
              <w:pStyle w:val="8"/>
              <w:rPr>
                <w:sz w:val="20"/>
              </w:rPr>
            </w:pPr>
          </w:p>
        </w:tc>
        <w:tc>
          <w:tcPr>
            <w:tcW w:w="617" w:type="dxa"/>
          </w:tcPr>
          <w:p w14:paraId="736F3171">
            <w:pPr>
              <w:pStyle w:val="8"/>
              <w:rPr>
                <w:sz w:val="20"/>
              </w:rPr>
            </w:pPr>
          </w:p>
        </w:tc>
        <w:tc>
          <w:tcPr>
            <w:tcW w:w="734" w:type="dxa"/>
          </w:tcPr>
          <w:p w14:paraId="5EE9D72F">
            <w:pPr>
              <w:pStyle w:val="8"/>
              <w:ind w:left="64" w:right="2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41" w:type="dxa"/>
          </w:tcPr>
          <w:p w14:paraId="21190720">
            <w:pPr>
              <w:pStyle w:val="8"/>
              <w:rPr>
                <w:sz w:val="20"/>
              </w:rPr>
            </w:pPr>
          </w:p>
        </w:tc>
        <w:tc>
          <w:tcPr>
            <w:tcW w:w="773" w:type="dxa"/>
          </w:tcPr>
          <w:p w14:paraId="2D4D01F7">
            <w:pPr>
              <w:pStyle w:val="8"/>
              <w:rPr>
                <w:sz w:val="20"/>
              </w:rPr>
            </w:pPr>
          </w:p>
        </w:tc>
        <w:tc>
          <w:tcPr>
            <w:tcW w:w="729" w:type="dxa"/>
            <w:gridSpan w:val="2"/>
          </w:tcPr>
          <w:p w14:paraId="0CEAFFC0">
            <w:pPr>
              <w:pStyle w:val="8"/>
              <w:rPr>
                <w:sz w:val="20"/>
              </w:rPr>
            </w:pPr>
          </w:p>
        </w:tc>
        <w:tc>
          <w:tcPr>
            <w:tcW w:w="706" w:type="dxa"/>
          </w:tcPr>
          <w:p w14:paraId="56B5D9A7">
            <w:pPr>
              <w:pStyle w:val="8"/>
              <w:rPr>
                <w:sz w:val="20"/>
              </w:rPr>
            </w:pPr>
          </w:p>
        </w:tc>
      </w:tr>
      <w:tr w14:paraId="0AED4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782" w:type="dxa"/>
          </w:tcPr>
          <w:p w14:paraId="1B19F13E"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2.8.5.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запросов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семьи</w:t>
            </w:r>
          </w:p>
        </w:tc>
        <w:tc>
          <w:tcPr>
            <w:tcW w:w="1470" w:type="dxa"/>
          </w:tcPr>
          <w:p w14:paraId="0AA81D9E">
            <w:pPr>
              <w:pStyle w:val="8"/>
              <w:spacing w:line="225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воспитатели</w:t>
            </w:r>
          </w:p>
        </w:tc>
        <w:tc>
          <w:tcPr>
            <w:tcW w:w="464" w:type="dxa"/>
          </w:tcPr>
          <w:p w14:paraId="29F51635">
            <w:pPr>
              <w:pStyle w:val="8"/>
              <w:ind w:left="1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485" w:type="dxa"/>
          </w:tcPr>
          <w:p w14:paraId="6AE877AB">
            <w:pPr>
              <w:pStyle w:val="8"/>
              <w:rPr>
                <w:sz w:val="20"/>
              </w:rPr>
            </w:pPr>
          </w:p>
        </w:tc>
        <w:tc>
          <w:tcPr>
            <w:tcW w:w="499" w:type="dxa"/>
          </w:tcPr>
          <w:p w14:paraId="68B9E673">
            <w:pPr>
              <w:pStyle w:val="8"/>
              <w:rPr>
                <w:sz w:val="20"/>
              </w:rPr>
            </w:pPr>
          </w:p>
        </w:tc>
        <w:tc>
          <w:tcPr>
            <w:tcW w:w="507" w:type="dxa"/>
          </w:tcPr>
          <w:p w14:paraId="6962B673">
            <w:pPr>
              <w:pStyle w:val="8"/>
              <w:rPr>
                <w:sz w:val="20"/>
              </w:rPr>
            </w:pPr>
          </w:p>
        </w:tc>
        <w:tc>
          <w:tcPr>
            <w:tcW w:w="547" w:type="dxa"/>
          </w:tcPr>
          <w:p w14:paraId="2813852F">
            <w:pPr>
              <w:pStyle w:val="8"/>
              <w:ind w:left="30" w:right="3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667" w:type="dxa"/>
          </w:tcPr>
          <w:p w14:paraId="4655B327">
            <w:pPr>
              <w:pStyle w:val="8"/>
              <w:rPr>
                <w:sz w:val="20"/>
              </w:rPr>
            </w:pPr>
          </w:p>
        </w:tc>
        <w:tc>
          <w:tcPr>
            <w:tcW w:w="617" w:type="dxa"/>
          </w:tcPr>
          <w:p w14:paraId="3A84C2E1">
            <w:pPr>
              <w:pStyle w:val="8"/>
              <w:rPr>
                <w:sz w:val="20"/>
              </w:rPr>
            </w:pPr>
          </w:p>
        </w:tc>
        <w:tc>
          <w:tcPr>
            <w:tcW w:w="734" w:type="dxa"/>
          </w:tcPr>
          <w:p w14:paraId="118C0BE6">
            <w:pPr>
              <w:pStyle w:val="8"/>
              <w:rPr>
                <w:sz w:val="20"/>
              </w:rPr>
            </w:pPr>
          </w:p>
        </w:tc>
        <w:tc>
          <w:tcPr>
            <w:tcW w:w="741" w:type="dxa"/>
          </w:tcPr>
          <w:p w14:paraId="78E99D15">
            <w:pPr>
              <w:pStyle w:val="8"/>
              <w:rPr>
                <w:sz w:val="20"/>
              </w:rPr>
            </w:pPr>
          </w:p>
        </w:tc>
        <w:tc>
          <w:tcPr>
            <w:tcW w:w="773" w:type="dxa"/>
          </w:tcPr>
          <w:p w14:paraId="43A23B04">
            <w:pPr>
              <w:pStyle w:val="8"/>
              <w:rPr>
                <w:sz w:val="20"/>
              </w:rPr>
            </w:pPr>
          </w:p>
        </w:tc>
        <w:tc>
          <w:tcPr>
            <w:tcW w:w="729" w:type="dxa"/>
            <w:gridSpan w:val="2"/>
          </w:tcPr>
          <w:p w14:paraId="431F27D0">
            <w:pPr>
              <w:pStyle w:val="8"/>
              <w:rPr>
                <w:sz w:val="20"/>
              </w:rPr>
            </w:pPr>
          </w:p>
        </w:tc>
        <w:tc>
          <w:tcPr>
            <w:tcW w:w="706" w:type="dxa"/>
          </w:tcPr>
          <w:p w14:paraId="73158DEF">
            <w:pPr>
              <w:pStyle w:val="8"/>
              <w:rPr>
                <w:sz w:val="20"/>
              </w:rPr>
            </w:pPr>
          </w:p>
        </w:tc>
      </w:tr>
    </w:tbl>
    <w:p w14:paraId="6FD012E9">
      <w:pPr>
        <w:pStyle w:val="8"/>
        <w:spacing w:after="0"/>
        <w:rPr>
          <w:sz w:val="20"/>
        </w:rPr>
        <w:sectPr>
          <w:pgSz w:w="16840" w:h="11910" w:orient="landscape"/>
          <w:pgMar w:top="1100" w:right="992" w:bottom="280" w:left="708" w:header="720" w:footer="720" w:gutter="0"/>
          <w:cols w:space="720" w:num="1"/>
        </w:sectPr>
      </w:pPr>
    </w:p>
    <w:p w14:paraId="06360694">
      <w:pPr>
        <w:pStyle w:val="4"/>
        <w:spacing w:before="6"/>
        <w:rPr>
          <w:b/>
          <w:sz w:val="2"/>
        </w:rPr>
      </w:pPr>
    </w:p>
    <w:tbl>
      <w:tblPr>
        <w:tblStyle w:val="3"/>
        <w:tblW w:w="0" w:type="auto"/>
        <w:tblInd w:w="3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2"/>
        <w:gridCol w:w="1470"/>
        <w:gridCol w:w="481"/>
        <w:gridCol w:w="485"/>
        <w:gridCol w:w="466"/>
        <w:gridCol w:w="524"/>
        <w:gridCol w:w="528"/>
        <w:gridCol w:w="686"/>
        <w:gridCol w:w="634"/>
        <w:gridCol w:w="734"/>
        <w:gridCol w:w="734"/>
        <w:gridCol w:w="763"/>
        <w:gridCol w:w="734"/>
        <w:gridCol w:w="701"/>
      </w:tblGrid>
      <w:tr w14:paraId="40AE1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722" w:type="dxa"/>
            <w:gridSpan w:val="14"/>
          </w:tcPr>
          <w:p w14:paraId="4AB729CA">
            <w:pPr>
              <w:pStyle w:val="8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2.9.Организация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административно-хозяйственных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мероприятий</w:t>
            </w:r>
          </w:p>
        </w:tc>
      </w:tr>
      <w:tr w14:paraId="2D5C6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782" w:type="dxa"/>
          </w:tcPr>
          <w:p w14:paraId="44135553"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2.9.1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собрание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работников</w:t>
            </w:r>
          </w:p>
        </w:tc>
        <w:tc>
          <w:tcPr>
            <w:tcW w:w="1470" w:type="dxa"/>
          </w:tcPr>
          <w:p w14:paraId="54C32638">
            <w:pPr>
              <w:pStyle w:val="8"/>
              <w:spacing w:line="225" w:lineRule="exact"/>
              <w:ind w:right="18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</w:t>
            </w:r>
          </w:p>
        </w:tc>
        <w:tc>
          <w:tcPr>
            <w:tcW w:w="481" w:type="dxa"/>
          </w:tcPr>
          <w:p w14:paraId="0D64F41C">
            <w:pPr>
              <w:pStyle w:val="8"/>
              <w:ind w:left="1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485" w:type="dxa"/>
          </w:tcPr>
          <w:p w14:paraId="2EDD2AAC">
            <w:pPr>
              <w:pStyle w:val="8"/>
              <w:rPr>
                <w:sz w:val="20"/>
              </w:rPr>
            </w:pPr>
          </w:p>
        </w:tc>
        <w:tc>
          <w:tcPr>
            <w:tcW w:w="466" w:type="dxa"/>
          </w:tcPr>
          <w:p w14:paraId="086AFE4F">
            <w:pPr>
              <w:pStyle w:val="8"/>
              <w:rPr>
                <w:sz w:val="20"/>
              </w:rPr>
            </w:pPr>
          </w:p>
        </w:tc>
        <w:tc>
          <w:tcPr>
            <w:tcW w:w="524" w:type="dxa"/>
          </w:tcPr>
          <w:p w14:paraId="08E822E3">
            <w:pPr>
              <w:pStyle w:val="8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528" w:type="dxa"/>
          </w:tcPr>
          <w:p w14:paraId="77B583FE">
            <w:pPr>
              <w:pStyle w:val="8"/>
              <w:rPr>
                <w:sz w:val="20"/>
              </w:rPr>
            </w:pPr>
          </w:p>
        </w:tc>
        <w:tc>
          <w:tcPr>
            <w:tcW w:w="686" w:type="dxa"/>
          </w:tcPr>
          <w:p w14:paraId="039DD9CE">
            <w:pPr>
              <w:pStyle w:val="8"/>
              <w:rPr>
                <w:sz w:val="20"/>
              </w:rPr>
            </w:pPr>
          </w:p>
        </w:tc>
        <w:tc>
          <w:tcPr>
            <w:tcW w:w="634" w:type="dxa"/>
          </w:tcPr>
          <w:p w14:paraId="6052F3E2">
            <w:pPr>
              <w:pStyle w:val="8"/>
              <w:rPr>
                <w:sz w:val="20"/>
              </w:rPr>
            </w:pPr>
          </w:p>
        </w:tc>
        <w:tc>
          <w:tcPr>
            <w:tcW w:w="734" w:type="dxa"/>
          </w:tcPr>
          <w:p w14:paraId="5728395F">
            <w:pPr>
              <w:pStyle w:val="8"/>
              <w:rPr>
                <w:sz w:val="20"/>
              </w:rPr>
            </w:pPr>
          </w:p>
        </w:tc>
        <w:tc>
          <w:tcPr>
            <w:tcW w:w="734" w:type="dxa"/>
          </w:tcPr>
          <w:p w14:paraId="7AB716FD">
            <w:pPr>
              <w:pStyle w:val="8"/>
              <w:rPr>
                <w:sz w:val="20"/>
              </w:rPr>
            </w:pPr>
          </w:p>
        </w:tc>
        <w:tc>
          <w:tcPr>
            <w:tcW w:w="763" w:type="dxa"/>
          </w:tcPr>
          <w:p w14:paraId="15D23DBD">
            <w:pPr>
              <w:pStyle w:val="8"/>
              <w:rPr>
                <w:sz w:val="20"/>
              </w:rPr>
            </w:pPr>
          </w:p>
        </w:tc>
        <w:tc>
          <w:tcPr>
            <w:tcW w:w="734" w:type="dxa"/>
          </w:tcPr>
          <w:p w14:paraId="3F90D3D3">
            <w:pPr>
              <w:pStyle w:val="8"/>
              <w:rPr>
                <w:sz w:val="20"/>
              </w:rPr>
            </w:pPr>
          </w:p>
        </w:tc>
        <w:tc>
          <w:tcPr>
            <w:tcW w:w="701" w:type="dxa"/>
          </w:tcPr>
          <w:p w14:paraId="721715EF">
            <w:pPr>
              <w:pStyle w:val="8"/>
              <w:rPr>
                <w:sz w:val="20"/>
              </w:rPr>
            </w:pPr>
          </w:p>
        </w:tc>
      </w:tr>
      <w:tr w14:paraId="15951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782" w:type="dxa"/>
          </w:tcPr>
          <w:p w14:paraId="4EC08CC8"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2.9.2.Проведение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инструктажей</w:t>
            </w:r>
          </w:p>
        </w:tc>
        <w:tc>
          <w:tcPr>
            <w:tcW w:w="1470" w:type="dxa"/>
          </w:tcPr>
          <w:p w14:paraId="10219A6A">
            <w:pPr>
              <w:pStyle w:val="8"/>
              <w:spacing w:line="225" w:lineRule="exact"/>
              <w:ind w:right="18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</w:t>
            </w:r>
          </w:p>
        </w:tc>
        <w:tc>
          <w:tcPr>
            <w:tcW w:w="481" w:type="dxa"/>
          </w:tcPr>
          <w:p w14:paraId="782F9D49">
            <w:pPr>
              <w:pStyle w:val="8"/>
              <w:rPr>
                <w:sz w:val="20"/>
              </w:rPr>
            </w:pPr>
          </w:p>
        </w:tc>
        <w:tc>
          <w:tcPr>
            <w:tcW w:w="485" w:type="dxa"/>
          </w:tcPr>
          <w:p w14:paraId="1617EAF8">
            <w:pPr>
              <w:pStyle w:val="8"/>
              <w:rPr>
                <w:sz w:val="20"/>
              </w:rPr>
            </w:pPr>
          </w:p>
        </w:tc>
        <w:tc>
          <w:tcPr>
            <w:tcW w:w="466" w:type="dxa"/>
          </w:tcPr>
          <w:p w14:paraId="6F3C3177">
            <w:pPr>
              <w:pStyle w:val="8"/>
              <w:rPr>
                <w:sz w:val="20"/>
              </w:rPr>
            </w:pPr>
          </w:p>
        </w:tc>
        <w:tc>
          <w:tcPr>
            <w:tcW w:w="524" w:type="dxa"/>
          </w:tcPr>
          <w:p w14:paraId="092E9D5F">
            <w:pPr>
              <w:pStyle w:val="8"/>
              <w:rPr>
                <w:sz w:val="20"/>
              </w:rPr>
            </w:pPr>
          </w:p>
        </w:tc>
        <w:tc>
          <w:tcPr>
            <w:tcW w:w="528" w:type="dxa"/>
          </w:tcPr>
          <w:p w14:paraId="4A23F516">
            <w:pPr>
              <w:pStyle w:val="8"/>
              <w:rPr>
                <w:sz w:val="20"/>
              </w:rPr>
            </w:pPr>
          </w:p>
        </w:tc>
        <w:tc>
          <w:tcPr>
            <w:tcW w:w="686" w:type="dxa"/>
          </w:tcPr>
          <w:p w14:paraId="49B68535">
            <w:pPr>
              <w:pStyle w:val="8"/>
              <w:rPr>
                <w:sz w:val="20"/>
              </w:rPr>
            </w:pPr>
          </w:p>
        </w:tc>
        <w:tc>
          <w:tcPr>
            <w:tcW w:w="634" w:type="dxa"/>
          </w:tcPr>
          <w:p w14:paraId="05C7576C">
            <w:pPr>
              <w:pStyle w:val="8"/>
              <w:rPr>
                <w:sz w:val="20"/>
              </w:rPr>
            </w:pPr>
          </w:p>
        </w:tc>
        <w:tc>
          <w:tcPr>
            <w:tcW w:w="734" w:type="dxa"/>
          </w:tcPr>
          <w:p w14:paraId="0148F466">
            <w:pPr>
              <w:pStyle w:val="8"/>
              <w:rPr>
                <w:sz w:val="20"/>
              </w:rPr>
            </w:pPr>
          </w:p>
        </w:tc>
        <w:tc>
          <w:tcPr>
            <w:tcW w:w="734" w:type="dxa"/>
          </w:tcPr>
          <w:p w14:paraId="04ED4DE6">
            <w:pPr>
              <w:pStyle w:val="8"/>
              <w:ind w:left="42" w:right="3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63" w:type="dxa"/>
          </w:tcPr>
          <w:p w14:paraId="279D8CFB">
            <w:pPr>
              <w:pStyle w:val="8"/>
              <w:rPr>
                <w:sz w:val="20"/>
              </w:rPr>
            </w:pPr>
          </w:p>
        </w:tc>
        <w:tc>
          <w:tcPr>
            <w:tcW w:w="734" w:type="dxa"/>
          </w:tcPr>
          <w:p w14:paraId="28A36413">
            <w:pPr>
              <w:pStyle w:val="8"/>
              <w:rPr>
                <w:sz w:val="20"/>
              </w:rPr>
            </w:pPr>
          </w:p>
        </w:tc>
        <w:tc>
          <w:tcPr>
            <w:tcW w:w="701" w:type="dxa"/>
          </w:tcPr>
          <w:p w14:paraId="68D5FF51">
            <w:pPr>
              <w:pStyle w:val="8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</w:tr>
      <w:tr w14:paraId="608CC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782" w:type="dxa"/>
          </w:tcPr>
          <w:p w14:paraId="452ADA18"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2.9.3.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</w:t>
            </w:r>
          </w:p>
        </w:tc>
        <w:tc>
          <w:tcPr>
            <w:tcW w:w="1470" w:type="dxa"/>
          </w:tcPr>
          <w:p w14:paraId="49310DF1">
            <w:pPr>
              <w:pStyle w:val="8"/>
              <w:spacing w:line="225" w:lineRule="exact"/>
              <w:ind w:left="456"/>
              <w:rPr>
                <w:sz w:val="20"/>
              </w:rPr>
            </w:pPr>
            <w:r>
              <w:rPr>
                <w:spacing w:val="-2"/>
                <w:sz w:val="20"/>
              </w:rPr>
              <w:t>Завхоз</w:t>
            </w:r>
          </w:p>
        </w:tc>
        <w:tc>
          <w:tcPr>
            <w:tcW w:w="481" w:type="dxa"/>
          </w:tcPr>
          <w:p w14:paraId="3EC18D12">
            <w:pPr>
              <w:pStyle w:val="8"/>
              <w:ind w:left="1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485" w:type="dxa"/>
          </w:tcPr>
          <w:p w14:paraId="707724A0">
            <w:pPr>
              <w:pStyle w:val="8"/>
              <w:ind w:left="40" w:righ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466" w:type="dxa"/>
          </w:tcPr>
          <w:p w14:paraId="66B9F0E9">
            <w:pPr>
              <w:pStyle w:val="8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524" w:type="dxa"/>
          </w:tcPr>
          <w:p w14:paraId="3FABBC78">
            <w:pPr>
              <w:pStyle w:val="8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528" w:type="dxa"/>
          </w:tcPr>
          <w:p w14:paraId="3EED2114">
            <w:pPr>
              <w:pStyle w:val="8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686" w:type="dxa"/>
          </w:tcPr>
          <w:p w14:paraId="314F9CFE">
            <w:pPr>
              <w:pStyle w:val="8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634" w:type="dxa"/>
          </w:tcPr>
          <w:p w14:paraId="7A230FA7">
            <w:pPr>
              <w:pStyle w:val="8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34" w:type="dxa"/>
          </w:tcPr>
          <w:p w14:paraId="2BEEB01B">
            <w:pPr>
              <w:pStyle w:val="8"/>
              <w:ind w:left="42" w:right="3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34" w:type="dxa"/>
          </w:tcPr>
          <w:p w14:paraId="25FB5058">
            <w:pPr>
              <w:pStyle w:val="8"/>
              <w:ind w:left="42" w:right="3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63" w:type="dxa"/>
          </w:tcPr>
          <w:p w14:paraId="08A35BFA">
            <w:pPr>
              <w:pStyle w:val="8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34" w:type="dxa"/>
          </w:tcPr>
          <w:p w14:paraId="3B8FCFB5">
            <w:pPr>
              <w:pStyle w:val="8"/>
              <w:ind w:left="42" w:righ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01" w:type="dxa"/>
          </w:tcPr>
          <w:p w14:paraId="13CF77BD">
            <w:pPr>
              <w:pStyle w:val="8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</w:tr>
      <w:tr w14:paraId="1F9CF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2" w:type="dxa"/>
          </w:tcPr>
          <w:p w14:paraId="09FA5BD0">
            <w:pPr>
              <w:pStyle w:val="8"/>
              <w:spacing w:line="22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2.9.4.Проведение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инвентаризации</w:t>
            </w:r>
          </w:p>
        </w:tc>
        <w:tc>
          <w:tcPr>
            <w:tcW w:w="1470" w:type="dxa"/>
          </w:tcPr>
          <w:p w14:paraId="4DF3A2F2">
            <w:pPr>
              <w:pStyle w:val="8"/>
              <w:spacing w:line="22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Гл.бухгалтер</w:t>
            </w:r>
          </w:p>
        </w:tc>
        <w:tc>
          <w:tcPr>
            <w:tcW w:w="481" w:type="dxa"/>
          </w:tcPr>
          <w:p w14:paraId="7EE4205B">
            <w:pPr>
              <w:pStyle w:val="8"/>
              <w:rPr>
                <w:sz w:val="20"/>
              </w:rPr>
            </w:pPr>
          </w:p>
        </w:tc>
        <w:tc>
          <w:tcPr>
            <w:tcW w:w="485" w:type="dxa"/>
          </w:tcPr>
          <w:p w14:paraId="7AF353D4">
            <w:pPr>
              <w:pStyle w:val="8"/>
              <w:ind w:left="40" w:righ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466" w:type="dxa"/>
          </w:tcPr>
          <w:p w14:paraId="6C71F59F">
            <w:pPr>
              <w:pStyle w:val="8"/>
              <w:rPr>
                <w:sz w:val="20"/>
              </w:rPr>
            </w:pPr>
          </w:p>
        </w:tc>
        <w:tc>
          <w:tcPr>
            <w:tcW w:w="524" w:type="dxa"/>
          </w:tcPr>
          <w:p w14:paraId="447A9F09">
            <w:pPr>
              <w:pStyle w:val="8"/>
              <w:rPr>
                <w:sz w:val="20"/>
              </w:rPr>
            </w:pPr>
          </w:p>
        </w:tc>
        <w:tc>
          <w:tcPr>
            <w:tcW w:w="528" w:type="dxa"/>
          </w:tcPr>
          <w:p w14:paraId="71E3D744">
            <w:pPr>
              <w:pStyle w:val="8"/>
              <w:rPr>
                <w:sz w:val="20"/>
              </w:rPr>
            </w:pPr>
          </w:p>
        </w:tc>
        <w:tc>
          <w:tcPr>
            <w:tcW w:w="686" w:type="dxa"/>
          </w:tcPr>
          <w:p w14:paraId="20402195">
            <w:pPr>
              <w:pStyle w:val="8"/>
              <w:rPr>
                <w:sz w:val="20"/>
              </w:rPr>
            </w:pPr>
          </w:p>
        </w:tc>
        <w:tc>
          <w:tcPr>
            <w:tcW w:w="634" w:type="dxa"/>
          </w:tcPr>
          <w:p w14:paraId="51BA4A36">
            <w:pPr>
              <w:pStyle w:val="8"/>
              <w:rPr>
                <w:sz w:val="20"/>
              </w:rPr>
            </w:pPr>
          </w:p>
        </w:tc>
        <w:tc>
          <w:tcPr>
            <w:tcW w:w="734" w:type="dxa"/>
          </w:tcPr>
          <w:p w14:paraId="51D510F8">
            <w:pPr>
              <w:pStyle w:val="8"/>
              <w:rPr>
                <w:sz w:val="20"/>
              </w:rPr>
            </w:pPr>
          </w:p>
        </w:tc>
        <w:tc>
          <w:tcPr>
            <w:tcW w:w="734" w:type="dxa"/>
          </w:tcPr>
          <w:p w14:paraId="709A6526">
            <w:pPr>
              <w:pStyle w:val="8"/>
              <w:rPr>
                <w:sz w:val="20"/>
              </w:rPr>
            </w:pPr>
          </w:p>
        </w:tc>
        <w:tc>
          <w:tcPr>
            <w:tcW w:w="763" w:type="dxa"/>
          </w:tcPr>
          <w:p w14:paraId="40306B13">
            <w:pPr>
              <w:pStyle w:val="8"/>
              <w:rPr>
                <w:sz w:val="20"/>
              </w:rPr>
            </w:pPr>
          </w:p>
        </w:tc>
        <w:tc>
          <w:tcPr>
            <w:tcW w:w="734" w:type="dxa"/>
          </w:tcPr>
          <w:p w14:paraId="3723636A">
            <w:pPr>
              <w:pStyle w:val="8"/>
              <w:rPr>
                <w:sz w:val="20"/>
              </w:rPr>
            </w:pPr>
          </w:p>
        </w:tc>
        <w:tc>
          <w:tcPr>
            <w:tcW w:w="701" w:type="dxa"/>
          </w:tcPr>
          <w:p w14:paraId="5FA0E6C6">
            <w:pPr>
              <w:pStyle w:val="8"/>
              <w:rPr>
                <w:sz w:val="20"/>
              </w:rPr>
            </w:pPr>
          </w:p>
        </w:tc>
      </w:tr>
      <w:tr w14:paraId="08216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782" w:type="dxa"/>
          </w:tcPr>
          <w:p w14:paraId="5F2E897F">
            <w:pPr>
              <w:pStyle w:val="8"/>
              <w:ind w:left="110"/>
              <w:rPr>
                <w:sz w:val="20"/>
              </w:rPr>
            </w:pPr>
            <w:r>
              <w:rPr>
                <w:sz w:val="20"/>
              </w:rPr>
              <w:t>2.9.5.Тематические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вечера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сотрудников</w:t>
            </w:r>
          </w:p>
        </w:tc>
        <w:tc>
          <w:tcPr>
            <w:tcW w:w="1470" w:type="dxa"/>
          </w:tcPr>
          <w:p w14:paraId="501B0AB0">
            <w:pPr>
              <w:pStyle w:val="8"/>
              <w:ind w:right="18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</w:t>
            </w:r>
          </w:p>
        </w:tc>
        <w:tc>
          <w:tcPr>
            <w:tcW w:w="481" w:type="dxa"/>
          </w:tcPr>
          <w:p w14:paraId="4EF082B7">
            <w:pPr>
              <w:pStyle w:val="8"/>
              <w:rPr>
                <w:sz w:val="20"/>
              </w:rPr>
            </w:pPr>
          </w:p>
        </w:tc>
        <w:tc>
          <w:tcPr>
            <w:tcW w:w="485" w:type="dxa"/>
          </w:tcPr>
          <w:p w14:paraId="567F8E9C">
            <w:pPr>
              <w:pStyle w:val="8"/>
              <w:spacing w:before="5"/>
              <w:ind w:left="40" w:righ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466" w:type="dxa"/>
          </w:tcPr>
          <w:p w14:paraId="37F74766">
            <w:pPr>
              <w:pStyle w:val="8"/>
              <w:rPr>
                <w:sz w:val="20"/>
              </w:rPr>
            </w:pPr>
          </w:p>
        </w:tc>
        <w:tc>
          <w:tcPr>
            <w:tcW w:w="524" w:type="dxa"/>
          </w:tcPr>
          <w:p w14:paraId="54925AC6">
            <w:pPr>
              <w:pStyle w:val="8"/>
              <w:spacing w:before="5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528" w:type="dxa"/>
          </w:tcPr>
          <w:p w14:paraId="358B2370">
            <w:pPr>
              <w:pStyle w:val="8"/>
              <w:rPr>
                <w:sz w:val="20"/>
              </w:rPr>
            </w:pPr>
          </w:p>
        </w:tc>
        <w:tc>
          <w:tcPr>
            <w:tcW w:w="686" w:type="dxa"/>
          </w:tcPr>
          <w:p w14:paraId="76C3DCA2">
            <w:pPr>
              <w:pStyle w:val="8"/>
              <w:rPr>
                <w:sz w:val="20"/>
              </w:rPr>
            </w:pPr>
          </w:p>
        </w:tc>
        <w:tc>
          <w:tcPr>
            <w:tcW w:w="634" w:type="dxa"/>
          </w:tcPr>
          <w:p w14:paraId="16EEDF1E">
            <w:pPr>
              <w:pStyle w:val="8"/>
              <w:spacing w:before="5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34" w:type="dxa"/>
          </w:tcPr>
          <w:p w14:paraId="5927E0A9">
            <w:pPr>
              <w:pStyle w:val="8"/>
              <w:rPr>
                <w:sz w:val="20"/>
              </w:rPr>
            </w:pPr>
          </w:p>
        </w:tc>
        <w:tc>
          <w:tcPr>
            <w:tcW w:w="734" w:type="dxa"/>
          </w:tcPr>
          <w:p w14:paraId="542FF32B">
            <w:pPr>
              <w:pStyle w:val="8"/>
              <w:rPr>
                <w:sz w:val="20"/>
              </w:rPr>
            </w:pPr>
          </w:p>
        </w:tc>
        <w:tc>
          <w:tcPr>
            <w:tcW w:w="763" w:type="dxa"/>
          </w:tcPr>
          <w:p w14:paraId="5315E157">
            <w:pPr>
              <w:pStyle w:val="8"/>
              <w:rPr>
                <w:sz w:val="20"/>
              </w:rPr>
            </w:pPr>
          </w:p>
        </w:tc>
        <w:tc>
          <w:tcPr>
            <w:tcW w:w="734" w:type="dxa"/>
          </w:tcPr>
          <w:p w14:paraId="1C31BBB5">
            <w:pPr>
              <w:pStyle w:val="8"/>
              <w:rPr>
                <w:sz w:val="20"/>
              </w:rPr>
            </w:pPr>
          </w:p>
        </w:tc>
        <w:tc>
          <w:tcPr>
            <w:tcW w:w="701" w:type="dxa"/>
          </w:tcPr>
          <w:p w14:paraId="53C02294">
            <w:pPr>
              <w:pStyle w:val="8"/>
              <w:rPr>
                <w:sz w:val="20"/>
              </w:rPr>
            </w:pPr>
          </w:p>
        </w:tc>
      </w:tr>
      <w:tr w14:paraId="37D9B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782" w:type="dxa"/>
          </w:tcPr>
          <w:p w14:paraId="647D0269"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2.9.6.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ремонтных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работ</w:t>
            </w:r>
          </w:p>
        </w:tc>
        <w:tc>
          <w:tcPr>
            <w:tcW w:w="1470" w:type="dxa"/>
          </w:tcPr>
          <w:p w14:paraId="2DABA111">
            <w:pPr>
              <w:pStyle w:val="8"/>
              <w:spacing w:line="225" w:lineRule="exact"/>
              <w:ind w:left="456"/>
              <w:rPr>
                <w:sz w:val="20"/>
              </w:rPr>
            </w:pPr>
            <w:r>
              <w:rPr>
                <w:spacing w:val="-2"/>
                <w:sz w:val="20"/>
              </w:rPr>
              <w:t>Завхоз</w:t>
            </w:r>
          </w:p>
        </w:tc>
        <w:tc>
          <w:tcPr>
            <w:tcW w:w="481" w:type="dxa"/>
          </w:tcPr>
          <w:p w14:paraId="6E0513A9">
            <w:pPr>
              <w:pStyle w:val="8"/>
              <w:rPr>
                <w:sz w:val="20"/>
              </w:rPr>
            </w:pPr>
          </w:p>
        </w:tc>
        <w:tc>
          <w:tcPr>
            <w:tcW w:w="485" w:type="dxa"/>
          </w:tcPr>
          <w:p w14:paraId="5AB78A4E">
            <w:pPr>
              <w:pStyle w:val="8"/>
              <w:rPr>
                <w:sz w:val="20"/>
              </w:rPr>
            </w:pPr>
          </w:p>
        </w:tc>
        <w:tc>
          <w:tcPr>
            <w:tcW w:w="466" w:type="dxa"/>
          </w:tcPr>
          <w:p w14:paraId="77101AB8">
            <w:pPr>
              <w:pStyle w:val="8"/>
              <w:rPr>
                <w:sz w:val="20"/>
              </w:rPr>
            </w:pPr>
          </w:p>
        </w:tc>
        <w:tc>
          <w:tcPr>
            <w:tcW w:w="524" w:type="dxa"/>
          </w:tcPr>
          <w:p w14:paraId="37D637C6">
            <w:pPr>
              <w:pStyle w:val="8"/>
              <w:rPr>
                <w:sz w:val="20"/>
              </w:rPr>
            </w:pPr>
          </w:p>
        </w:tc>
        <w:tc>
          <w:tcPr>
            <w:tcW w:w="528" w:type="dxa"/>
          </w:tcPr>
          <w:p w14:paraId="5C8F9C78">
            <w:pPr>
              <w:pStyle w:val="8"/>
              <w:rPr>
                <w:sz w:val="20"/>
              </w:rPr>
            </w:pPr>
          </w:p>
        </w:tc>
        <w:tc>
          <w:tcPr>
            <w:tcW w:w="686" w:type="dxa"/>
          </w:tcPr>
          <w:p w14:paraId="66020A84">
            <w:pPr>
              <w:pStyle w:val="8"/>
              <w:rPr>
                <w:sz w:val="20"/>
              </w:rPr>
            </w:pPr>
          </w:p>
        </w:tc>
        <w:tc>
          <w:tcPr>
            <w:tcW w:w="634" w:type="dxa"/>
          </w:tcPr>
          <w:p w14:paraId="2B041ADD">
            <w:pPr>
              <w:pStyle w:val="8"/>
              <w:rPr>
                <w:sz w:val="20"/>
              </w:rPr>
            </w:pPr>
          </w:p>
        </w:tc>
        <w:tc>
          <w:tcPr>
            <w:tcW w:w="734" w:type="dxa"/>
          </w:tcPr>
          <w:p w14:paraId="570F4F5F">
            <w:pPr>
              <w:pStyle w:val="8"/>
              <w:rPr>
                <w:sz w:val="20"/>
              </w:rPr>
            </w:pPr>
          </w:p>
        </w:tc>
        <w:tc>
          <w:tcPr>
            <w:tcW w:w="734" w:type="dxa"/>
          </w:tcPr>
          <w:p w14:paraId="4F647ADE">
            <w:pPr>
              <w:pStyle w:val="8"/>
              <w:ind w:left="42" w:right="3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63" w:type="dxa"/>
          </w:tcPr>
          <w:p w14:paraId="16E2C115">
            <w:pPr>
              <w:pStyle w:val="8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34" w:type="dxa"/>
          </w:tcPr>
          <w:p w14:paraId="5F8E278E">
            <w:pPr>
              <w:pStyle w:val="8"/>
              <w:ind w:left="42" w:righ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01" w:type="dxa"/>
          </w:tcPr>
          <w:p w14:paraId="7AAF7FB4">
            <w:pPr>
              <w:pStyle w:val="8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</w:tr>
      <w:tr w14:paraId="4660B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782" w:type="dxa"/>
          </w:tcPr>
          <w:p w14:paraId="62478413"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2.9.7.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зимнему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периоду</w:t>
            </w:r>
          </w:p>
        </w:tc>
        <w:tc>
          <w:tcPr>
            <w:tcW w:w="1470" w:type="dxa"/>
          </w:tcPr>
          <w:p w14:paraId="10367537">
            <w:pPr>
              <w:pStyle w:val="8"/>
              <w:spacing w:line="225" w:lineRule="exact"/>
              <w:ind w:left="456"/>
              <w:rPr>
                <w:sz w:val="20"/>
              </w:rPr>
            </w:pPr>
            <w:r>
              <w:rPr>
                <w:spacing w:val="-2"/>
                <w:sz w:val="20"/>
              </w:rPr>
              <w:t>Завхоз</w:t>
            </w:r>
          </w:p>
        </w:tc>
        <w:tc>
          <w:tcPr>
            <w:tcW w:w="481" w:type="dxa"/>
          </w:tcPr>
          <w:p w14:paraId="38AFAB0D">
            <w:pPr>
              <w:pStyle w:val="8"/>
              <w:rPr>
                <w:sz w:val="20"/>
              </w:rPr>
            </w:pPr>
          </w:p>
        </w:tc>
        <w:tc>
          <w:tcPr>
            <w:tcW w:w="485" w:type="dxa"/>
          </w:tcPr>
          <w:p w14:paraId="47AE4D32">
            <w:pPr>
              <w:pStyle w:val="8"/>
              <w:rPr>
                <w:sz w:val="20"/>
              </w:rPr>
            </w:pPr>
          </w:p>
        </w:tc>
        <w:tc>
          <w:tcPr>
            <w:tcW w:w="466" w:type="dxa"/>
          </w:tcPr>
          <w:p w14:paraId="3084283E">
            <w:pPr>
              <w:pStyle w:val="8"/>
              <w:rPr>
                <w:sz w:val="20"/>
              </w:rPr>
            </w:pPr>
          </w:p>
        </w:tc>
        <w:tc>
          <w:tcPr>
            <w:tcW w:w="524" w:type="dxa"/>
          </w:tcPr>
          <w:p w14:paraId="2FEC22E4">
            <w:pPr>
              <w:pStyle w:val="8"/>
              <w:rPr>
                <w:sz w:val="20"/>
              </w:rPr>
            </w:pPr>
          </w:p>
        </w:tc>
        <w:tc>
          <w:tcPr>
            <w:tcW w:w="528" w:type="dxa"/>
          </w:tcPr>
          <w:p w14:paraId="7A714474">
            <w:pPr>
              <w:pStyle w:val="8"/>
              <w:rPr>
                <w:sz w:val="20"/>
              </w:rPr>
            </w:pPr>
          </w:p>
        </w:tc>
        <w:tc>
          <w:tcPr>
            <w:tcW w:w="686" w:type="dxa"/>
          </w:tcPr>
          <w:p w14:paraId="1B78E107">
            <w:pPr>
              <w:pStyle w:val="8"/>
              <w:rPr>
                <w:sz w:val="20"/>
              </w:rPr>
            </w:pPr>
          </w:p>
        </w:tc>
        <w:tc>
          <w:tcPr>
            <w:tcW w:w="634" w:type="dxa"/>
          </w:tcPr>
          <w:p w14:paraId="39A52385">
            <w:pPr>
              <w:pStyle w:val="8"/>
              <w:rPr>
                <w:sz w:val="20"/>
              </w:rPr>
            </w:pPr>
          </w:p>
        </w:tc>
        <w:tc>
          <w:tcPr>
            <w:tcW w:w="734" w:type="dxa"/>
          </w:tcPr>
          <w:p w14:paraId="25E5A64A">
            <w:pPr>
              <w:pStyle w:val="8"/>
              <w:rPr>
                <w:sz w:val="20"/>
              </w:rPr>
            </w:pPr>
          </w:p>
        </w:tc>
        <w:tc>
          <w:tcPr>
            <w:tcW w:w="734" w:type="dxa"/>
          </w:tcPr>
          <w:p w14:paraId="5D440714">
            <w:pPr>
              <w:pStyle w:val="8"/>
              <w:rPr>
                <w:sz w:val="20"/>
              </w:rPr>
            </w:pPr>
          </w:p>
        </w:tc>
        <w:tc>
          <w:tcPr>
            <w:tcW w:w="763" w:type="dxa"/>
          </w:tcPr>
          <w:p w14:paraId="023E4EBD">
            <w:pPr>
              <w:pStyle w:val="8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34" w:type="dxa"/>
          </w:tcPr>
          <w:p w14:paraId="7C4C23FE">
            <w:pPr>
              <w:pStyle w:val="8"/>
              <w:ind w:left="42" w:righ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01" w:type="dxa"/>
          </w:tcPr>
          <w:p w14:paraId="7B626998">
            <w:pPr>
              <w:pStyle w:val="8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</w:tr>
      <w:tr w14:paraId="37BB6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782" w:type="dxa"/>
          </w:tcPr>
          <w:p w14:paraId="37ABD44D">
            <w:pPr>
              <w:pStyle w:val="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Контроль</w:t>
            </w:r>
          </w:p>
        </w:tc>
        <w:tc>
          <w:tcPr>
            <w:tcW w:w="1470" w:type="dxa"/>
          </w:tcPr>
          <w:p w14:paraId="332EBF82">
            <w:pPr>
              <w:pStyle w:val="8"/>
              <w:rPr>
                <w:sz w:val="20"/>
              </w:rPr>
            </w:pPr>
          </w:p>
        </w:tc>
        <w:tc>
          <w:tcPr>
            <w:tcW w:w="7470" w:type="dxa"/>
            <w:gridSpan w:val="12"/>
          </w:tcPr>
          <w:p w14:paraId="18810FFF">
            <w:pPr>
              <w:pStyle w:val="8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графику</w:t>
            </w:r>
          </w:p>
        </w:tc>
      </w:tr>
      <w:tr w14:paraId="36A8E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782" w:type="dxa"/>
          </w:tcPr>
          <w:p w14:paraId="027883B9"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3.1.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Тематическая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проверка</w:t>
            </w:r>
          </w:p>
        </w:tc>
        <w:tc>
          <w:tcPr>
            <w:tcW w:w="1470" w:type="dxa"/>
          </w:tcPr>
          <w:p w14:paraId="3B215FE7">
            <w:pPr>
              <w:pStyle w:val="8"/>
              <w:spacing w:line="225" w:lineRule="exact"/>
              <w:ind w:right="18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</w:t>
            </w:r>
          </w:p>
        </w:tc>
        <w:tc>
          <w:tcPr>
            <w:tcW w:w="481" w:type="dxa"/>
          </w:tcPr>
          <w:p w14:paraId="434C6664">
            <w:pPr>
              <w:pStyle w:val="8"/>
              <w:rPr>
                <w:sz w:val="20"/>
              </w:rPr>
            </w:pPr>
          </w:p>
        </w:tc>
        <w:tc>
          <w:tcPr>
            <w:tcW w:w="485" w:type="dxa"/>
          </w:tcPr>
          <w:p w14:paraId="7AB7CF16">
            <w:pPr>
              <w:pStyle w:val="8"/>
              <w:rPr>
                <w:sz w:val="20"/>
              </w:rPr>
            </w:pPr>
          </w:p>
        </w:tc>
        <w:tc>
          <w:tcPr>
            <w:tcW w:w="466" w:type="dxa"/>
          </w:tcPr>
          <w:p w14:paraId="5EF7869F">
            <w:pPr>
              <w:pStyle w:val="8"/>
              <w:rPr>
                <w:sz w:val="20"/>
              </w:rPr>
            </w:pPr>
          </w:p>
        </w:tc>
        <w:tc>
          <w:tcPr>
            <w:tcW w:w="524" w:type="dxa"/>
          </w:tcPr>
          <w:p w14:paraId="5922EC61">
            <w:pPr>
              <w:pStyle w:val="8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528" w:type="dxa"/>
          </w:tcPr>
          <w:p w14:paraId="24F837D5">
            <w:pPr>
              <w:pStyle w:val="8"/>
              <w:rPr>
                <w:sz w:val="20"/>
              </w:rPr>
            </w:pPr>
          </w:p>
        </w:tc>
        <w:tc>
          <w:tcPr>
            <w:tcW w:w="686" w:type="dxa"/>
          </w:tcPr>
          <w:p w14:paraId="52D5B9EC">
            <w:pPr>
              <w:pStyle w:val="8"/>
              <w:rPr>
                <w:sz w:val="20"/>
              </w:rPr>
            </w:pPr>
          </w:p>
        </w:tc>
        <w:tc>
          <w:tcPr>
            <w:tcW w:w="634" w:type="dxa"/>
          </w:tcPr>
          <w:p w14:paraId="2925E07D">
            <w:pPr>
              <w:pStyle w:val="8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34" w:type="dxa"/>
          </w:tcPr>
          <w:p w14:paraId="5D05616B">
            <w:pPr>
              <w:pStyle w:val="8"/>
              <w:rPr>
                <w:sz w:val="20"/>
              </w:rPr>
            </w:pPr>
          </w:p>
        </w:tc>
        <w:tc>
          <w:tcPr>
            <w:tcW w:w="734" w:type="dxa"/>
          </w:tcPr>
          <w:p w14:paraId="00148289">
            <w:pPr>
              <w:pStyle w:val="8"/>
              <w:rPr>
                <w:sz w:val="20"/>
              </w:rPr>
            </w:pPr>
          </w:p>
        </w:tc>
        <w:tc>
          <w:tcPr>
            <w:tcW w:w="763" w:type="dxa"/>
          </w:tcPr>
          <w:p w14:paraId="73910B0A">
            <w:pPr>
              <w:pStyle w:val="8"/>
              <w:rPr>
                <w:sz w:val="20"/>
              </w:rPr>
            </w:pPr>
          </w:p>
        </w:tc>
        <w:tc>
          <w:tcPr>
            <w:tcW w:w="734" w:type="dxa"/>
          </w:tcPr>
          <w:p w14:paraId="21C4665C">
            <w:pPr>
              <w:pStyle w:val="8"/>
              <w:rPr>
                <w:sz w:val="20"/>
              </w:rPr>
            </w:pPr>
          </w:p>
        </w:tc>
        <w:tc>
          <w:tcPr>
            <w:tcW w:w="701" w:type="dxa"/>
          </w:tcPr>
          <w:p w14:paraId="20A95A86">
            <w:pPr>
              <w:pStyle w:val="8"/>
              <w:rPr>
                <w:sz w:val="20"/>
              </w:rPr>
            </w:pPr>
          </w:p>
        </w:tc>
      </w:tr>
      <w:tr w14:paraId="34549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722" w:type="dxa"/>
            <w:gridSpan w:val="14"/>
          </w:tcPr>
          <w:p w14:paraId="004B940D">
            <w:pPr>
              <w:pStyle w:val="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Анализ</w:t>
            </w:r>
          </w:p>
        </w:tc>
      </w:tr>
      <w:tr w14:paraId="6889E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2" w:type="dxa"/>
          </w:tcPr>
          <w:p w14:paraId="38F6F8C8"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4.1.Анализ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заболеваемости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детей</w:t>
            </w:r>
          </w:p>
        </w:tc>
        <w:tc>
          <w:tcPr>
            <w:tcW w:w="1470" w:type="dxa"/>
          </w:tcPr>
          <w:p w14:paraId="3FA7A70A">
            <w:pPr>
              <w:pStyle w:val="8"/>
              <w:spacing w:line="225" w:lineRule="exact"/>
              <w:ind w:right="18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</w:t>
            </w:r>
          </w:p>
        </w:tc>
        <w:tc>
          <w:tcPr>
            <w:tcW w:w="481" w:type="dxa"/>
          </w:tcPr>
          <w:p w14:paraId="0B6A41D1">
            <w:pPr>
              <w:pStyle w:val="8"/>
              <w:ind w:left="1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485" w:type="dxa"/>
          </w:tcPr>
          <w:p w14:paraId="0646E314">
            <w:pPr>
              <w:pStyle w:val="8"/>
              <w:ind w:left="40" w:righ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466" w:type="dxa"/>
          </w:tcPr>
          <w:p w14:paraId="64EDE35E">
            <w:pPr>
              <w:pStyle w:val="8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524" w:type="dxa"/>
          </w:tcPr>
          <w:p w14:paraId="79184C28">
            <w:pPr>
              <w:pStyle w:val="8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528" w:type="dxa"/>
          </w:tcPr>
          <w:p w14:paraId="49A92161">
            <w:pPr>
              <w:pStyle w:val="8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686" w:type="dxa"/>
          </w:tcPr>
          <w:p w14:paraId="6FC1BE09">
            <w:pPr>
              <w:pStyle w:val="8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634" w:type="dxa"/>
          </w:tcPr>
          <w:p w14:paraId="15081C41">
            <w:pPr>
              <w:pStyle w:val="8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34" w:type="dxa"/>
          </w:tcPr>
          <w:p w14:paraId="57FD3F55">
            <w:pPr>
              <w:pStyle w:val="8"/>
              <w:ind w:left="42" w:right="3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34" w:type="dxa"/>
          </w:tcPr>
          <w:p w14:paraId="3211EF5E">
            <w:pPr>
              <w:pStyle w:val="8"/>
              <w:ind w:left="42" w:right="3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63" w:type="dxa"/>
          </w:tcPr>
          <w:p w14:paraId="42334519">
            <w:pPr>
              <w:pStyle w:val="8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34" w:type="dxa"/>
          </w:tcPr>
          <w:p w14:paraId="737E5E9C">
            <w:pPr>
              <w:pStyle w:val="8"/>
              <w:ind w:left="42" w:righ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01" w:type="dxa"/>
          </w:tcPr>
          <w:p w14:paraId="2D022402">
            <w:pPr>
              <w:pStyle w:val="8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</w:tr>
      <w:tr w14:paraId="69C6E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782" w:type="dxa"/>
          </w:tcPr>
          <w:p w14:paraId="3956C419">
            <w:pPr>
              <w:pStyle w:val="8"/>
              <w:spacing w:before="130"/>
              <w:ind w:left="110"/>
              <w:rPr>
                <w:sz w:val="20"/>
              </w:rPr>
            </w:pPr>
            <w:r>
              <w:rPr>
                <w:sz w:val="20"/>
              </w:rPr>
              <w:t>4.2.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детей</w:t>
            </w:r>
          </w:p>
        </w:tc>
        <w:tc>
          <w:tcPr>
            <w:tcW w:w="1470" w:type="dxa"/>
          </w:tcPr>
          <w:p w14:paraId="719E3FC6">
            <w:pPr>
              <w:pStyle w:val="8"/>
              <w:spacing w:line="276" w:lineRule="auto"/>
              <w:ind w:left="360" w:right="171" w:hanging="173"/>
              <w:rPr>
                <w:sz w:val="20"/>
              </w:rPr>
            </w:pPr>
            <w:r>
              <w:rPr>
                <w:sz w:val="20"/>
              </w:rPr>
              <w:t>Комиссия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питанию</w:t>
            </w:r>
          </w:p>
        </w:tc>
        <w:tc>
          <w:tcPr>
            <w:tcW w:w="481" w:type="dxa"/>
          </w:tcPr>
          <w:p w14:paraId="22C583B8">
            <w:pPr>
              <w:pStyle w:val="8"/>
              <w:spacing w:before="135"/>
              <w:ind w:left="1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485" w:type="dxa"/>
          </w:tcPr>
          <w:p w14:paraId="0A48EB54">
            <w:pPr>
              <w:pStyle w:val="8"/>
              <w:spacing w:before="135"/>
              <w:ind w:left="40" w:righ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466" w:type="dxa"/>
          </w:tcPr>
          <w:p w14:paraId="73328C62">
            <w:pPr>
              <w:pStyle w:val="8"/>
              <w:spacing w:before="135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524" w:type="dxa"/>
          </w:tcPr>
          <w:p w14:paraId="7AEF2D3A">
            <w:pPr>
              <w:pStyle w:val="8"/>
              <w:spacing w:before="135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528" w:type="dxa"/>
          </w:tcPr>
          <w:p w14:paraId="7AE77B95">
            <w:pPr>
              <w:pStyle w:val="8"/>
              <w:spacing w:before="135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686" w:type="dxa"/>
          </w:tcPr>
          <w:p w14:paraId="0FF0F4B9">
            <w:pPr>
              <w:pStyle w:val="8"/>
              <w:spacing w:before="135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634" w:type="dxa"/>
          </w:tcPr>
          <w:p w14:paraId="10C60BE3">
            <w:pPr>
              <w:pStyle w:val="8"/>
              <w:spacing w:before="135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34" w:type="dxa"/>
          </w:tcPr>
          <w:p w14:paraId="4D5F02F2">
            <w:pPr>
              <w:pStyle w:val="8"/>
              <w:spacing w:before="135"/>
              <w:ind w:left="42" w:right="3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34" w:type="dxa"/>
          </w:tcPr>
          <w:p w14:paraId="1AD18FB1">
            <w:pPr>
              <w:pStyle w:val="8"/>
              <w:spacing w:before="135"/>
              <w:ind w:left="42" w:right="3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63" w:type="dxa"/>
          </w:tcPr>
          <w:p w14:paraId="154EAA1D">
            <w:pPr>
              <w:pStyle w:val="8"/>
              <w:spacing w:before="135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34" w:type="dxa"/>
          </w:tcPr>
          <w:p w14:paraId="167DECB6">
            <w:pPr>
              <w:pStyle w:val="8"/>
              <w:spacing w:before="135"/>
              <w:ind w:left="42" w:righ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01" w:type="dxa"/>
          </w:tcPr>
          <w:p w14:paraId="0A2FFF7D">
            <w:pPr>
              <w:pStyle w:val="8"/>
              <w:spacing w:before="135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</w:tr>
      <w:tr w14:paraId="2AF0D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782" w:type="dxa"/>
          </w:tcPr>
          <w:p w14:paraId="5F388F72">
            <w:pPr>
              <w:pStyle w:val="8"/>
              <w:spacing w:before="130"/>
              <w:ind w:left="110"/>
              <w:rPr>
                <w:sz w:val="20"/>
              </w:rPr>
            </w:pPr>
            <w:r>
              <w:rPr>
                <w:sz w:val="20"/>
              </w:rPr>
              <w:t>4.3.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финансово-хозяйственной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деят-</w:t>
            </w:r>
            <w:r>
              <w:rPr>
                <w:spacing w:val="-5"/>
                <w:sz w:val="20"/>
              </w:rPr>
              <w:t>ти</w:t>
            </w:r>
          </w:p>
        </w:tc>
        <w:tc>
          <w:tcPr>
            <w:tcW w:w="1470" w:type="dxa"/>
          </w:tcPr>
          <w:p w14:paraId="46A5847F">
            <w:pPr>
              <w:pStyle w:val="8"/>
              <w:spacing w:line="280" w:lineRule="auto"/>
              <w:ind w:left="235" w:hanging="116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Заведующий/г л.бухгалтер</w:t>
            </w:r>
          </w:p>
        </w:tc>
        <w:tc>
          <w:tcPr>
            <w:tcW w:w="481" w:type="dxa"/>
          </w:tcPr>
          <w:p w14:paraId="47F65807">
            <w:pPr>
              <w:pStyle w:val="8"/>
              <w:spacing w:before="134"/>
              <w:ind w:left="1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485" w:type="dxa"/>
          </w:tcPr>
          <w:p w14:paraId="1BAA6C7C">
            <w:pPr>
              <w:pStyle w:val="8"/>
              <w:rPr>
                <w:sz w:val="20"/>
              </w:rPr>
            </w:pPr>
          </w:p>
        </w:tc>
        <w:tc>
          <w:tcPr>
            <w:tcW w:w="466" w:type="dxa"/>
          </w:tcPr>
          <w:p w14:paraId="7F281CFC">
            <w:pPr>
              <w:pStyle w:val="8"/>
              <w:rPr>
                <w:sz w:val="20"/>
              </w:rPr>
            </w:pPr>
          </w:p>
        </w:tc>
        <w:tc>
          <w:tcPr>
            <w:tcW w:w="524" w:type="dxa"/>
          </w:tcPr>
          <w:p w14:paraId="1634DF70">
            <w:pPr>
              <w:pStyle w:val="8"/>
              <w:spacing w:before="134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528" w:type="dxa"/>
          </w:tcPr>
          <w:p w14:paraId="0B93601B">
            <w:pPr>
              <w:pStyle w:val="8"/>
              <w:spacing w:before="134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686" w:type="dxa"/>
          </w:tcPr>
          <w:p w14:paraId="27330BF3">
            <w:pPr>
              <w:pStyle w:val="8"/>
              <w:rPr>
                <w:sz w:val="20"/>
              </w:rPr>
            </w:pPr>
          </w:p>
        </w:tc>
        <w:tc>
          <w:tcPr>
            <w:tcW w:w="634" w:type="dxa"/>
          </w:tcPr>
          <w:p w14:paraId="42104FAF">
            <w:pPr>
              <w:pStyle w:val="8"/>
              <w:spacing w:before="134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34" w:type="dxa"/>
          </w:tcPr>
          <w:p w14:paraId="50E453CF">
            <w:pPr>
              <w:pStyle w:val="8"/>
              <w:rPr>
                <w:sz w:val="20"/>
              </w:rPr>
            </w:pPr>
          </w:p>
        </w:tc>
        <w:tc>
          <w:tcPr>
            <w:tcW w:w="734" w:type="dxa"/>
          </w:tcPr>
          <w:p w14:paraId="15A82FC0">
            <w:pPr>
              <w:pStyle w:val="8"/>
              <w:rPr>
                <w:sz w:val="20"/>
              </w:rPr>
            </w:pPr>
          </w:p>
        </w:tc>
        <w:tc>
          <w:tcPr>
            <w:tcW w:w="763" w:type="dxa"/>
          </w:tcPr>
          <w:p w14:paraId="2693F910">
            <w:pPr>
              <w:pStyle w:val="8"/>
              <w:spacing w:before="134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34" w:type="dxa"/>
          </w:tcPr>
          <w:p w14:paraId="7D82EF1E">
            <w:pPr>
              <w:pStyle w:val="8"/>
              <w:rPr>
                <w:sz w:val="20"/>
              </w:rPr>
            </w:pPr>
          </w:p>
        </w:tc>
        <w:tc>
          <w:tcPr>
            <w:tcW w:w="701" w:type="dxa"/>
          </w:tcPr>
          <w:p w14:paraId="73E1963E">
            <w:pPr>
              <w:pStyle w:val="8"/>
              <w:rPr>
                <w:sz w:val="20"/>
              </w:rPr>
            </w:pPr>
          </w:p>
        </w:tc>
      </w:tr>
      <w:tr w14:paraId="23F8F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782" w:type="dxa"/>
          </w:tcPr>
          <w:p w14:paraId="1EFD4FAB"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4.4.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Итоговый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ДОУ</w:t>
            </w:r>
          </w:p>
        </w:tc>
        <w:tc>
          <w:tcPr>
            <w:tcW w:w="1470" w:type="dxa"/>
          </w:tcPr>
          <w:p w14:paraId="706AD7D7">
            <w:pPr>
              <w:pStyle w:val="8"/>
              <w:spacing w:line="225" w:lineRule="exact"/>
              <w:ind w:right="18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</w:t>
            </w:r>
          </w:p>
        </w:tc>
        <w:tc>
          <w:tcPr>
            <w:tcW w:w="481" w:type="dxa"/>
          </w:tcPr>
          <w:p w14:paraId="64DE2220">
            <w:pPr>
              <w:pStyle w:val="8"/>
              <w:rPr>
                <w:sz w:val="20"/>
              </w:rPr>
            </w:pPr>
          </w:p>
        </w:tc>
        <w:tc>
          <w:tcPr>
            <w:tcW w:w="485" w:type="dxa"/>
          </w:tcPr>
          <w:p w14:paraId="02872FEA">
            <w:pPr>
              <w:pStyle w:val="8"/>
              <w:rPr>
                <w:sz w:val="20"/>
              </w:rPr>
            </w:pPr>
          </w:p>
        </w:tc>
        <w:tc>
          <w:tcPr>
            <w:tcW w:w="466" w:type="dxa"/>
          </w:tcPr>
          <w:p w14:paraId="3B44ADFF">
            <w:pPr>
              <w:pStyle w:val="8"/>
              <w:rPr>
                <w:sz w:val="20"/>
              </w:rPr>
            </w:pPr>
          </w:p>
        </w:tc>
        <w:tc>
          <w:tcPr>
            <w:tcW w:w="524" w:type="dxa"/>
          </w:tcPr>
          <w:p w14:paraId="2E4EC662">
            <w:pPr>
              <w:pStyle w:val="8"/>
              <w:rPr>
                <w:sz w:val="20"/>
              </w:rPr>
            </w:pPr>
          </w:p>
        </w:tc>
        <w:tc>
          <w:tcPr>
            <w:tcW w:w="528" w:type="dxa"/>
          </w:tcPr>
          <w:p w14:paraId="70A56838">
            <w:pPr>
              <w:pStyle w:val="8"/>
              <w:rPr>
                <w:sz w:val="20"/>
              </w:rPr>
            </w:pPr>
          </w:p>
        </w:tc>
        <w:tc>
          <w:tcPr>
            <w:tcW w:w="686" w:type="dxa"/>
          </w:tcPr>
          <w:p w14:paraId="264BDDD6">
            <w:pPr>
              <w:pStyle w:val="8"/>
              <w:rPr>
                <w:sz w:val="20"/>
              </w:rPr>
            </w:pPr>
          </w:p>
        </w:tc>
        <w:tc>
          <w:tcPr>
            <w:tcW w:w="634" w:type="dxa"/>
          </w:tcPr>
          <w:p w14:paraId="620CC4CF">
            <w:pPr>
              <w:pStyle w:val="8"/>
              <w:rPr>
                <w:sz w:val="20"/>
              </w:rPr>
            </w:pPr>
          </w:p>
        </w:tc>
        <w:tc>
          <w:tcPr>
            <w:tcW w:w="734" w:type="dxa"/>
          </w:tcPr>
          <w:p w14:paraId="53E8481E">
            <w:pPr>
              <w:pStyle w:val="8"/>
              <w:rPr>
                <w:sz w:val="20"/>
              </w:rPr>
            </w:pPr>
          </w:p>
        </w:tc>
        <w:tc>
          <w:tcPr>
            <w:tcW w:w="734" w:type="dxa"/>
          </w:tcPr>
          <w:p w14:paraId="70530E1F">
            <w:pPr>
              <w:pStyle w:val="8"/>
              <w:ind w:left="42" w:right="3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63" w:type="dxa"/>
          </w:tcPr>
          <w:p w14:paraId="54C3F6E0">
            <w:pPr>
              <w:pStyle w:val="8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34" w:type="dxa"/>
          </w:tcPr>
          <w:p w14:paraId="69B1DBDF">
            <w:pPr>
              <w:pStyle w:val="8"/>
              <w:rPr>
                <w:sz w:val="20"/>
              </w:rPr>
            </w:pPr>
          </w:p>
        </w:tc>
        <w:tc>
          <w:tcPr>
            <w:tcW w:w="701" w:type="dxa"/>
          </w:tcPr>
          <w:p w14:paraId="4946D783">
            <w:pPr>
              <w:pStyle w:val="8"/>
              <w:rPr>
                <w:sz w:val="20"/>
              </w:rPr>
            </w:pPr>
          </w:p>
        </w:tc>
      </w:tr>
      <w:tr w14:paraId="4301E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782" w:type="dxa"/>
          </w:tcPr>
          <w:p w14:paraId="6D1AF77A"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4.5.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кален.-темат.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детьми</w:t>
            </w:r>
          </w:p>
        </w:tc>
        <w:tc>
          <w:tcPr>
            <w:tcW w:w="1470" w:type="dxa"/>
          </w:tcPr>
          <w:p w14:paraId="633E4334">
            <w:pPr>
              <w:pStyle w:val="8"/>
              <w:spacing w:line="225" w:lineRule="exact"/>
              <w:ind w:right="18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</w:t>
            </w:r>
          </w:p>
        </w:tc>
        <w:tc>
          <w:tcPr>
            <w:tcW w:w="481" w:type="dxa"/>
          </w:tcPr>
          <w:p w14:paraId="3A58CA78">
            <w:pPr>
              <w:pStyle w:val="8"/>
              <w:ind w:left="1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485" w:type="dxa"/>
          </w:tcPr>
          <w:p w14:paraId="189F0A18">
            <w:pPr>
              <w:pStyle w:val="8"/>
              <w:ind w:left="40" w:righ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466" w:type="dxa"/>
          </w:tcPr>
          <w:p w14:paraId="0C538BE9">
            <w:pPr>
              <w:pStyle w:val="8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524" w:type="dxa"/>
          </w:tcPr>
          <w:p w14:paraId="6C699673">
            <w:pPr>
              <w:pStyle w:val="8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528" w:type="dxa"/>
          </w:tcPr>
          <w:p w14:paraId="5735FA9F">
            <w:pPr>
              <w:pStyle w:val="8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686" w:type="dxa"/>
          </w:tcPr>
          <w:p w14:paraId="748B838F">
            <w:pPr>
              <w:pStyle w:val="8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634" w:type="dxa"/>
          </w:tcPr>
          <w:p w14:paraId="339AA7C1">
            <w:pPr>
              <w:pStyle w:val="8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34" w:type="dxa"/>
          </w:tcPr>
          <w:p w14:paraId="4AE4F0E8">
            <w:pPr>
              <w:pStyle w:val="8"/>
              <w:ind w:left="42" w:right="3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34" w:type="dxa"/>
          </w:tcPr>
          <w:p w14:paraId="4CFB1CAE">
            <w:pPr>
              <w:pStyle w:val="8"/>
              <w:ind w:left="42" w:right="3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63" w:type="dxa"/>
          </w:tcPr>
          <w:p w14:paraId="521C8681">
            <w:pPr>
              <w:pStyle w:val="8"/>
              <w:rPr>
                <w:sz w:val="20"/>
              </w:rPr>
            </w:pPr>
          </w:p>
        </w:tc>
        <w:tc>
          <w:tcPr>
            <w:tcW w:w="734" w:type="dxa"/>
          </w:tcPr>
          <w:p w14:paraId="0D148AF3">
            <w:pPr>
              <w:pStyle w:val="8"/>
              <w:rPr>
                <w:sz w:val="20"/>
              </w:rPr>
            </w:pPr>
          </w:p>
        </w:tc>
        <w:tc>
          <w:tcPr>
            <w:tcW w:w="701" w:type="dxa"/>
          </w:tcPr>
          <w:p w14:paraId="585FDE00">
            <w:pPr>
              <w:pStyle w:val="8"/>
              <w:rPr>
                <w:sz w:val="20"/>
              </w:rPr>
            </w:pPr>
          </w:p>
        </w:tc>
      </w:tr>
    </w:tbl>
    <w:p w14:paraId="266928CD">
      <w:pPr>
        <w:pStyle w:val="4"/>
        <w:rPr>
          <w:b/>
        </w:rPr>
      </w:pPr>
    </w:p>
    <w:p w14:paraId="1B00D2B0">
      <w:pPr>
        <w:pStyle w:val="4"/>
        <w:rPr>
          <w:b/>
        </w:rPr>
      </w:pPr>
    </w:p>
    <w:p w14:paraId="04492A6D">
      <w:pPr>
        <w:pStyle w:val="4"/>
        <w:spacing w:before="13"/>
        <w:rPr>
          <w:b/>
        </w:rPr>
      </w:pPr>
    </w:p>
    <w:p w14:paraId="3C0818E9">
      <w:pPr>
        <w:pStyle w:val="7"/>
        <w:numPr>
          <w:ilvl w:val="2"/>
          <w:numId w:val="4"/>
        </w:numPr>
        <w:tabs>
          <w:tab w:val="left" w:pos="5562"/>
        </w:tabs>
        <w:spacing w:before="0" w:after="0" w:line="240" w:lineRule="auto"/>
        <w:ind w:left="5562" w:right="0" w:hanging="172"/>
        <w:jc w:val="left"/>
        <w:rPr>
          <w:b/>
          <w:sz w:val="20"/>
        </w:rPr>
      </w:pPr>
      <w:r>
        <w:rPr>
          <w:b/>
          <w:spacing w:val="-12"/>
          <w:sz w:val="20"/>
        </w:rPr>
        <w:t>Реализация</w:t>
      </w:r>
      <w:r>
        <w:rPr>
          <w:b/>
          <w:spacing w:val="-15"/>
          <w:sz w:val="20"/>
        </w:rPr>
        <w:t xml:space="preserve"> </w:t>
      </w:r>
      <w:r>
        <w:rPr>
          <w:b/>
          <w:spacing w:val="-12"/>
          <w:sz w:val="20"/>
        </w:rPr>
        <w:t>годовых</w:t>
      </w:r>
      <w:r>
        <w:rPr>
          <w:b/>
          <w:spacing w:val="-21"/>
          <w:sz w:val="20"/>
        </w:rPr>
        <w:t xml:space="preserve"> </w:t>
      </w:r>
      <w:r>
        <w:rPr>
          <w:b/>
          <w:spacing w:val="-12"/>
          <w:sz w:val="20"/>
        </w:rPr>
        <w:t>задач</w:t>
      </w:r>
      <w:r>
        <w:rPr>
          <w:b/>
          <w:spacing w:val="-13"/>
          <w:sz w:val="20"/>
        </w:rPr>
        <w:t xml:space="preserve"> </w:t>
      </w:r>
      <w:r>
        <w:rPr>
          <w:b/>
          <w:spacing w:val="-12"/>
          <w:sz w:val="20"/>
        </w:rPr>
        <w:t>методической</w:t>
      </w:r>
      <w:r>
        <w:rPr>
          <w:b/>
          <w:spacing w:val="-10"/>
          <w:sz w:val="20"/>
        </w:rPr>
        <w:t xml:space="preserve"> </w:t>
      </w:r>
      <w:r>
        <w:rPr>
          <w:b/>
          <w:spacing w:val="-12"/>
          <w:sz w:val="20"/>
        </w:rPr>
        <w:t>работы</w:t>
      </w:r>
      <w:r>
        <w:rPr>
          <w:b/>
          <w:spacing w:val="-14"/>
          <w:sz w:val="20"/>
        </w:rPr>
        <w:t xml:space="preserve"> </w:t>
      </w:r>
      <w:r>
        <w:rPr>
          <w:b/>
          <w:spacing w:val="-12"/>
          <w:sz w:val="20"/>
        </w:rPr>
        <w:t>ДОУ</w:t>
      </w:r>
    </w:p>
    <w:p w14:paraId="6BA2A43D">
      <w:pPr>
        <w:pStyle w:val="4"/>
        <w:spacing w:before="6"/>
        <w:rPr>
          <w:b/>
        </w:rPr>
      </w:pPr>
    </w:p>
    <w:p w14:paraId="47056518">
      <w:pPr>
        <w:pStyle w:val="7"/>
        <w:numPr>
          <w:ilvl w:val="3"/>
          <w:numId w:val="4"/>
        </w:numPr>
        <w:tabs>
          <w:tab w:val="left" w:pos="5239"/>
        </w:tabs>
        <w:spacing w:before="0" w:after="0" w:line="240" w:lineRule="auto"/>
        <w:ind w:left="5239" w:right="0" w:hanging="349"/>
        <w:jc w:val="left"/>
        <w:rPr>
          <w:b/>
          <w:sz w:val="20"/>
        </w:rPr>
      </w:pPr>
      <w:r>
        <w:rPr>
          <w:b/>
          <w:sz w:val="20"/>
        </w:rPr>
        <w:t>Мероприятия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реализации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годовых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задач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методической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работы</w:t>
      </w:r>
    </w:p>
    <w:p w14:paraId="39A91BAF">
      <w:pPr>
        <w:pStyle w:val="7"/>
        <w:spacing w:after="0" w:line="240" w:lineRule="auto"/>
        <w:jc w:val="left"/>
        <w:rPr>
          <w:b/>
          <w:sz w:val="20"/>
        </w:rPr>
        <w:sectPr>
          <w:pgSz w:w="16840" w:h="11910" w:orient="landscape"/>
          <w:pgMar w:top="1100" w:right="992" w:bottom="280" w:left="708" w:header="720" w:footer="720" w:gutter="0"/>
          <w:cols w:space="720" w:num="1"/>
        </w:sectPr>
      </w:pPr>
    </w:p>
    <w:p w14:paraId="7E89779B">
      <w:pPr>
        <w:pStyle w:val="4"/>
        <w:spacing w:before="6"/>
        <w:rPr>
          <w:b/>
          <w:sz w:val="2"/>
        </w:rPr>
      </w:pPr>
    </w:p>
    <w:tbl>
      <w:tblPr>
        <w:tblStyle w:val="3"/>
        <w:tblW w:w="0" w:type="auto"/>
        <w:tblInd w:w="4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7413"/>
        <w:gridCol w:w="2657"/>
        <w:gridCol w:w="3081"/>
      </w:tblGrid>
      <w:tr w14:paraId="7A96A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456" w:type="dxa"/>
          </w:tcPr>
          <w:p w14:paraId="2A5A48C0">
            <w:pPr>
              <w:pStyle w:val="8"/>
              <w:ind w:left="9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7413" w:type="dxa"/>
          </w:tcPr>
          <w:p w14:paraId="3840AC56">
            <w:pPr>
              <w:pStyle w:val="8"/>
              <w:ind w:left="14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Виды 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содержание</w:t>
            </w:r>
          </w:p>
          <w:p w14:paraId="41564886">
            <w:pPr>
              <w:pStyle w:val="8"/>
              <w:spacing w:before="5"/>
              <w:rPr>
                <w:b/>
                <w:sz w:val="20"/>
              </w:rPr>
            </w:pPr>
          </w:p>
          <w:p w14:paraId="1FBF6DDD">
            <w:pPr>
              <w:pStyle w:val="8"/>
              <w:spacing w:before="1"/>
              <w:ind w:left="14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управленческой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деятельности</w:t>
            </w:r>
          </w:p>
        </w:tc>
        <w:tc>
          <w:tcPr>
            <w:tcW w:w="2657" w:type="dxa"/>
          </w:tcPr>
          <w:p w14:paraId="4576FC20">
            <w:pPr>
              <w:pStyle w:val="8"/>
              <w:ind w:left="23" w:righ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Сроки</w:t>
            </w:r>
          </w:p>
        </w:tc>
        <w:tc>
          <w:tcPr>
            <w:tcW w:w="3081" w:type="dxa"/>
          </w:tcPr>
          <w:p w14:paraId="4F0875E6">
            <w:pPr>
              <w:pStyle w:val="8"/>
              <w:ind w:left="17" w:righ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Ответственные,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исполнители</w:t>
            </w:r>
          </w:p>
        </w:tc>
      </w:tr>
      <w:tr w14:paraId="23865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56" w:type="dxa"/>
          </w:tcPr>
          <w:p w14:paraId="7B6206E7">
            <w:pPr>
              <w:pStyle w:val="8"/>
              <w:spacing w:line="225" w:lineRule="exact"/>
              <w:ind w:left="30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13" w:type="dxa"/>
          </w:tcPr>
          <w:p w14:paraId="0AA802B8">
            <w:pPr>
              <w:pStyle w:val="8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657" w:type="dxa"/>
          </w:tcPr>
          <w:p w14:paraId="09CACFCD">
            <w:pPr>
              <w:pStyle w:val="8"/>
              <w:spacing w:line="225" w:lineRule="exact"/>
              <w:ind w:left="23" w:righ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81" w:type="dxa"/>
          </w:tcPr>
          <w:p w14:paraId="191A7A44">
            <w:pPr>
              <w:pStyle w:val="8"/>
              <w:spacing w:line="225" w:lineRule="exact"/>
              <w:ind w:left="17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14:paraId="2B0C1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07" w:type="dxa"/>
            <w:gridSpan w:val="4"/>
          </w:tcPr>
          <w:p w14:paraId="01065DC6">
            <w:pPr>
              <w:pStyle w:val="8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совет</w:t>
            </w:r>
          </w:p>
        </w:tc>
      </w:tr>
      <w:tr w14:paraId="1BF2D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456" w:type="dxa"/>
          </w:tcPr>
          <w:p w14:paraId="40D62951">
            <w:pPr>
              <w:pStyle w:val="8"/>
              <w:rPr>
                <w:sz w:val="20"/>
              </w:rPr>
            </w:pPr>
          </w:p>
        </w:tc>
        <w:tc>
          <w:tcPr>
            <w:tcW w:w="7413" w:type="dxa"/>
          </w:tcPr>
          <w:p w14:paraId="200D56E1">
            <w:pPr>
              <w:pStyle w:val="8"/>
              <w:spacing w:line="276" w:lineRule="auto"/>
              <w:ind w:left="110" w:firstLine="177"/>
              <w:rPr>
                <w:sz w:val="20"/>
              </w:rPr>
            </w:pPr>
            <w:r>
              <w:rPr>
                <w:b/>
                <w:sz w:val="20"/>
              </w:rPr>
              <w:t>Педагогический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совет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Установочный.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 дошкольного учреждения на 202</w:t>
            </w:r>
            <w:r>
              <w:rPr>
                <w:rFonts w:hint="default"/>
                <w:sz w:val="20"/>
                <w:lang w:val="ru-RU"/>
              </w:rPr>
              <w:t>5</w:t>
            </w:r>
            <w:r>
              <w:rPr>
                <w:sz w:val="20"/>
              </w:rPr>
              <w:t xml:space="preserve"> – 202</w:t>
            </w:r>
            <w:r>
              <w:rPr>
                <w:rFonts w:hint="default"/>
                <w:sz w:val="20"/>
                <w:lang w:val="ru-RU"/>
              </w:rPr>
              <w:t>6</w:t>
            </w:r>
            <w:r>
              <w:rPr>
                <w:sz w:val="20"/>
              </w:rPr>
              <w:t xml:space="preserve"> уч. г.</w:t>
            </w:r>
          </w:p>
          <w:p w14:paraId="0E8638AE">
            <w:pPr>
              <w:pStyle w:val="8"/>
              <w:spacing w:before="196"/>
              <w:ind w:left="287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началу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года.</w:t>
            </w:r>
          </w:p>
          <w:p w14:paraId="3C0B9EC1">
            <w:pPr>
              <w:pStyle w:val="8"/>
              <w:spacing w:before="1"/>
              <w:rPr>
                <w:b/>
                <w:sz w:val="20"/>
              </w:rPr>
            </w:pPr>
          </w:p>
          <w:p w14:paraId="0AE94B10">
            <w:pPr>
              <w:pStyle w:val="8"/>
              <w:spacing w:before="1" w:line="276" w:lineRule="auto"/>
              <w:ind w:left="110" w:firstLine="177"/>
              <w:rPr>
                <w:sz w:val="20"/>
              </w:rPr>
            </w:pPr>
            <w:r>
              <w:rPr>
                <w:sz w:val="20"/>
              </w:rPr>
              <w:t>Утверждение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годового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планов,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расписания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непосредственно образовательной деятельности, рабочих программ и др. локальных актов.</w:t>
            </w:r>
          </w:p>
        </w:tc>
        <w:tc>
          <w:tcPr>
            <w:tcW w:w="2657" w:type="dxa"/>
          </w:tcPr>
          <w:p w14:paraId="72FE2F21">
            <w:pPr>
              <w:pStyle w:val="8"/>
              <w:spacing w:line="226" w:lineRule="exact"/>
              <w:ind w:left="23" w:right="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Август</w:t>
            </w:r>
          </w:p>
        </w:tc>
        <w:tc>
          <w:tcPr>
            <w:tcW w:w="3081" w:type="dxa"/>
          </w:tcPr>
          <w:p w14:paraId="15B4579E">
            <w:pPr>
              <w:pStyle w:val="8"/>
              <w:rPr>
                <w:b/>
                <w:sz w:val="20"/>
              </w:rPr>
            </w:pPr>
          </w:p>
          <w:p w14:paraId="0EA613D1">
            <w:pPr>
              <w:pStyle w:val="8"/>
              <w:rPr>
                <w:b/>
                <w:sz w:val="20"/>
              </w:rPr>
            </w:pPr>
          </w:p>
          <w:p w14:paraId="56F47341">
            <w:pPr>
              <w:pStyle w:val="8"/>
              <w:spacing w:before="35"/>
              <w:rPr>
                <w:b/>
                <w:sz w:val="20"/>
              </w:rPr>
            </w:pPr>
          </w:p>
          <w:p w14:paraId="03673214">
            <w:pPr>
              <w:pStyle w:val="8"/>
              <w:ind w:left="17"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</w:t>
            </w:r>
          </w:p>
        </w:tc>
      </w:tr>
      <w:tr w14:paraId="03868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9" w:hRule="atLeast"/>
        </w:trPr>
        <w:tc>
          <w:tcPr>
            <w:tcW w:w="456" w:type="dxa"/>
          </w:tcPr>
          <w:p w14:paraId="6DBCE47D">
            <w:pPr>
              <w:pStyle w:val="8"/>
              <w:rPr>
                <w:sz w:val="20"/>
              </w:rPr>
            </w:pPr>
          </w:p>
        </w:tc>
        <w:tc>
          <w:tcPr>
            <w:tcW w:w="7413" w:type="dxa"/>
          </w:tcPr>
          <w:p w14:paraId="6F5CE930">
            <w:pPr>
              <w:pStyle w:val="8"/>
              <w:spacing w:line="225" w:lineRule="exact"/>
              <w:ind w:left="287"/>
              <w:rPr>
                <w:sz w:val="20"/>
              </w:rPr>
            </w:pPr>
            <w:r>
              <w:rPr>
                <w:b/>
                <w:sz w:val="20"/>
              </w:rPr>
              <w:t>Педагогический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совет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Итоговый.</w:t>
            </w:r>
          </w:p>
          <w:p w14:paraId="7ACD0A4A">
            <w:pPr>
              <w:pStyle w:val="8"/>
              <w:spacing w:before="5"/>
              <w:rPr>
                <w:b/>
                <w:sz w:val="20"/>
              </w:rPr>
            </w:pPr>
          </w:p>
          <w:p w14:paraId="625B3EC1">
            <w:pPr>
              <w:pStyle w:val="8"/>
              <w:numPr>
                <w:ilvl w:val="0"/>
                <w:numId w:val="5"/>
              </w:numPr>
              <w:tabs>
                <w:tab w:val="left" w:pos="315"/>
              </w:tabs>
              <w:spacing w:before="0" w:after="0" w:line="240" w:lineRule="auto"/>
              <w:ind w:left="315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Подведение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rFonts w:hint="default"/>
                <w:sz w:val="20"/>
                <w:lang w:val="ru-RU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rFonts w:hint="default"/>
                <w:sz w:val="20"/>
                <w:lang w:val="ru-RU"/>
              </w:rPr>
              <w:t>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год:</w:t>
            </w:r>
          </w:p>
          <w:p w14:paraId="1C0A5453">
            <w:pPr>
              <w:pStyle w:val="8"/>
              <w:spacing w:before="6"/>
              <w:rPr>
                <w:b/>
                <w:sz w:val="20"/>
              </w:rPr>
            </w:pPr>
          </w:p>
          <w:p w14:paraId="0FE75F69">
            <w:pPr>
              <w:pStyle w:val="8"/>
              <w:numPr>
                <w:ilvl w:val="1"/>
                <w:numId w:val="5"/>
              </w:numPr>
              <w:tabs>
                <w:tab w:val="left" w:pos="815"/>
              </w:tabs>
              <w:spacing w:before="0" w:after="0" w:line="240" w:lineRule="auto"/>
              <w:ind w:left="815" w:right="0" w:hanging="528"/>
              <w:jc w:val="left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годовых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задач;</w:t>
            </w:r>
          </w:p>
          <w:p w14:paraId="77B0E84D">
            <w:pPr>
              <w:pStyle w:val="8"/>
              <w:spacing w:before="6"/>
              <w:rPr>
                <w:b/>
                <w:sz w:val="20"/>
              </w:rPr>
            </w:pPr>
          </w:p>
          <w:p w14:paraId="3A320C7B">
            <w:pPr>
              <w:pStyle w:val="8"/>
              <w:numPr>
                <w:ilvl w:val="1"/>
                <w:numId w:val="5"/>
              </w:numPr>
              <w:tabs>
                <w:tab w:val="left" w:pos="815"/>
              </w:tabs>
              <w:spacing w:before="0" w:after="0" w:line="240" w:lineRule="auto"/>
              <w:ind w:left="815" w:right="0" w:hanging="528"/>
              <w:jc w:val="lef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материала;</w:t>
            </w:r>
          </w:p>
          <w:p w14:paraId="21C19704">
            <w:pPr>
              <w:pStyle w:val="8"/>
              <w:spacing w:before="1"/>
              <w:rPr>
                <w:b/>
                <w:sz w:val="20"/>
              </w:rPr>
            </w:pPr>
          </w:p>
          <w:p w14:paraId="3A14AD43">
            <w:pPr>
              <w:pStyle w:val="8"/>
              <w:numPr>
                <w:ilvl w:val="1"/>
                <w:numId w:val="5"/>
              </w:numPr>
              <w:tabs>
                <w:tab w:val="left" w:pos="815"/>
              </w:tabs>
              <w:spacing w:before="0" w:after="0" w:line="240" w:lineRule="auto"/>
              <w:ind w:left="815" w:right="0" w:hanging="528"/>
              <w:jc w:val="lef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заболеваемости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год.</w:t>
            </w:r>
          </w:p>
          <w:p w14:paraId="5F914393">
            <w:pPr>
              <w:pStyle w:val="8"/>
              <w:spacing w:before="6"/>
              <w:rPr>
                <w:b/>
                <w:sz w:val="20"/>
              </w:rPr>
            </w:pPr>
          </w:p>
          <w:p w14:paraId="6FAED756">
            <w:pPr>
              <w:pStyle w:val="8"/>
              <w:numPr>
                <w:ilvl w:val="0"/>
                <w:numId w:val="5"/>
              </w:numPr>
              <w:tabs>
                <w:tab w:val="left" w:pos="335"/>
              </w:tabs>
              <w:spacing w:before="0" w:after="0" w:line="276" w:lineRule="auto"/>
              <w:ind w:left="110" w:right="95" w:firstLine="0"/>
              <w:jc w:val="left"/>
              <w:rPr>
                <w:sz w:val="20"/>
              </w:rPr>
            </w:pPr>
            <w:r>
              <w:rPr>
                <w:sz w:val="20"/>
              </w:rPr>
              <w:t>Определение основных направлений деятельности дошкольного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учреждения на новый учебный год.</w:t>
            </w:r>
          </w:p>
          <w:p w14:paraId="49A1377B">
            <w:pPr>
              <w:pStyle w:val="8"/>
              <w:numPr>
                <w:ilvl w:val="0"/>
                <w:numId w:val="5"/>
              </w:numPr>
              <w:tabs>
                <w:tab w:val="left" w:pos="488"/>
              </w:tabs>
              <w:spacing w:before="201" w:after="0" w:line="240" w:lineRule="auto"/>
              <w:ind w:left="488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Утверждение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летней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оздоровительной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работы.</w:t>
            </w:r>
          </w:p>
        </w:tc>
        <w:tc>
          <w:tcPr>
            <w:tcW w:w="2657" w:type="dxa"/>
          </w:tcPr>
          <w:p w14:paraId="24B572D6">
            <w:pPr>
              <w:pStyle w:val="8"/>
              <w:spacing w:line="225" w:lineRule="exact"/>
              <w:ind w:left="23"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3081" w:type="dxa"/>
          </w:tcPr>
          <w:p w14:paraId="686AE1B0">
            <w:pPr>
              <w:pStyle w:val="8"/>
              <w:rPr>
                <w:b/>
                <w:sz w:val="20"/>
              </w:rPr>
            </w:pPr>
          </w:p>
          <w:p w14:paraId="7A3D3DA6">
            <w:pPr>
              <w:pStyle w:val="8"/>
              <w:rPr>
                <w:b/>
                <w:sz w:val="20"/>
              </w:rPr>
            </w:pPr>
          </w:p>
          <w:p w14:paraId="2515DF5A">
            <w:pPr>
              <w:pStyle w:val="8"/>
              <w:rPr>
                <w:b/>
                <w:sz w:val="20"/>
              </w:rPr>
            </w:pPr>
          </w:p>
          <w:p w14:paraId="1ADA771F">
            <w:pPr>
              <w:pStyle w:val="8"/>
              <w:rPr>
                <w:b/>
                <w:sz w:val="20"/>
              </w:rPr>
            </w:pPr>
          </w:p>
          <w:p w14:paraId="6164340E">
            <w:pPr>
              <w:pStyle w:val="8"/>
              <w:rPr>
                <w:b/>
                <w:sz w:val="20"/>
              </w:rPr>
            </w:pPr>
          </w:p>
          <w:p w14:paraId="5284C2A7">
            <w:pPr>
              <w:pStyle w:val="8"/>
              <w:spacing w:before="142"/>
              <w:rPr>
                <w:b/>
                <w:sz w:val="20"/>
              </w:rPr>
            </w:pPr>
          </w:p>
          <w:p w14:paraId="2FF15765">
            <w:pPr>
              <w:pStyle w:val="8"/>
              <w:ind w:left="17"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</w:t>
            </w:r>
          </w:p>
        </w:tc>
      </w:tr>
      <w:tr w14:paraId="0B807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3607" w:type="dxa"/>
            <w:gridSpan w:val="4"/>
          </w:tcPr>
          <w:p w14:paraId="1E2DFAE5">
            <w:pPr>
              <w:pStyle w:val="8"/>
              <w:spacing w:line="276" w:lineRule="auto"/>
              <w:ind w:left="6202" w:hanging="58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Мероприятия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реализации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годовой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задачи: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внедрение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современных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технологий развития речи детей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дошкольного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возраста в образовательный </w:t>
            </w:r>
            <w:r>
              <w:rPr>
                <w:b/>
                <w:sz w:val="20"/>
              </w:rPr>
              <w:t>процесс ДОУ</w:t>
            </w:r>
          </w:p>
        </w:tc>
      </w:tr>
      <w:tr w14:paraId="63F4E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456" w:type="dxa"/>
          </w:tcPr>
          <w:p w14:paraId="44D1FF9E">
            <w:pPr>
              <w:pStyle w:val="8"/>
              <w:rPr>
                <w:sz w:val="20"/>
              </w:rPr>
            </w:pPr>
          </w:p>
        </w:tc>
        <w:tc>
          <w:tcPr>
            <w:tcW w:w="7413" w:type="dxa"/>
          </w:tcPr>
          <w:p w14:paraId="5F276D66">
            <w:pPr>
              <w:pStyle w:val="8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Консультации</w:t>
            </w:r>
          </w:p>
          <w:p w14:paraId="192755F7">
            <w:pPr>
              <w:pStyle w:val="8"/>
              <w:spacing w:before="226" w:line="280" w:lineRule="auto"/>
              <w:ind w:left="110"/>
              <w:rPr>
                <w:sz w:val="20"/>
              </w:rPr>
            </w:pPr>
            <w:r>
              <w:rPr>
                <w:sz w:val="20"/>
              </w:rPr>
              <w:t>Организация предметно развивающей среды как фактора речевого развития детей дошкольного возраста.</w:t>
            </w:r>
          </w:p>
        </w:tc>
        <w:tc>
          <w:tcPr>
            <w:tcW w:w="2657" w:type="dxa"/>
          </w:tcPr>
          <w:p w14:paraId="5FB70903">
            <w:pPr>
              <w:pStyle w:val="8"/>
              <w:spacing w:line="226" w:lineRule="exact"/>
              <w:ind w:left="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3081" w:type="dxa"/>
          </w:tcPr>
          <w:p w14:paraId="1589234E">
            <w:pPr>
              <w:pStyle w:val="8"/>
              <w:spacing w:before="130"/>
              <w:rPr>
                <w:b/>
                <w:sz w:val="20"/>
              </w:rPr>
            </w:pPr>
          </w:p>
          <w:p w14:paraId="460B1BC5">
            <w:pPr>
              <w:pStyle w:val="8"/>
              <w:ind w:left="1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</w:t>
            </w:r>
          </w:p>
        </w:tc>
      </w:tr>
    </w:tbl>
    <w:p w14:paraId="18C18F9C">
      <w:pPr>
        <w:pStyle w:val="8"/>
        <w:spacing w:after="0"/>
        <w:jc w:val="center"/>
        <w:rPr>
          <w:sz w:val="20"/>
        </w:rPr>
        <w:sectPr>
          <w:pgSz w:w="16840" w:h="11910" w:orient="landscape"/>
          <w:pgMar w:top="1100" w:right="992" w:bottom="280" w:left="708" w:header="720" w:footer="720" w:gutter="0"/>
          <w:cols w:space="720" w:num="1"/>
        </w:sectPr>
      </w:pPr>
    </w:p>
    <w:p w14:paraId="63ED7A1A">
      <w:pPr>
        <w:pStyle w:val="4"/>
        <w:spacing w:before="6"/>
        <w:rPr>
          <w:b/>
          <w:sz w:val="2"/>
        </w:rPr>
      </w:pPr>
    </w:p>
    <w:tbl>
      <w:tblPr>
        <w:tblStyle w:val="3"/>
        <w:tblW w:w="0" w:type="auto"/>
        <w:tblInd w:w="4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7413"/>
        <w:gridCol w:w="2670"/>
        <w:gridCol w:w="3068"/>
      </w:tblGrid>
      <w:tr w14:paraId="0061B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56" w:type="dxa"/>
          </w:tcPr>
          <w:p w14:paraId="2E44353F">
            <w:pPr>
              <w:pStyle w:val="8"/>
              <w:rPr>
                <w:sz w:val="20"/>
              </w:rPr>
            </w:pPr>
          </w:p>
        </w:tc>
        <w:tc>
          <w:tcPr>
            <w:tcW w:w="7413" w:type="dxa"/>
          </w:tcPr>
          <w:p w14:paraId="34EED37C"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детей</w:t>
            </w:r>
          </w:p>
        </w:tc>
        <w:tc>
          <w:tcPr>
            <w:tcW w:w="2670" w:type="dxa"/>
          </w:tcPr>
          <w:p w14:paraId="2BD35B49">
            <w:pPr>
              <w:pStyle w:val="8"/>
              <w:rPr>
                <w:sz w:val="20"/>
              </w:rPr>
            </w:pPr>
          </w:p>
        </w:tc>
        <w:tc>
          <w:tcPr>
            <w:tcW w:w="3068" w:type="dxa"/>
          </w:tcPr>
          <w:p w14:paraId="329A631C">
            <w:pPr>
              <w:pStyle w:val="8"/>
              <w:rPr>
                <w:sz w:val="20"/>
              </w:rPr>
            </w:pPr>
          </w:p>
        </w:tc>
      </w:tr>
      <w:tr w14:paraId="6B12D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456" w:type="dxa"/>
          </w:tcPr>
          <w:p w14:paraId="7B9E1965">
            <w:pPr>
              <w:pStyle w:val="8"/>
              <w:rPr>
                <w:sz w:val="20"/>
              </w:rPr>
            </w:pPr>
          </w:p>
        </w:tc>
        <w:tc>
          <w:tcPr>
            <w:tcW w:w="7413" w:type="dxa"/>
          </w:tcPr>
          <w:p w14:paraId="7C9B5FED">
            <w:pPr>
              <w:pStyle w:val="8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Практический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семинар</w:t>
            </w:r>
          </w:p>
          <w:p w14:paraId="4717165A">
            <w:pPr>
              <w:pStyle w:val="8"/>
              <w:spacing w:before="1"/>
              <w:rPr>
                <w:b/>
                <w:sz w:val="20"/>
              </w:rPr>
            </w:pPr>
          </w:p>
          <w:p w14:paraId="4A895CA6">
            <w:pPr>
              <w:pStyle w:val="8"/>
              <w:spacing w:line="276" w:lineRule="auto"/>
              <w:ind w:left="110" w:right="189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пересказу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литературных </w:t>
            </w:r>
            <w:r>
              <w:rPr>
                <w:spacing w:val="-2"/>
                <w:sz w:val="20"/>
              </w:rPr>
              <w:t>произведений</w:t>
            </w:r>
          </w:p>
        </w:tc>
        <w:tc>
          <w:tcPr>
            <w:tcW w:w="2670" w:type="dxa"/>
          </w:tcPr>
          <w:p w14:paraId="6DDBFC9A">
            <w:pPr>
              <w:pStyle w:val="8"/>
              <w:spacing w:line="225" w:lineRule="exact"/>
              <w:ind w:left="697" w:right="68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  <w:tc>
          <w:tcPr>
            <w:tcW w:w="3068" w:type="dxa"/>
          </w:tcPr>
          <w:p w14:paraId="6C99E59A">
            <w:pPr>
              <w:pStyle w:val="8"/>
              <w:spacing w:before="130"/>
              <w:rPr>
                <w:b/>
                <w:sz w:val="20"/>
              </w:rPr>
            </w:pPr>
          </w:p>
          <w:p w14:paraId="3B54C044">
            <w:pPr>
              <w:pStyle w:val="8"/>
              <w:spacing w:before="1"/>
              <w:ind w:right="98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</w:t>
            </w:r>
          </w:p>
        </w:tc>
      </w:tr>
      <w:tr w14:paraId="1795F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8" w:hRule="atLeast"/>
        </w:trPr>
        <w:tc>
          <w:tcPr>
            <w:tcW w:w="456" w:type="dxa"/>
          </w:tcPr>
          <w:p w14:paraId="547C9BD6">
            <w:pPr>
              <w:pStyle w:val="8"/>
              <w:rPr>
                <w:sz w:val="20"/>
              </w:rPr>
            </w:pPr>
          </w:p>
        </w:tc>
        <w:tc>
          <w:tcPr>
            <w:tcW w:w="7413" w:type="dxa"/>
          </w:tcPr>
          <w:p w14:paraId="0959EF3C">
            <w:pPr>
              <w:pStyle w:val="8"/>
              <w:spacing w:line="480" w:lineRule="auto"/>
              <w:ind w:left="110" w:right="4224"/>
              <w:rPr>
                <w:sz w:val="20"/>
              </w:rPr>
            </w:pPr>
            <w:r>
              <w:rPr>
                <w:b/>
                <w:sz w:val="20"/>
              </w:rPr>
              <w:t xml:space="preserve">Открытый просмотр НОД </w:t>
            </w:r>
            <w:r>
              <w:rPr>
                <w:sz w:val="20"/>
              </w:rPr>
              <w:t>Речевое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развитие,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 Речевое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  <w:p w14:paraId="30C1BD00">
            <w:pPr>
              <w:pStyle w:val="8"/>
              <w:spacing w:before="8"/>
              <w:ind w:left="110"/>
              <w:rPr>
                <w:sz w:val="20"/>
              </w:rPr>
            </w:pPr>
            <w:r>
              <w:rPr>
                <w:sz w:val="20"/>
              </w:rPr>
              <w:t>Речевае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670" w:type="dxa"/>
          </w:tcPr>
          <w:p w14:paraId="300594E1">
            <w:pPr>
              <w:pStyle w:val="8"/>
              <w:rPr>
                <w:b/>
                <w:sz w:val="20"/>
              </w:rPr>
            </w:pPr>
          </w:p>
          <w:p w14:paraId="143BC443">
            <w:pPr>
              <w:pStyle w:val="8"/>
              <w:spacing w:before="1"/>
              <w:rPr>
                <w:b/>
                <w:sz w:val="20"/>
              </w:rPr>
            </w:pPr>
          </w:p>
          <w:p w14:paraId="3AB25E56">
            <w:pPr>
              <w:pStyle w:val="8"/>
              <w:spacing w:line="480" w:lineRule="auto"/>
              <w:ind w:left="697" w:right="6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Октябрь Ноябрь</w:t>
            </w:r>
          </w:p>
          <w:p w14:paraId="1FD41A73">
            <w:pPr>
              <w:pStyle w:val="8"/>
              <w:spacing w:before="7"/>
              <w:ind w:left="699" w:right="6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3068" w:type="dxa"/>
          </w:tcPr>
          <w:p w14:paraId="61489671">
            <w:pPr>
              <w:pStyle w:val="8"/>
              <w:rPr>
                <w:b/>
                <w:sz w:val="20"/>
              </w:rPr>
            </w:pPr>
          </w:p>
          <w:p w14:paraId="583D8E5B">
            <w:pPr>
              <w:pStyle w:val="8"/>
              <w:rPr>
                <w:b/>
                <w:sz w:val="20"/>
              </w:rPr>
            </w:pPr>
          </w:p>
          <w:p w14:paraId="684B71B7">
            <w:pPr>
              <w:pStyle w:val="8"/>
              <w:spacing w:before="1"/>
              <w:rPr>
                <w:b/>
                <w:sz w:val="20"/>
              </w:rPr>
            </w:pPr>
          </w:p>
          <w:p w14:paraId="1826BAC0">
            <w:pPr>
              <w:pStyle w:val="8"/>
              <w:spacing w:before="1"/>
              <w:ind w:right="98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</w:t>
            </w:r>
          </w:p>
        </w:tc>
      </w:tr>
      <w:tr w14:paraId="26BE9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56" w:type="dxa"/>
          </w:tcPr>
          <w:p w14:paraId="124709C0">
            <w:pPr>
              <w:pStyle w:val="8"/>
              <w:rPr>
                <w:sz w:val="20"/>
              </w:rPr>
            </w:pPr>
          </w:p>
        </w:tc>
        <w:tc>
          <w:tcPr>
            <w:tcW w:w="7413" w:type="dxa"/>
          </w:tcPr>
          <w:p w14:paraId="58792D2C"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Презентация.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2670" w:type="dxa"/>
          </w:tcPr>
          <w:p w14:paraId="43A0715C">
            <w:pPr>
              <w:pStyle w:val="8"/>
              <w:spacing w:line="225" w:lineRule="exact"/>
              <w:ind w:left="697" w:right="6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  <w:tc>
          <w:tcPr>
            <w:tcW w:w="3068" w:type="dxa"/>
          </w:tcPr>
          <w:p w14:paraId="0D833932">
            <w:pPr>
              <w:pStyle w:val="8"/>
              <w:spacing w:before="226"/>
              <w:ind w:right="98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</w:t>
            </w:r>
          </w:p>
        </w:tc>
      </w:tr>
      <w:tr w14:paraId="04C8F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456" w:type="dxa"/>
          </w:tcPr>
          <w:p w14:paraId="1155D85B">
            <w:pPr>
              <w:pStyle w:val="8"/>
              <w:rPr>
                <w:sz w:val="20"/>
              </w:rPr>
            </w:pPr>
          </w:p>
        </w:tc>
        <w:tc>
          <w:tcPr>
            <w:tcW w:w="7413" w:type="dxa"/>
          </w:tcPr>
          <w:p w14:paraId="2568B97F">
            <w:pPr>
              <w:pStyle w:val="8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Конкурс</w:t>
            </w:r>
          </w:p>
          <w:p w14:paraId="19A4E93A">
            <w:pPr>
              <w:pStyle w:val="8"/>
              <w:spacing w:before="226"/>
              <w:ind w:left="110"/>
              <w:rPr>
                <w:sz w:val="20"/>
              </w:rPr>
            </w:pPr>
            <w:r>
              <w:rPr>
                <w:sz w:val="20"/>
              </w:rPr>
              <w:t>Лучшая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дид.игра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речевому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развитию/лэпбук</w:t>
            </w:r>
          </w:p>
        </w:tc>
        <w:tc>
          <w:tcPr>
            <w:tcW w:w="2670" w:type="dxa"/>
          </w:tcPr>
          <w:p w14:paraId="71AE4C9D">
            <w:pPr>
              <w:pStyle w:val="8"/>
              <w:spacing w:line="226" w:lineRule="exact"/>
              <w:ind w:left="699" w:right="6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3068" w:type="dxa"/>
          </w:tcPr>
          <w:p w14:paraId="57FD3338">
            <w:pPr>
              <w:pStyle w:val="8"/>
              <w:spacing w:line="226" w:lineRule="exact"/>
              <w:ind w:left="21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Все </w:t>
            </w:r>
            <w:r>
              <w:rPr>
                <w:spacing w:val="-2"/>
                <w:sz w:val="20"/>
              </w:rPr>
              <w:t>педагоги</w:t>
            </w:r>
          </w:p>
          <w:p w14:paraId="245024E7">
            <w:pPr>
              <w:pStyle w:val="8"/>
              <w:rPr>
                <w:b/>
                <w:sz w:val="20"/>
              </w:rPr>
            </w:pPr>
          </w:p>
          <w:p w14:paraId="6D04CD34">
            <w:pPr>
              <w:pStyle w:val="8"/>
              <w:spacing w:before="1"/>
              <w:ind w:left="21" w:right="1"/>
              <w:jc w:val="center"/>
              <w:rPr>
                <w:sz w:val="20"/>
              </w:rPr>
            </w:pPr>
            <w:r>
              <w:rPr>
                <w:spacing w:val="-8"/>
                <w:sz w:val="20"/>
              </w:rPr>
              <w:t>Обогащение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РППС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групп</w:t>
            </w:r>
          </w:p>
        </w:tc>
      </w:tr>
      <w:tr w14:paraId="10B58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atLeast"/>
        </w:trPr>
        <w:tc>
          <w:tcPr>
            <w:tcW w:w="456" w:type="dxa"/>
          </w:tcPr>
          <w:p w14:paraId="3F68634C">
            <w:pPr>
              <w:pStyle w:val="8"/>
              <w:rPr>
                <w:sz w:val="20"/>
              </w:rPr>
            </w:pPr>
          </w:p>
        </w:tc>
        <w:tc>
          <w:tcPr>
            <w:tcW w:w="7413" w:type="dxa"/>
          </w:tcPr>
          <w:p w14:paraId="584BEC9A">
            <w:pPr>
              <w:pStyle w:val="8"/>
              <w:spacing w:line="276" w:lineRule="auto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Педагогический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совет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«Повышение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 посредством внедрения современных педагогических технологий»</w:t>
            </w:r>
          </w:p>
          <w:p w14:paraId="67F5896C">
            <w:pPr>
              <w:pStyle w:val="8"/>
              <w:numPr>
                <w:ilvl w:val="0"/>
                <w:numId w:val="6"/>
              </w:numPr>
              <w:tabs>
                <w:tab w:val="left" w:pos="542"/>
              </w:tabs>
              <w:spacing w:before="196" w:after="0" w:line="240" w:lineRule="auto"/>
              <w:ind w:left="542" w:right="0" w:hanging="43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Подведение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итогов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тематического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</w:t>
            </w:r>
          </w:p>
          <w:p w14:paraId="5BC5778F">
            <w:pPr>
              <w:pStyle w:val="8"/>
              <w:spacing w:before="6"/>
              <w:rPr>
                <w:b/>
                <w:sz w:val="20"/>
              </w:rPr>
            </w:pPr>
          </w:p>
          <w:p w14:paraId="0E5C3EE1">
            <w:pPr>
              <w:pStyle w:val="8"/>
              <w:numPr>
                <w:ilvl w:val="0"/>
                <w:numId w:val="6"/>
              </w:numPr>
              <w:tabs>
                <w:tab w:val="left" w:pos="542"/>
              </w:tabs>
              <w:spacing w:before="0" w:after="0" w:line="276" w:lineRule="auto"/>
              <w:ind w:left="110" w:right="99" w:firstLine="0"/>
              <w:jc w:val="left"/>
              <w:rPr>
                <w:sz w:val="20"/>
              </w:rPr>
            </w:pPr>
            <w:r>
              <w:rPr>
                <w:sz w:val="20"/>
              </w:rPr>
              <w:t>Сообщение из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 взаимодействии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 семьями воспитанников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 проблеме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речевого развития детей.</w:t>
            </w:r>
          </w:p>
          <w:p w14:paraId="0E67CBD1">
            <w:pPr>
              <w:pStyle w:val="8"/>
              <w:spacing w:before="201"/>
              <w:ind w:left="110"/>
              <w:rPr>
                <w:sz w:val="20"/>
              </w:rPr>
            </w:pPr>
            <w:r>
              <w:rPr>
                <w:sz w:val="20"/>
              </w:rPr>
              <w:t>Деловая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«Речевое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дошкольников: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решения»</w:t>
            </w:r>
          </w:p>
        </w:tc>
        <w:tc>
          <w:tcPr>
            <w:tcW w:w="2670" w:type="dxa"/>
          </w:tcPr>
          <w:p w14:paraId="1F1EF675">
            <w:pPr>
              <w:pStyle w:val="8"/>
              <w:spacing w:line="225" w:lineRule="exact"/>
              <w:ind w:left="699" w:right="6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3068" w:type="dxa"/>
          </w:tcPr>
          <w:p w14:paraId="16B006E6">
            <w:pPr>
              <w:pStyle w:val="8"/>
              <w:spacing w:line="225" w:lineRule="exact"/>
              <w:ind w:left="21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Заведуюий</w:t>
            </w:r>
          </w:p>
        </w:tc>
      </w:tr>
      <w:tr w14:paraId="26F64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3607" w:type="dxa"/>
            <w:gridSpan w:val="4"/>
            <w:tcBorders>
              <w:right w:val="nil"/>
            </w:tcBorders>
          </w:tcPr>
          <w:p w14:paraId="069A5405">
            <w:pPr>
              <w:pStyle w:val="8"/>
              <w:rPr>
                <w:b/>
                <w:sz w:val="20"/>
              </w:rPr>
            </w:pPr>
          </w:p>
          <w:p w14:paraId="0714E501">
            <w:pPr>
              <w:pStyle w:val="8"/>
              <w:spacing w:before="1"/>
              <w:rPr>
                <w:b/>
                <w:sz w:val="20"/>
              </w:rPr>
            </w:pPr>
          </w:p>
          <w:p w14:paraId="038EC81D">
            <w:pPr>
              <w:pStyle w:val="8"/>
              <w:ind w:left="258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Мероприятия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по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реализации годовой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задачи: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Повышение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качества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образовательного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процесса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ДОУ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на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основе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взаимодействия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с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семьями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воспитанников.</w:t>
            </w:r>
          </w:p>
        </w:tc>
      </w:tr>
      <w:tr w14:paraId="35B3C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56" w:type="dxa"/>
          </w:tcPr>
          <w:p w14:paraId="6ADD1AB5">
            <w:pPr>
              <w:pStyle w:val="8"/>
              <w:rPr>
                <w:sz w:val="20"/>
              </w:rPr>
            </w:pPr>
          </w:p>
        </w:tc>
        <w:tc>
          <w:tcPr>
            <w:tcW w:w="7413" w:type="dxa"/>
          </w:tcPr>
          <w:p w14:paraId="1485FE0C"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Аукцион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идей.</w:t>
            </w:r>
          </w:p>
        </w:tc>
        <w:tc>
          <w:tcPr>
            <w:tcW w:w="2670" w:type="dxa"/>
          </w:tcPr>
          <w:p w14:paraId="6683C7A2">
            <w:pPr>
              <w:pStyle w:val="8"/>
              <w:spacing w:line="225" w:lineRule="exact"/>
              <w:ind w:left="699" w:right="6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</w:tc>
        <w:tc>
          <w:tcPr>
            <w:tcW w:w="3068" w:type="dxa"/>
          </w:tcPr>
          <w:p w14:paraId="11CE8DBE">
            <w:pPr>
              <w:pStyle w:val="8"/>
              <w:spacing w:line="225" w:lineRule="exact"/>
              <w:ind w:left="897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Все </w:t>
            </w:r>
            <w:r>
              <w:rPr>
                <w:spacing w:val="-2"/>
                <w:sz w:val="20"/>
              </w:rPr>
              <w:t>педагоги</w:t>
            </w:r>
          </w:p>
        </w:tc>
      </w:tr>
    </w:tbl>
    <w:p w14:paraId="078132D4">
      <w:pPr>
        <w:pStyle w:val="8"/>
        <w:spacing w:after="0" w:line="225" w:lineRule="exact"/>
        <w:rPr>
          <w:sz w:val="20"/>
        </w:rPr>
        <w:sectPr>
          <w:pgSz w:w="16840" w:h="11910" w:orient="landscape"/>
          <w:pgMar w:top="1100" w:right="992" w:bottom="280" w:left="708" w:header="720" w:footer="720" w:gutter="0"/>
          <w:cols w:space="720" w:num="1"/>
        </w:sectPr>
      </w:pPr>
    </w:p>
    <w:p w14:paraId="1429040C">
      <w:pPr>
        <w:pStyle w:val="4"/>
        <w:spacing w:before="6"/>
        <w:rPr>
          <w:b/>
          <w:sz w:val="2"/>
        </w:rPr>
      </w:pPr>
    </w:p>
    <w:tbl>
      <w:tblPr>
        <w:tblStyle w:val="3"/>
        <w:tblW w:w="0" w:type="auto"/>
        <w:tblInd w:w="4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7413"/>
        <w:gridCol w:w="2670"/>
        <w:gridCol w:w="3068"/>
      </w:tblGrid>
      <w:tr w14:paraId="70FC5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56" w:type="dxa"/>
          </w:tcPr>
          <w:p w14:paraId="755A11DD">
            <w:pPr>
              <w:pStyle w:val="8"/>
              <w:rPr>
                <w:sz w:val="20"/>
              </w:rPr>
            </w:pPr>
          </w:p>
        </w:tc>
        <w:tc>
          <w:tcPr>
            <w:tcW w:w="7413" w:type="dxa"/>
          </w:tcPr>
          <w:p w14:paraId="16DEA9CD"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вовлечения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ДОУ</w:t>
            </w:r>
          </w:p>
        </w:tc>
        <w:tc>
          <w:tcPr>
            <w:tcW w:w="2670" w:type="dxa"/>
          </w:tcPr>
          <w:p w14:paraId="5010F41E">
            <w:pPr>
              <w:pStyle w:val="8"/>
              <w:rPr>
                <w:sz w:val="20"/>
              </w:rPr>
            </w:pPr>
          </w:p>
        </w:tc>
        <w:tc>
          <w:tcPr>
            <w:tcW w:w="3068" w:type="dxa"/>
          </w:tcPr>
          <w:p w14:paraId="306D1BD6">
            <w:pPr>
              <w:pStyle w:val="8"/>
              <w:rPr>
                <w:sz w:val="20"/>
              </w:rPr>
            </w:pPr>
          </w:p>
        </w:tc>
      </w:tr>
      <w:tr w14:paraId="54BE8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56" w:type="dxa"/>
          </w:tcPr>
          <w:p w14:paraId="4166BE8B">
            <w:pPr>
              <w:pStyle w:val="8"/>
              <w:rPr>
                <w:sz w:val="20"/>
              </w:rPr>
            </w:pPr>
          </w:p>
        </w:tc>
        <w:tc>
          <w:tcPr>
            <w:tcW w:w="7413" w:type="dxa"/>
          </w:tcPr>
          <w:p w14:paraId="23D2667C">
            <w:pPr>
              <w:pStyle w:val="8"/>
              <w:spacing w:line="276" w:lineRule="auto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Консультация.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семьями </w:t>
            </w:r>
            <w:r>
              <w:rPr>
                <w:spacing w:val="-2"/>
                <w:sz w:val="20"/>
              </w:rPr>
              <w:t>воспитанников</w:t>
            </w:r>
          </w:p>
        </w:tc>
        <w:tc>
          <w:tcPr>
            <w:tcW w:w="2670" w:type="dxa"/>
          </w:tcPr>
          <w:p w14:paraId="39467E10">
            <w:pPr>
              <w:pStyle w:val="8"/>
              <w:spacing w:line="225" w:lineRule="exact"/>
              <w:ind w:left="699" w:right="6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</w:tc>
        <w:tc>
          <w:tcPr>
            <w:tcW w:w="3068" w:type="dxa"/>
          </w:tcPr>
          <w:p w14:paraId="594E3EA3">
            <w:pPr>
              <w:pStyle w:val="8"/>
              <w:spacing w:line="225" w:lineRule="exact"/>
              <w:ind w:left="921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</w:t>
            </w:r>
          </w:p>
        </w:tc>
      </w:tr>
      <w:tr w14:paraId="4D609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456" w:type="dxa"/>
          </w:tcPr>
          <w:p w14:paraId="321CA9C5">
            <w:pPr>
              <w:pStyle w:val="8"/>
              <w:rPr>
                <w:sz w:val="20"/>
              </w:rPr>
            </w:pPr>
          </w:p>
        </w:tc>
        <w:tc>
          <w:tcPr>
            <w:tcW w:w="7413" w:type="dxa"/>
          </w:tcPr>
          <w:p w14:paraId="662D3E56"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Деловая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игра</w:t>
            </w:r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Укрепление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партнерства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технологии.</w:t>
            </w:r>
          </w:p>
        </w:tc>
        <w:tc>
          <w:tcPr>
            <w:tcW w:w="2670" w:type="dxa"/>
          </w:tcPr>
          <w:p w14:paraId="75463E26">
            <w:pPr>
              <w:pStyle w:val="8"/>
              <w:spacing w:line="225" w:lineRule="exact"/>
              <w:ind w:left="699" w:right="6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Февраль</w:t>
            </w:r>
          </w:p>
        </w:tc>
        <w:tc>
          <w:tcPr>
            <w:tcW w:w="3068" w:type="dxa"/>
          </w:tcPr>
          <w:p w14:paraId="72A1E93A">
            <w:pPr>
              <w:pStyle w:val="8"/>
              <w:spacing w:line="225" w:lineRule="exact"/>
              <w:ind w:left="897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Все </w:t>
            </w:r>
            <w:r>
              <w:rPr>
                <w:spacing w:val="-2"/>
                <w:sz w:val="20"/>
              </w:rPr>
              <w:t>педагоги</w:t>
            </w:r>
          </w:p>
        </w:tc>
      </w:tr>
      <w:tr w14:paraId="07144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4" w:hRule="atLeast"/>
        </w:trPr>
        <w:tc>
          <w:tcPr>
            <w:tcW w:w="456" w:type="dxa"/>
          </w:tcPr>
          <w:p w14:paraId="49ACEAAF">
            <w:pPr>
              <w:pStyle w:val="8"/>
              <w:rPr>
                <w:sz w:val="20"/>
              </w:rPr>
            </w:pPr>
          </w:p>
        </w:tc>
        <w:tc>
          <w:tcPr>
            <w:tcW w:w="7413" w:type="dxa"/>
          </w:tcPr>
          <w:p w14:paraId="70C3A4E3"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Семинар</w:t>
            </w:r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Родительское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собрание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ДОУ</w:t>
            </w:r>
          </w:p>
        </w:tc>
        <w:tc>
          <w:tcPr>
            <w:tcW w:w="2670" w:type="dxa"/>
          </w:tcPr>
          <w:p w14:paraId="074EE033">
            <w:pPr>
              <w:pStyle w:val="8"/>
              <w:rPr>
                <w:sz w:val="20"/>
              </w:rPr>
            </w:pPr>
          </w:p>
        </w:tc>
        <w:tc>
          <w:tcPr>
            <w:tcW w:w="3068" w:type="dxa"/>
          </w:tcPr>
          <w:p w14:paraId="4587618A">
            <w:pPr>
              <w:pStyle w:val="8"/>
              <w:rPr>
                <w:b/>
                <w:sz w:val="20"/>
              </w:rPr>
            </w:pPr>
          </w:p>
          <w:p w14:paraId="368A1A80">
            <w:pPr>
              <w:pStyle w:val="8"/>
              <w:spacing w:before="5"/>
              <w:rPr>
                <w:b/>
                <w:sz w:val="20"/>
              </w:rPr>
            </w:pPr>
          </w:p>
          <w:p w14:paraId="2F4618D3">
            <w:pPr>
              <w:pStyle w:val="8"/>
              <w:spacing w:line="230" w:lineRule="exact"/>
              <w:ind w:left="2481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350" cy="146685"/>
                      <wp:effectExtent l="0" t="0" r="0" b="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0" cy="146685"/>
                                <a:chOff x="0" y="0"/>
                                <a:chExt cx="6350" cy="14668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635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46685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6095" y="146303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" o:spid="_x0000_s1026" o:spt="203" style="height:11.55pt;width:0.5pt;" coordsize="6350,146685" o:gfxdata="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sVsttIAAAACAQAADwAAAAAAAAABACAAAAAiAAAAZHJzL2Rvd25yZXYueG1sUEsBAhQAFAAAAAgA&#10;h07iQCdcafZkAgAA/QUAAA4AAAAAAAAAAQAgAAAAIQEAAGRycy9lMm9Eb2MueG1sUEsFBgAAAAAG&#10;AAYAWQEAAPcFAAAAAA==&#10;">
                      <o:lock v:ext="edit" aspectratio="f"/>
                      <v:shape id="Graphic 2" o:spid="_x0000_s1026" o:spt="100" style="position:absolute;left:0;top:0;height:146685;width:6350;" fillcolor="#000000" filled="t" stroked="f" coordsize="6350,146685" o:gfxdata="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dhki8AAAA&#10;2gAAAA8AAAAAAAAAAQAgAAAAIgAAAGRycy9kb3ducmV2LnhtbFBLAQIUABQAAAAIAIdO4kAzLwWe&#10;OwAAADkAAAAQAAAAAAAAAAEAIAAAAAsBAABkcnMvc2hhcGV4bWwueG1sUEsFBgAAAAAGAAYAWwEA&#10;ALUDAAAAAA==&#10;" path="m6095,0l0,0,0,146303,6095,146303,6095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70A518E6">
            <w:pPr>
              <w:pStyle w:val="8"/>
              <w:spacing w:before="227"/>
              <w:ind w:left="887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</w:t>
            </w:r>
          </w:p>
        </w:tc>
      </w:tr>
      <w:tr w14:paraId="67037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7" w:hRule="atLeast"/>
        </w:trPr>
        <w:tc>
          <w:tcPr>
            <w:tcW w:w="456" w:type="dxa"/>
          </w:tcPr>
          <w:p w14:paraId="39452EAB">
            <w:pPr>
              <w:pStyle w:val="8"/>
              <w:rPr>
                <w:sz w:val="20"/>
              </w:rPr>
            </w:pPr>
          </w:p>
        </w:tc>
        <w:tc>
          <w:tcPr>
            <w:tcW w:w="7413" w:type="dxa"/>
          </w:tcPr>
          <w:p w14:paraId="0D471F63">
            <w:pPr>
              <w:pStyle w:val="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Педагогический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совет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3.</w:t>
            </w:r>
          </w:p>
          <w:p w14:paraId="17C5A76E">
            <w:pPr>
              <w:pStyle w:val="8"/>
              <w:spacing w:before="1"/>
              <w:rPr>
                <w:b/>
                <w:sz w:val="20"/>
              </w:rPr>
            </w:pPr>
          </w:p>
          <w:p w14:paraId="55C7DA59">
            <w:pPr>
              <w:pStyle w:val="8"/>
              <w:ind w:left="110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семьями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ДО</w:t>
            </w:r>
          </w:p>
          <w:p w14:paraId="4AEFC6CD">
            <w:pPr>
              <w:pStyle w:val="8"/>
              <w:spacing w:before="6"/>
              <w:rPr>
                <w:b/>
                <w:sz w:val="20"/>
              </w:rPr>
            </w:pPr>
          </w:p>
          <w:p w14:paraId="3467EFC3">
            <w:pPr>
              <w:pStyle w:val="8"/>
              <w:numPr>
                <w:ilvl w:val="0"/>
                <w:numId w:val="7"/>
              </w:numPr>
              <w:tabs>
                <w:tab w:val="left" w:pos="315"/>
              </w:tabs>
              <w:spacing w:before="0" w:after="0" w:line="240" w:lineRule="auto"/>
              <w:ind w:left="315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тематического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проблеме.</w:t>
            </w:r>
          </w:p>
          <w:p w14:paraId="5D66B26E">
            <w:pPr>
              <w:pStyle w:val="8"/>
              <w:spacing w:before="5"/>
              <w:rPr>
                <w:b/>
                <w:sz w:val="20"/>
              </w:rPr>
            </w:pPr>
          </w:p>
          <w:p w14:paraId="7E5581AD">
            <w:pPr>
              <w:pStyle w:val="8"/>
              <w:numPr>
                <w:ilvl w:val="0"/>
                <w:numId w:val="7"/>
              </w:numPr>
              <w:tabs>
                <w:tab w:val="left" w:pos="315"/>
              </w:tabs>
              <w:spacing w:before="0" w:after="0" w:line="240" w:lineRule="auto"/>
              <w:ind w:left="315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5"/>
                <w:sz w:val="20"/>
              </w:rPr>
              <w:t xml:space="preserve"> ДО</w:t>
            </w:r>
          </w:p>
          <w:p w14:paraId="02A2A60F">
            <w:pPr>
              <w:pStyle w:val="8"/>
              <w:spacing w:before="1"/>
              <w:rPr>
                <w:b/>
                <w:sz w:val="20"/>
              </w:rPr>
            </w:pPr>
          </w:p>
          <w:p w14:paraId="0E88B846">
            <w:pPr>
              <w:pStyle w:val="8"/>
              <w:numPr>
                <w:ilvl w:val="0"/>
                <w:numId w:val="7"/>
              </w:numPr>
              <w:tabs>
                <w:tab w:val="left" w:pos="426"/>
              </w:tabs>
              <w:spacing w:before="0" w:after="0" w:line="280" w:lineRule="auto"/>
              <w:ind w:left="110" w:right="99" w:firstLine="0"/>
              <w:jc w:val="lef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наглядно-информационных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 вопросах речевого развития детей</w:t>
            </w:r>
          </w:p>
        </w:tc>
        <w:tc>
          <w:tcPr>
            <w:tcW w:w="2670" w:type="dxa"/>
          </w:tcPr>
          <w:p w14:paraId="1CC58FBB">
            <w:pPr>
              <w:pStyle w:val="8"/>
              <w:spacing w:line="225" w:lineRule="exact"/>
              <w:ind w:left="700" w:right="68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Март</w:t>
            </w:r>
          </w:p>
        </w:tc>
        <w:tc>
          <w:tcPr>
            <w:tcW w:w="3068" w:type="dxa"/>
          </w:tcPr>
          <w:p w14:paraId="405A0091">
            <w:pPr>
              <w:pStyle w:val="8"/>
              <w:rPr>
                <w:sz w:val="20"/>
              </w:rPr>
            </w:pPr>
          </w:p>
        </w:tc>
      </w:tr>
    </w:tbl>
    <w:p w14:paraId="27D515A6">
      <w:pPr>
        <w:pStyle w:val="4"/>
        <w:rPr>
          <w:b/>
        </w:rPr>
      </w:pPr>
    </w:p>
    <w:p w14:paraId="36B88BD2">
      <w:pPr>
        <w:pStyle w:val="4"/>
        <w:rPr>
          <w:b/>
        </w:rPr>
      </w:pPr>
    </w:p>
    <w:p w14:paraId="621CE17A">
      <w:pPr>
        <w:pStyle w:val="4"/>
        <w:rPr>
          <w:b/>
        </w:rPr>
      </w:pPr>
    </w:p>
    <w:p w14:paraId="2A207A3D">
      <w:pPr>
        <w:pStyle w:val="4"/>
        <w:spacing w:before="86"/>
        <w:rPr>
          <w:b/>
        </w:rPr>
      </w:pPr>
    </w:p>
    <w:p w14:paraId="558453EC">
      <w:pPr>
        <w:pStyle w:val="7"/>
        <w:numPr>
          <w:ilvl w:val="3"/>
          <w:numId w:val="4"/>
        </w:numPr>
        <w:tabs>
          <w:tab w:val="left" w:pos="5867"/>
          <w:tab w:val="left" w:pos="6537"/>
        </w:tabs>
        <w:spacing w:before="0" w:after="0" w:line="484" w:lineRule="auto"/>
        <w:ind w:left="6537" w:right="5237" w:hanging="1023"/>
        <w:jc w:val="left"/>
        <w:rPr>
          <w:b/>
          <w:sz w:val="20"/>
        </w:rPr>
      </w:pPr>
      <w:r>
        <w:rPr>
          <w:b/>
          <w:sz w:val="20"/>
        </w:rPr>
        <w:t>Сетевой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график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методических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мероприятий в 202</w:t>
      </w:r>
      <w:r>
        <w:rPr>
          <w:rFonts w:hint="default"/>
          <w:b/>
          <w:sz w:val="20"/>
          <w:lang w:val="ru-RU"/>
        </w:rPr>
        <w:t xml:space="preserve">5 </w:t>
      </w:r>
      <w:r>
        <w:rPr>
          <w:b/>
          <w:sz w:val="20"/>
        </w:rPr>
        <w:t>– 202</w:t>
      </w:r>
      <w:r>
        <w:rPr>
          <w:rFonts w:hint="default"/>
          <w:b/>
          <w:sz w:val="20"/>
          <w:lang w:val="ru-RU"/>
        </w:rPr>
        <w:t>6</w:t>
      </w:r>
      <w:r>
        <w:rPr>
          <w:b/>
          <w:sz w:val="20"/>
        </w:rPr>
        <w:t xml:space="preserve"> учебном году</w:t>
      </w:r>
    </w:p>
    <w:p w14:paraId="5EE544DE">
      <w:pPr>
        <w:pStyle w:val="7"/>
        <w:spacing w:after="0" w:line="484" w:lineRule="auto"/>
        <w:jc w:val="left"/>
        <w:rPr>
          <w:b/>
          <w:sz w:val="20"/>
        </w:rPr>
        <w:sectPr>
          <w:pgSz w:w="16840" w:h="11910" w:orient="landscape"/>
          <w:pgMar w:top="1100" w:right="992" w:bottom="280" w:left="708" w:header="720" w:footer="720" w:gutter="0"/>
          <w:cols w:space="720" w:num="1"/>
        </w:sectPr>
      </w:pPr>
    </w:p>
    <w:p w14:paraId="7408DCB9">
      <w:pPr>
        <w:pStyle w:val="4"/>
        <w:spacing w:before="6"/>
        <w:rPr>
          <w:b/>
          <w:sz w:val="2"/>
        </w:rPr>
      </w:pPr>
    </w:p>
    <w:tbl>
      <w:tblPr>
        <w:tblStyle w:val="3"/>
        <w:tblW w:w="0" w:type="auto"/>
        <w:tblInd w:w="3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3630"/>
        <w:gridCol w:w="2871"/>
        <w:gridCol w:w="2651"/>
        <w:gridCol w:w="3102"/>
      </w:tblGrid>
      <w:tr w14:paraId="54255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03" w:type="dxa"/>
          </w:tcPr>
          <w:p w14:paraId="1D200A5F">
            <w:pPr>
              <w:pStyle w:val="8"/>
              <w:rPr>
                <w:sz w:val="20"/>
              </w:rPr>
            </w:pPr>
          </w:p>
        </w:tc>
        <w:tc>
          <w:tcPr>
            <w:tcW w:w="3630" w:type="dxa"/>
          </w:tcPr>
          <w:p w14:paraId="06E33C19">
            <w:pPr>
              <w:pStyle w:val="8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</w:t>
            </w:r>
          </w:p>
        </w:tc>
        <w:tc>
          <w:tcPr>
            <w:tcW w:w="2871" w:type="dxa"/>
          </w:tcPr>
          <w:p w14:paraId="3EEC16FF">
            <w:pPr>
              <w:pStyle w:val="8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</w:t>
            </w:r>
          </w:p>
        </w:tc>
        <w:tc>
          <w:tcPr>
            <w:tcW w:w="2651" w:type="dxa"/>
          </w:tcPr>
          <w:p w14:paraId="2067BF96">
            <w:pPr>
              <w:pStyle w:val="8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</w:t>
            </w:r>
          </w:p>
        </w:tc>
        <w:tc>
          <w:tcPr>
            <w:tcW w:w="3102" w:type="dxa"/>
          </w:tcPr>
          <w:p w14:paraId="25E7FC44">
            <w:pPr>
              <w:pStyle w:val="8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</w:t>
            </w:r>
          </w:p>
        </w:tc>
      </w:tr>
      <w:tr w14:paraId="6A38D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8" w:hRule="atLeast"/>
        </w:trPr>
        <w:tc>
          <w:tcPr>
            <w:tcW w:w="1503" w:type="dxa"/>
          </w:tcPr>
          <w:p w14:paraId="7B72E698">
            <w:pPr>
              <w:pStyle w:val="8"/>
              <w:spacing w:line="225" w:lineRule="exact"/>
              <w:ind w:left="-25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3630" w:type="dxa"/>
          </w:tcPr>
          <w:p w14:paraId="1A12082A">
            <w:pPr>
              <w:pStyle w:val="8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Оперативное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совещание:</w:t>
            </w:r>
          </w:p>
          <w:p w14:paraId="109D64C7">
            <w:pPr>
              <w:pStyle w:val="8"/>
              <w:spacing w:before="6"/>
              <w:rPr>
                <w:b/>
                <w:sz w:val="20"/>
              </w:rPr>
            </w:pPr>
          </w:p>
          <w:p w14:paraId="59267C17">
            <w:pPr>
              <w:pStyle w:val="8"/>
              <w:numPr>
                <w:ilvl w:val="0"/>
                <w:numId w:val="8"/>
              </w:numPr>
              <w:tabs>
                <w:tab w:val="left" w:pos="224"/>
              </w:tabs>
              <w:spacing w:before="0" w:after="0" w:line="240" w:lineRule="auto"/>
              <w:ind w:left="224" w:right="0" w:hanging="119"/>
              <w:jc w:val="left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месяц;</w:t>
            </w:r>
          </w:p>
          <w:p w14:paraId="0AF69EB5">
            <w:pPr>
              <w:pStyle w:val="8"/>
              <w:spacing w:before="5"/>
              <w:rPr>
                <w:b/>
                <w:sz w:val="20"/>
              </w:rPr>
            </w:pPr>
          </w:p>
          <w:p w14:paraId="336F10AC">
            <w:pPr>
              <w:pStyle w:val="8"/>
              <w:numPr>
                <w:ilvl w:val="0"/>
                <w:numId w:val="8"/>
              </w:numPr>
              <w:tabs>
                <w:tab w:val="left" w:pos="224"/>
              </w:tabs>
              <w:spacing w:before="1" w:after="0" w:line="240" w:lineRule="auto"/>
              <w:ind w:left="224" w:right="0" w:hanging="119"/>
              <w:jc w:val="lef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самообразованию</w:t>
            </w:r>
          </w:p>
        </w:tc>
        <w:tc>
          <w:tcPr>
            <w:tcW w:w="2871" w:type="dxa"/>
          </w:tcPr>
          <w:p w14:paraId="08161856">
            <w:pPr>
              <w:pStyle w:val="8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Консультация.</w:t>
            </w:r>
          </w:p>
          <w:p w14:paraId="1F3E43F5">
            <w:pPr>
              <w:pStyle w:val="8"/>
              <w:spacing w:before="6"/>
              <w:rPr>
                <w:b/>
                <w:sz w:val="20"/>
              </w:rPr>
            </w:pPr>
          </w:p>
          <w:p w14:paraId="6C7A37DC">
            <w:pPr>
              <w:pStyle w:val="8"/>
              <w:tabs>
                <w:tab w:val="left" w:pos="1569"/>
              </w:tabs>
              <w:spacing w:line="276" w:lineRule="auto"/>
              <w:ind w:left="109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Педагогический мониторинг. </w:t>
            </w:r>
            <w:r>
              <w:rPr>
                <w:spacing w:val="-2"/>
                <w:sz w:val="20"/>
              </w:rPr>
              <w:t>Обзор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методической литературы</w:t>
            </w:r>
          </w:p>
        </w:tc>
        <w:tc>
          <w:tcPr>
            <w:tcW w:w="2651" w:type="dxa"/>
          </w:tcPr>
          <w:p w14:paraId="1C0510F2">
            <w:pPr>
              <w:pStyle w:val="8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консилиум</w:t>
            </w:r>
          </w:p>
          <w:p w14:paraId="2581103A">
            <w:pPr>
              <w:pStyle w:val="8"/>
              <w:spacing w:before="34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14:paraId="729C51ED">
            <w:pPr>
              <w:pStyle w:val="8"/>
              <w:spacing w:before="6"/>
              <w:rPr>
                <w:b/>
                <w:sz w:val="20"/>
              </w:rPr>
            </w:pPr>
          </w:p>
          <w:p w14:paraId="636864C0">
            <w:pPr>
              <w:pStyle w:val="8"/>
              <w:ind w:left="10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мониторинга</w:t>
            </w:r>
          </w:p>
        </w:tc>
        <w:tc>
          <w:tcPr>
            <w:tcW w:w="3102" w:type="dxa"/>
          </w:tcPr>
          <w:p w14:paraId="1496BB25">
            <w:pPr>
              <w:pStyle w:val="8"/>
              <w:tabs>
                <w:tab w:val="left" w:pos="1889"/>
              </w:tabs>
              <w:spacing w:line="276" w:lineRule="auto"/>
              <w:ind w:left="109" w:right="9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Консультация.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Организация </w:t>
            </w:r>
            <w:r>
              <w:rPr>
                <w:sz w:val="20"/>
              </w:rPr>
              <w:t>предметно развивающей среды как фактора речевого развития детей дошкольного возраста</w:t>
            </w:r>
          </w:p>
        </w:tc>
      </w:tr>
      <w:tr w14:paraId="53BB1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1503" w:type="dxa"/>
          </w:tcPr>
          <w:p w14:paraId="158F19AC">
            <w:pPr>
              <w:pStyle w:val="8"/>
              <w:spacing w:line="225" w:lineRule="exact"/>
              <w:ind w:left="-25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  <w:tc>
          <w:tcPr>
            <w:tcW w:w="3630" w:type="dxa"/>
          </w:tcPr>
          <w:p w14:paraId="1C500989">
            <w:pPr>
              <w:pStyle w:val="8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Оперативное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совещание:</w:t>
            </w:r>
          </w:p>
          <w:p w14:paraId="6B0F1EB8">
            <w:pPr>
              <w:pStyle w:val="8"/>
              <w:spacing w:before="5"/>
              <w:rPr>
                <w:b/>
                <w:sz w:val="20"/>
              </w:rPr>
            </w:pPr>
          </w:p>
          <w:p w14:paraId="3B440F88">
            <w:pPr>
              <w:pStyle w:val="8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месяц.</w:t>
            </w:r>
          </w:p>
        </w:tc>
        <w:tc>
          <w:tcPr>
            <w:tcW w:w="2871" w:type="dxa"/>
          </w:tcPr>
          <w:p w14:paraId="702440FD">
            <w:pPr>
              <w:pStyle w:val="8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семинар.</w:t>
            </w:r>
          </w:p>
          <w:p w14:paraId="18F8A764">
            <w:pPr>
              <w:pStyle w:val="8"/>
              <w:spacing w:before="5"/>
              <w:rPr>
                <w:b/>
                <w:sz w:val="20"/>
              </w:rPr>
            </w:pPr>
          </w:p>
          <w:p w14:paraId="59622487">
            <w:pPr>
              <w:pStyle w:val="8"/>
              <w:spacing w:line="276" w:lineRule="auto"/>
              <w:ind w:left="109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обучении дошкольников пересказу литературных произведений</w:t>
            </w:r>
          </w:p>
        </w:tc>
        <w:tc>
          <w:tcPr>
            <w:tcW w:w="2651" w:type="dxa"/>
          </w:tcPr>
          <w:p w14:paraId="6BEEA5E8">
            <w:pPr>
              <w:pStyle w:val="8"/>
              <w:rPr>
                <w:sz w:val="20"/>
              </w:rPr>
            </w:pPr>
          </w:p>
        </w:tc>
        <w:tc>
          <w:tcPr>
            <w:tcW w:w="3102" w:type="dxa"/>
          </w:tcPr>
          <w:p w14:paraId="12657049">
            <w:pPr>
              <w:pStyle w:val="8"/>
              <w:spacing w:line="225" w:lineRule="exact"/>
              <w:ind w:left="61"/>
              <w:rPr>
                <w:sz w:val="20"/>
              </w:rPr>
            </w:pPr>
            <w:r>
              <w:rPr>
                <w:sz w:val="20"/>
              </w:rPr>
              <w:t>Открытый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НОД.</w:t>
            </w:r>
          </w:p>
          <w:p w14:paraId="6C60F3E2">
            <w:pPr>
              <w:pStyle w:val="8"/>
              <w:spacing w:before="5"/>
              <w:rPr>
                <w:b/>
                <w:sz w:val="20"/>
              </w:rPr>
            </w:pPr>
          </w:p>
          <w:p w14:paraId="1F6341E1">
            <w:pPr>
              <w:pStyle w:val="8"/>
              <w:tabs>
                <w:tab w:val="left" w:pos="1131"/>
                <w:tab w:val="left" w:pos="2292"/>
              </w:tabs>
              <w:spacing w:line="276" w:lineRule="auto"/>
              <w:ind w:left="109" w:right="95"/>
              <w:rPr>
                <w:sz w:val="20"/>
              </w:rPr>
            </w:pPr>
            <w:r>
              <w:rPr>
                <w:spacing w:val="-2"/>
                <w:sz w:val="20"/>
              </w:rPr>
              <w:t>Речевое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развитие,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старшая группа</w:t>
            </w:r>
          </w:p>
        </w:tc>
      </w:tr>
      <w:tr w14:paraId="535A8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1503" w:type="dxa"/>
          </w:tcPr>
          <w:p w14:paraId="5C5747FD"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  <w:tc>
          <w:tcPr>
            <w:tcW w:w="3630" w:type="dxa"/>
          </w:tcPr>
          <w:p w14:paraId="7557F047">
            <w:pPr>
              <w:pStyle w:val="8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Оперативное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совещание:</w:t>
            </w:r>
          </w:p>
          <w:p w14:paraId="48C516E4">
            <w:pPr>
              <w:pStyle w:val="8"/>
              <w:spacing w:before="5"/>
              <w:rPr>
                <w:b/>
                <w:sz w:val="20"/>
              </w:rPr>
            </w:pPr>
          </w:p>
          <w:p w14:paraId="7E28924C">
            <w:pPr>
              <w:pStyle w:val="8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месяц</w:t>
            </w:r>
          </w:p>
        </w:tc>
        <w:tc>
          <w:tcPr>
            <w:tcW w:w="2871" w:type="dxa"/>
          </w:tcPr>
          <w:p w14:paraId="2ACBB19E">
            <w:pPr>
              <w:pStyle w:val="8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группа.</w:t>
            </w:r>
          </w:p>
          <w:p w14:paraId="05B19578">
            <w:pPr>
              <w:pStyle w:val="8"/>
              <w:spacing w:before="5"/>
              <w:rPr>
                <w:b/>
                <w:sz w:val="20"/>
              </w:rPr>
            </w:pPr>
          </w:p>
          <w:p w14:paraId="4961E6D7">
            <w:pPr>
              <w:pStyle w:val="8"/>
              <w:spacing w:line="276" w:lineRule="auto"/>
              <w:ind w:left="109" w:right="599"/>
              <w:rPr>
                <w:sz w:val="20"/>
              </w:rPr>
            </w:pPr>
            <w:r>
              <w:rPr>
                <w:sz w:val="20"/>
              </w:rPr>
              <w:t>Разработка,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утверждение сценариев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новому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году</w:t>
            </w:r>
          </w:p>
        </w:tc>
        <w:tc>
          <w:tcPr>
            <w:tcW w:w="2651" w:type="dxa"/>
          </w:tcPr>
          <w:p w14:paraId="054C8EAF">
            <w:pPr>
              <w:pStyle w:val="8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Открытый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НОД.</w:t>
            </w:r>
          </w:p>
        </w:tc>
        <w:tc>
          <w:tcPr>
            <w:tcW w:w="3102" w:type="dxa"/>
          </w:tcPr>
          <w:p w14:paraId="79A4EAEC">
            <w:pPr>
              <w:pStyle w:val="8"/>
              <w:tabs>
                <w:tab w:val="left" w:pos="1822"/>
              </w:tabs>
              <w:spacing w:line="276" w:lineRule="auto"/>
              <w:ind w:left="109" w:right="9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Презентация.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Современные </w:t>
            </w:r>
            <w:r>
              <w:rPr>
                <w:sz w:val="20"/>
              </w:rPr>
              <w:t xml:space="preserve">технологии речевого развития </w:t>
            </w:r>
            <w:r>
              <w:rPr>
                <w:spacing w:val="-2"/>
                <w:sz w:val="20"/>
              </w:rPr>
              <w:t>детей</w:t>
            </w:r>
          </w:p>
        </w:tc>
      </w:tr>
      <w:tr w14:paraId="41DE8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2" w:hRule="atLeast"/>
        </w:trPr>
        <w:tc>
          <w:tcPr>
            <w:tcW w:w="1503" w:type="dxa"/>
          </w:tcPr>
          <w:p w14:paraId="1B1424B7">
            <w:pPr>
              <w:pStyle w:val="8"/>
              <w:spacing w:line="226" w:lineRule="exact"/>
              <w:ind w:left="-25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3630" w:type="dxa"/>
          </w:tcPr>
          <w:p w14:paraId="6CBF6777">
            <w:pPr>
              <w:pStyle w:val="8"/>
              <w:spacing w:line="226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Оперативное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совещание:</w:t>
            </w:r>
          </w:p>
          <w:p w14:paraId="4BD79F1B">
            <w:pPr>
              <w:pStyle w:val="8"/>
              <w:spacing w:before="5"/>
              <w:rPr>
                <w:b/>
                <w:sz w:val="20"/>
              </w:rPr>
            </w:pPr>
          </w:p>
          <w:p w14:paraId="234F4C67">
            <w:pPr>
              <w:pStyle w:val="8"/>
              <w:spacing w:line="484" w:lineRule="auto"/>
              <w:ind w:left="105" w:right="83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месяц </w:t>
            </w:r>
            <w:r>
              <w:rPr>
                <w:spacing w:val="-2"/>
                <w:sz w:val="20"/>
              </w:rPr>
              <w:t>Конкурс.</w:t>
            </w:r>
          </w:p>
          <w:p w14:paraId="0444E6EA">
            <w:pPr>
              <w:pStyle w:val="8"/>
              <w:spacing w:before="3" w:line="276" w:lineRule="auto"/>
              <w:ind w:left="105" w:right="834"/>
              <w:rPr>
                <w:sz w:val="20"/>
              </w:rPr>
            </w:pPr>
            <w:r>
              <w:rPr>
                <w:sz w:val="20"/>
              </w:rPr>
              <w:t>Лучшая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дид.игра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речевому </w:t>
            </w:r>
            <w:r>
              <w:rPr>
                <w:spacing w:val="-2"/>
                <w:sz w:val="20"/>
              </w:rPr>
              <w:t>развитию.</w:t>
            </w:r>
          </w:p>
        </w:tc>
        <w:tc>
          <w:tcPr>
            <w:tcW w:w="2871" w:type="dxa"/>
          </w:tcPr>
          <w:p w14:paraId="7217E58E">
            <w:pPr>
              <w:pStyle w:val="8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Открытый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НОД.</w:t>
            </w:r>
          </w:p>
        </w:tc>
        <w:tc>
          <w:tcPr>
            <w:tcW w:w="2651" w:type="dxa"/>
          </w:tcPr>
          <w:p w14:paraId="557DA881">
            <w:pPr>
              <w:pStyle w:val="8"/>
              <w:spacing w:line="226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Педсовет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№2.</w:t>
            </w:r>
          </w:p>
          <w:p w14:paraId="4E9624A8">
            <w:pPr>
              <w:pStyle w:val="8"/>
              <w:spacing w:before="5"/>
              <w:rPr>
                <w:b/>
                <w:sz w:val="20"/>
              </w:rPr>
            </w:pPr>
          </w:p>
          <w:p w14:paraId="538EB6A0">
            <w:pPr>
              <w:pStyle w:val="8"/>
              <w:tabs>
                <w:tab w:val="left" w:pos="1078"/>
                <w:tab w:val="left" w:pos="1650"/>
                <w:tab w:val="left" w:pos="1798"/>
                <w:tab w:val="left" w:pos="2062"/>
              </w:tabs>
              <w:spacing w:line="276" w:lineRule="auto"/>
              <w:ind w:left="104" w:right="103"/>
              <w:rPr>
                <w:sz w:val="20"/>
              </w:rPr>
            </w:pPr>
            <w:r>
              <w:rPr>
                <w:spacing w:val="-2"/>
                <w:sz w:val="20"/>
              </w:rPr>
              <w:t>Повышение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качества речевого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развития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детей </w:t>
            </w:r>
            <w:r>
              <w:rPr>
                <w:spacing w:val="-2"/>
                <w:sz w:val="20"/>
              </w:rPr>
              <w:t>посредством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внедрения современных </w:t>
            </w:r>
            <w:r>
              <w:rPr>
                <w:sz w:val="20"/>
              </w:rPr>
              <w:t>педагогических технологий</w:t>
            </w:r>
          </w:p>
        </w:tc>
        <w:tc>
          <w:tcPr>
            <w:tcW w:w="3102" w:type="dxa"/>
          </w:tcPr>
          <w:p w14:paraId="2C51C596">
            <w:pPr>
              <w:pStyle w:val="8"/>
              <w:tabs>
                <w:tab w:val="left" w:pos="1504"/>
                <w:tab w:val="left" w:pos="2013"/>
              </w:tabs>
              <w:spacing w:line="276" w:lineRule="auto"/>
              <w:ind w:left="109" w:right="99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проведение </w:t>
            </w:r>
            <w:r>
              <w:rPr>
                <w:sz w:val="20"/>
              </w:rPr>
              <w:t>новогодних утренников</w:t>
            </w:r>
          </w:p>
        </w:tc>
      </w:tr>
      <w:tr w14:paraId="74BAC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1503" w:type="dxa"/>
          </w:tcPr>
          <w:p w14:paraId="25933101">
            <w:pPr>
              <w:pStyle w:val="8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</w:tc>
        <w:tc>
          <w:tcPr>
            <w:tcW w:w="3630" w:type="dxa"/>
          </w:tcPr>
          <w:p w14:paraId="5F00D2DA">
            <w:pPr>
              <w:pStyle w:val="8"/>
              <w:rPr>
                <w:sz w:val="20"/>
              </w:rPr>
            </w:pPr>
          </w:p>
        </w:tc>
        <w:tc>
          <w:tcPr>
            <w:tcW w:w="2871" w:type="dxa"/>
          </w:tcPr>
          <w:p w14:paraId="6061FEB7">
            <w:pPr>
              <w:pStyle w:val="8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Оперативное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совещание:</w:t>
            </w:r>
          </w:p>
          <w:p w14:paraId="4B1AF938">
            <w:pPr>
              <w:pStyle w:val="8"/>
              <w:spacing w:before="1"/>
              <w:rPr>
                <w:b/>
                <w:sz w:val="20"/>
              </w:rPr>
            </w:pPr>
          </w:p>
          <w:p w14:paraId="63CCEAA0">
            <w:pPr>
              <w:pStyle w:val="8"/>
              <w:ind w:left="10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месяц</w:t>
            </w:r>
          </w:p>
        </w:tc>
        <w:tc>
          <w:tcPr>
            <w:tcW w:w="2651" w:type="dxa"/>
          </w:tcPr>
          <w:p w14:paraId="7D134851">
            <w:pPr>
              <w:pStyle w:val="8"/>
              <w:ind w:left="104"/>
              <w:rPr>
                <w:sz w:val="20"/>
              </w:rPr>
            </w:pPr>
            <w:r>
              <w:rPr>
                <w:sz w:val="20"/>
              </w:rPr>
              <w:t>Аукцион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идей.</w:t>
            </w:r>
          </w:p>
          <w:p w14:paraId="1534CE7D">
            <w:pPr>
              <w:pStyle w:val="8"/>
              <w:spacing w:before="1"/>
              <w:rPr>
                <w:b/>
                <w:sz w:val="20"/>
              </w:rPr>
            </w:pPr>
          </w:p>
          <w:p w14:paraId="041CBF03">
            <w:pPr>
              <w:pStyle w:val="8"/>
              <w:tabs>
                <w:tab w:val="left" w:pos="1563"/>
              </w:tabs>
              <w:spacing w:line="276" w:lineRule="auto"/>
              <w:ind w:left="104" w:right="105"/>
              <w:rPr>
                <w:sz w:val="20"/>
              </w:rPr>
            </w:pPr>
            <w:r>
              <w:rPr>
                <w:spacing w:val="-2"/>
                <w:sz w:val="20"/>
              </w:rPr>
              <w:t>Способы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вовлечения </w:t>
            </w:r>
            <w:r>
              <w:rPr>
                <w:sz w:val="20"/>
              </w:rPr>
              <w:t>родителей в жизнь ДОУ</w:t>
            </w:r>
          </w:p>
        </w:tc>
        <w:tc>
          <w:tcPr>
            <w:tcW w:w="3102" w:type="dxa"/>
          </w:tcPr>
          <w:p w14:paraId="66E9BB56">
            <w:pPr>
              <w:pStyle w:val="8"/>
              <w:tabs>
                <w:tab w:val="left" w:pos="1826"/>
                <w:tab w:val="left" w:pos="2272"/>
              </w:tabs>
              <w:spacing w:line="276" w:lineRule="auto"/>
              <w:ind w:left="109" w:right="95"/>
              <w:rPr>
                <w:sz w:val="20"/>
              </w:rPr>
            </w:pPr>
            <w:r>
              <w:rPr>
                <w:spacing w:val="-2"/>
                <w:sz w:val="20"/>
              </w:rPr>
              <w:t>Консультация. Совершенствование</w:t>
            </w:r>
            <w:r>
              <w:rPr>
                <w:sz w:val="20"/>
              </w:rPr>
              <w:tab/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моделей взаимодействия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семьями воспитанников</w:t>
            </w:r>
          </w:p>
        </w:tc>
      </w:tr>
    </w:tbl>
    <w:p w14:paraId="40BE6088">
      <w:pPr>
        <w:pStyle w:val="8"/>
        <w:spacing w:after="0" w:line="276" w:lineRule="auto"/>
        <w:rPr>
          <w:sz w:val="20"/>
        </w:rPr>
        <w:sectPr>
          <w:pgSz w:w="16840" w:h="11910" w:orient="landscape"/>
          <w:pgMar w:top="1100" w:right="992" w:bottom="280" w:left="708" w:header="720" w:footer="720" w:gutter="0"/>
          <w:cols w:space="720" w:num="1"/>
        </w:sectPr>
      </w:pPr>
    </w:p>
    <w:p w14:paraId="66A9D76A">
      <w:pPr>
        <w:pStyle w:val="4"/>
        <w:spacing w:before="6"/>
        <w:rPr>
          <w:b/>
          <w:sz w:val="2"/>
        </w:rPr>
      </w:pPr>
    </w:p>
    <w:tbl>
      <w:tblPr>
        <w:tblStyle w:val="3"/>
        <w:tblW w:w="0" w:type="auto"/>
        <w:tblInd w:w="3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3630"/>
        <w:gridCol w:w="2871"/>
        <w:gridCol w:w="2651"/>
        <w:gridCol w:w="3102"/>
      </w:tblGrid>
      <w:tr w14:paraId="35F1D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1503" w:type="dxa"/>
          </w:tcPr>
          <w:p w14:paraId="0A5AE26F">
            <w:pPr>
              <w:pStyle w:val="8"/>
              <w:spacing w:line="225" w:lineRule="exact"/>
              <w:ind w:left="-25" w:right="5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ФЕВРАЛЬ</w:t>
            </w:r>
          </w:p>
        </w:tc>
        <w:tc>
          <w:tcPr>
            <w:tcW w:w="3630" w:type="dxa"/>
          </w:tcPr>
          <w:p w14:paraId="7B55A9E1">
            <w:pPr>
              <w:pStyle w:val="8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Оперативное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совещание:</w:t>
            </w:r>
          </w:p>
          <w:p w14:paraId="3387ABEF">
            <w:pPr>
              <w:pStyle w:val="8"/>
              <w:spacing w:before="5"/>
              <w:rPr>
                <w:b/>
                <w:sz w:val="20"/>
              </w:rPr>
            </w:pPr>
          </w:p>
          <w:p w14:paraId="4DAEBB09">
            <w:pPr>
              <w:pStyle w:val="8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месяц</w:t>
            </w:r>
          </w:p>
        </w:tc>
        <w:tc>
          <w:tcPr>
            <w:tcW w:w="2871" w:type="dxa"/>
          </w:tcPr>
          <w:p w14:paraId="58609ACD">
            <w:pPr>
              <w:pStyle w:val="8"/>
              <w:spacing w:line="484" w:lineRule="auto"/>
              <w:ind w:left="109" w:right="105"/>
              <w:rPr>
                <w:sz w:val="20"/>
              </w:rPr>
            </w:pPr>
            <w:r>
              <w:rPr>
                <w:sz w:val="20"/>
              </w:rPr>
              <w:t>Педагогический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консилиум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 по итогам мониторинга</w:t>
            </w:r>
          </w:p>
        </w:tc>
        <w:tc>
          <w:tcPr>
            <w:tcW w:w="2651" w:type="dxa"/>
          </w:tcPr>
          <w:p w14:paraId="1CFBFB0A">
            <w:pPr>
              <w:pStyle w:val="8"/>
              <w:rPr>
                <w:sz w:val="20"/>
              </w:rPr>
            </w:pPr>
          </w:p>
        </w:tc>
        <w:tc>
          <w:tcPr>
            <w:tcW w:w="3102" w:type="dxa"/>
          </w:tcPr>
          <w:p w14:paraId="03FB5AF1">
            <w:pPr>
              <w:pStyle w:val="8"/>
              <w:tabs>
                <w:tab w:val="left" w:pos="1836"/>
              </w:tabs>
              <w:spacing w:line="276" w:lineRule="auto"/>
              <w:ind w:left="109" w:right="97" w:firstLine="52"/>
              <w:rPr>
                <w:sz w:val="20"/>
              </w:rPr>
            </w:pPr>
            <w:r>
              <w:rPr>
                <w:spacing w:val="-2"/>
                <w:sz w:val="20"/>
              </w:rPr>
              <w:t>Семинар.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Родительское </w:t>
            </w:r>
            <w:r>
              <w:rPr>
                <w:sz w:val="20"/>
              </w:rPr>
              <w:t>собрание в ДОУ</w:t>
            </w:r>
          </w:p>
        </w:tc>
      </w:tr>
      <w:tr w14:paraId="7D8C0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1503" w:type="dxa"/>
          </w:tcPr>
          <w:p w14:paraId="537067E8"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МАРТ</w:t>
            </w:r>
          </w:p>
        </w:tc>
        <w:tc>
          <w:tcPr>
            <w:tcW w:w="3630" w:type="dxa"/>
          </w:tcPr>
          <w:p w14:paraId="2ECAD141">
            <w:pPr>
              <w:pStyle w:val="8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Оперативное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совещание:</w:t>
            </w:r>
          </w:p>
          <w:p w14:paraId="08B83CB7">
            <w:pPr>
              <w:pStyle w:val="8"/>
              <w:spacing w:before="5"/>
              <w:rPr>
                <w:b/>
                <w:sz w:val="20"/>
              </w:rPr>
            </w:pPr>
          </w:p>
          <w:p w14:paraId="69D1D60A">
            <w:pPr>
              <w:pStyle w:val="8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месяц</w:t>
            </w:r>
          </w:p>
        </w:tc>
        <w:tc>
          <w:tcPr>
            <w:tcW w:w="2871" w:type="dxa"/>
          </w:tcPr>
          <w:p w14:paraId="5350F5D7">
            <w:pPr>
              <w:pStyle w:val="8"/>
              <w:spacing w:line="276" w:lineRule="auto"/>
              <w:ind w:left="109" w:right="462"/>
              <w:jc w:val="both"/>
              <w:rPr>
                <w:sz w:val="20"/>
              </w:rPr>
            </w:pPr>
            <w:r>
              <w:rPr>
                <w:sz w:val="20"/>
              </w:rPr>
              <w:t>Деловая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Укрепление партнерства ДОУ и семьи через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технологии.</w:t>
            </w:r>
          </w:p>
        </w:tc>
        <w:tc>
          <w:tcPr>
            <w:tcW w:w="2651" w:type="dxa"/>
          </w:tcPr>
          <w:p w14:paraId="594D4183">
            <w:pPr>
              <w:pStyle w:val="8"/>
              <w:rPr>
                <w:sz w:val="20"/>
              </w:rPr>
            </w:pPr>
          </w:p>
        </w:tc>
        <w:tc>
          <w:tcPr>
            <w:tcW w:w="3102" w:type="dxa"/>
          </w:tcPr>
          <w:p w14:paraId="52E5CF76">
            <w:pPr>
              <w:pStyle w:val="8"/>
              <w:spacing w:line="225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Педагогический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</w:t>
            </w:r>
          </w:p>
          <w:p w14:paraId="4E0CA42B">
            <w:pPr>
              <w:pStyle w:val="8"/>
              <w:spacing w:before="5"/>
              <w:rPr>
                <w:b/>
                <w:sz w:val="20"/>
              </w:rPr>
            </w:pPr>
          </w:p>
          <w:p w14:paraId="4E1A9F3B">
            <w:pPr>
              <w:pStyle w:val="8"/>
              <w:spacing w:line="276" w:lineRule="auto"/>
              <w:ind w:left="109" w:right="95"/>
              <w:jc w:val="both"/>
              <w:rPr>
                <w:sz w:val="20"/>
              </w:rPr>
            </w:pPr>
            <w:r>
              <w:rPr>
                <w:sz w:val="20"/>
              </w:rPr>
              <w:t>Взаимодействие с семьями воспитанников в условиях реализации ФГОС ДО</w:t>
            </w:r>
          </w:p>
        </w:tc>
      </w:tr>
      <w:tr w14:paraId="7C95A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1503" w:type="dxa"/>
          </w:tcPr>
          <w:p w14:paraId="0DECBB55">
            <w:pPr>
              <w:pStyle w:val="8"/>
              <w:spacing w:line="225" w:lineRule="exact"/>
              <w:ind w:left="-25" w:right="6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3630" w:type="dxa"/>
          </w:tcPr>
          <w:p w14:paraId="378821EF">
            <w:pPr>
              <w:pStyle w:val="8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Оперативное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совещание:</w:t>
            </w:r>
          </w:p>
          <w:p w14:paraId="48DE9F3C">
            <w:pPr>
              <w:pStyle w:val="8"/>
              <w:spacing w:before="6"/>
              <w:rPr>
                <w:b/>
                <w:sz w:val="20"/>
              </w:rPr>
            </w:pPr>
          </w:p>
          <w:p w14:paraId="26C82576">
            <w:pPr>
              <w:pStyle w:val="8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месяц</w:t>
            </w:r>
          </w:p>
        </w:tc>
        <w:tc>
          <w:tcPr>
            <w:tcW w:w="2871" w:type="dxa"/>
          </w:tcPr>
          <w:p w14:paraId="104BD244">
            <w:pPr>
              <w:pStyle w:val="8"/>
              <w:rPr>
                <w:sz w:val="20"/>
              </w:rPr>
            </w:pPr>
          </w:p>
        </w:tc>
        <w:tc>
          <w:tcPr>
            <w:tcW w:w="2651" w:type="dxa"/>
          </w:tcPr>
          <w:p w14:paraId="7D4F529F">
            <w:pPr>
              <w:pStyle w:val="8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консилиум.</w:t>
            </w:r>
          </w:p>
          <w:p w14:paraId="0C096085">
            <w:pPr>
              <w:pStyle w:val="8"/>
              <w:spacing w:before="6"/>
              <w:rPr>
                <w:b/>
                <w:sz w:val="20"/>
              </w:rPr>
            </w:pPr>
          </w:p>
          <w:p w14:paraId="33F45824">
            <w:pPr>
              <w:pStyle w:val="8"/>
              <w:spacing w:line="276" w:lineRule="auto"/>
              <w:ind w:left="104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4"/>
                <w:sz w:val="20"/>
              </w:rPr>
              <w:t>школе</w:t>
            </w:r>
          </w:p>
        </w:tc>
        <w:tc>
          <w:tcPr>
            <w:tcW w:w="3102" w:type="dxa"/>
          </w:tcPr>
          <w:p w14:paraId="719E64A1">
            <w:pPr>
              <w:pStyle w:val="8"/>
              <w:tabs>
                <w:tab w:val="left" w:pos="1692"/>
                <w:tab w:val="left" w:pos="2786"/>
              </w:tabs>
              <w:spacing w:line="276" w:lineRule="auto"/>
              <w:ind w:left="109" w:right="96"/>
              <w:rPr>
                <w:sz w:val="20"/>
              </w:rPr>
            </w:pPr>
            <w:r>
              <w:rPr>
                <w:spacing w:val="-2"/>
                <w:sz w:val="20"/>
              </w:rPr>
              <w:t>Презентация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планов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самообразованию</w:t>
            </w:r>
          </w:p>
        </w:tc>
      </w:tr>
      <w:tr w14:paraId="3B9C7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1503" w:type="dxa"/>
          </w:tcPr>
          <w:p w14:paraId="5240347E"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3630" w:type="dxa"/>
          </w:tcPr>
          <w:p w14:paraId="713F3C0F">
            <w:pPr>
              <w:pStyle w:val="8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Оперативное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совещание:</w:t>
            </w:r>
          </w:p>
          <w:p w14:paraId="416CFBB2">
            <w:pPr>
              <w:pStyle w:val="8"/>
              <w:spacing w:before="6"/>
              <w:rPr>
                <w:b/>
                <w:sz w:val="20"/>
              </w:rPr>
            </w:pPr>
          </w:p>
          <w:p w14:paraId="6B3DEFE9">
            <w:pPr>
              <w:pStyle w:val="8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месяц</w:t>
            </w:r>
          </w:p>
        </w:tc>
        <w:tc>
          <w:tcPr>
            <w:tcW w:w="2871" w:type="dxa"/>
          </w:tcPr>
          <w:p w14:paraId="29B4A0F7">
            <w:pPr>
              <w:pStyle w:val="8"/>
              <w:spacing w:line="225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группа.</w:t>
            </w:r>
          </w:p>
          <w:p w14:paraId="56F07EF9">
            <w:pPr>
              <w:pStyle w:val="8"/>
              <w:spacing w:before="6"/>
              <w:rPr>
                <w:b/>
                <w:sz w:val="20"/>
              </w:rPr>
            </w:pPr>
          </w:p>
          <w:p w14:paraId="74E61F7D">
            <w:pPr>
              <w:pStyle w:val="8"/>
              <w:tabs>
                <w:tab w:val="left" w:pos="1658"/>
              </w:tabs>
              <w:spacing w:line="276" w:lineRule="auto"/>
              <w:ind w:left="109" w:right="10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Разработка,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утверждение </w:t>
            </w:r>
            <w:r>
              <w:rPr>
                <w:sz w:val="20"/>
              </w:rPr>
              <w:t>плана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летней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оздоровительной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2651" w:type="dxa"/>
          </w:tcPr>
          <w:p w14:paraId="1E9F9753">
            <w:pPr>
              <w:pStyle w:val="8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консилиум</w:t>
            </w:r>
          </w:p>
          <w:p w14:paraId="355EDB14">
            <w:pPr>
              <w:pStyle w:val="8"/>
              <w:spacing w:before="34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14:paraId="3DF3E3AD">
            <w:pPr>
              <w:pStyle w:val="8"/>
              <w:spacing w:before="6"/>
              <w:rPr>
                <w:b/>
                <w:sz w:val="20"/>
              </w:rPr>
            </w:pPr>
          </w:p>
          <w:p w14:paraId="1FFBA087">
            <w:pPr>
              <w:pStyle w:val="8"/>
              <w:ind w:left="10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мониторинга</w:t>
            </w:r>
          </w:p>
        </w:tc>
        <w:tc>
          <w:tcPr>
            <w:tcW w:w="3102" w:type="dxa"/>
          </w:tcPr>
          <w:p w14:paraId="54EBF5AA">
            <w:pPr>
              <w:pStyle w:val="8"/>
              <w:spacing w:line="276" w:lineRule="auto"/>
              <w:ind w:left="61"/>
              <w:rPr>
                <w:sz w:val="20"/>
              </w:rPr>
            </w:pPr>
            <w:r>
              <w:rPr>
                <w:sz w:val="20"/>
              </w:rPr>
              <w:t>Педагогический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4. </w:t>
            </w:r>
            <w:r>
              <w:rPr>
                <w:spacing w:val="-2"/>
                <w:sz w:val="20"/>
              </w:rPr>
              <w:t>Итоговый.</w:t>
            </w:r>
          </w:p>
        </w:tc>
      </w:tr>
      <w:tr w14:paraId="7519E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1503" w:type="dxa"/>
          </w:tcPr>
          <w:p w14:paraId="280870A3"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ИЮНЬ</w:t>
            </w:r>
          </w:p>
        </w:tc>
        <w:tc>
          <w:tcPr>
            <w:tcW w:w="3630" w:type="dxa"/>
          </w:tcPr>
          <w:p w14:paraId="45D43281">
            <w:pPr>
              <w:pStyle w:val="8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Консультация.</w:t>
            </w:r>
          </w:p>
          <w:p w14:paraId="35E1670C">
            <w:pPr>
              <w:pStyle w:val="8"/>
              <w:spacing w:before="6"/>
              <w:rPr>
                <w:b/>
                <w:sz w:val="20"/>
              </w:rPr>
            </w:pPr>
          </w:p>
          <w:p w14:paraId="7AE9095E">
            <w:pPr>
              <w:pStyle w:val="8"/>
              <w:tabs>
                <w:tab w:val="left" w:pos="1487"/>
                <w:tab w:val="left" w:pos="2945"/>
              </w:tabs>
              <w:spacing w:line="276" w:lineRule="auto"/>
              <w:ind w:left="105" w:right="98"/>
              <w:rPr>
                <w:sz w:val="20"/>
              </w:rPr>
            </w:pPr>
            <w:r>
              <w:rPr>
                <w:spacing w:val="-2"/>
                <w:sz w:val="20"/>
              </w:rPr>
              <w:t>Особенности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планирования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летней работы</w:t>
            </w:r>
          </w:p>
        </w:tc>
        <w:tc>
          <w:tcPr>
            <w:tcW w:w="2871" w:type="dxa"/>
          </w:tcPr>
          <w:p w14:paraId="322ADDC2">
            <w:pPr>
              <w:pStyle w:val="8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Семинар.</w:t>
            </w:r>
          </w:p>
          <w:p w14:paraId="13D8E262">
            <w:pPr>
              <w:pStyle w:val="8"/>
              <w:spacing w:before="6"/>
              <w:rPr>
                <w:b/>
                <w:sz w:val="20"/>
              </w:rPr>
            </w:pPr>
          </w:p>
          <w:p w14:paraId="04CAD01F">
            <w:pPr>
              <w:pStyle w:val="8"/>
              <w:ind w:left="109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водой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прогулке</w:t>
            </w:r>
          </w:p>
        </w:tc>
        <w:tc>
          <w:tcPr>
            <w:tcW w:w="2651" w:type="dxa"/>
          </w:tcPr>
          <w:p w14:paraId="11EA7557">
            <w:pPr>
              <w:pStyle w:val="8"/>
              <w:rPr>
                <w:sz w:val="20"/>
              </w:rPr>
            </w:pPr>
          </w:p>
        </w:tc>
        <w:tc>
          <w:tcPr>
            <w:tcW w:w="3102" w:type="dxa"/>
          </w:tcPr>
          <w:p w14:paraId="2C855607">
            <w:pPr>
              <w:pStyle w:val="8"/>
              <w:rPr>
                <w:sz w:val="20"/>
              </w:rPr>
            </w:pPr>
          </w:p>
        </w:tc>
      </w:tr>
      <w:tr w14:paraId="0D342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1503" w:type="dxa"/>
          </w:tcPr>
          <w:p w14:paraId="61B66265"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ИЮЛЬ</w:t>
            </w:r>
          </w:p>
        </w:tc>
        <w:tc>
          <w:tcPr>
            <w:tcW w:w="3630" w:type="dxa"/>
          </w:tcPr>
          <w:p w14:paraId="57FF4D7F">
            <w:pPr>
              <w:pStyle w:val="8"/>
              <w:rPr>
                <w:sz w:val="20"/>
              </w:rPr>
            </w:pPr>
          </w:p>
        </w:tc>
        <w:tc>
          <w:tcPr>
            <w:tcW w:w="2871" w:type="dxa"/>
          </w:tcPr>
          <w:p w14:paraId="02BB1407">
            <w:pPr>
              <w:pStyle w:val="8"/>
              <w:rPr>
                <w:sz w:val="20"/>
              </w:rPr>
            </w:pPr>
          </w:p>
        </w:tc>
        <w:tc>
          <w:tcPr>
            <w:tcW w:w="2651" w:type="dxa"/>
          </w:tcPr>
          <w:p w14:paraId="4F7DC39E">
            <w:pPr>
              <w:pStyle w:val="8"/>
              <w:rPr>
                <w:sz w:val="20"/>
              </w:rPr>
            </w:pPr>
          </w:p>
        </w:tc>
        <w:tc>
          <w:tcPr>
            <w:tcW w:w="3102" w:type="dxa"/>
          </w:tcPr>
          <w:p w14:paraId="426E206B">
            <w:pPr>
              <w:pStyle w:val="8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Консультация</w:t>
            </w:r>
          </w:p>
          <w:p w14:paraId="37DB5E22">
            <w:pPr>
              <w:pStyle w:val="8"/>
              <w:spacing w:before="1"/>
              <w:rPr>
                <w:b/>
                <w:sz w:val="20"/>
              </w:rPr>
            </w:pPr>
          </w:p>
          <w:p w14:paraId="406D1315">
            <w:pPr>
              <w:pStyle w:val="8"/>
              <w:spacing w:line="280" w:lineRule="auto"/>
              <w:ind w:left="61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возрастными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особенностями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детей</w:t>
            </w:r>
          </w:p>
        </w:tc>
      </w:tr>
      <w:tr w14:paraId="56923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503" w:type="dxa"/>
          </w:tcPr>
          <w:p w14:paraId="312FFF10">
            <w:pPr>
              <w:pStyle w:val="8"/>
              <w:spacing w:line="225" w:lineRule="exact"/>
              <w:ind w:left="-25" w:right="5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АВГУСТ</w:t>
            </w:r>
          </w:p>
        </w:tc>
        <w:tc>
          <w:tcPr>
            <w:tcW w:w="3630" w:type="dxa"/>
          </w:tcPr>
          <w:p w14:paraId="37807494">
            <w:pPr>
              <w:pStyle w:val="8"/>
              <w:rPr>
                <w:sz w:val="20"/>
              </w:rPr>
            </w:pPr>
          </w:p>
        </w:tc>
        <w:tc>
          <w:tcPr>
            <w:tcW w:w="2871" w:type="dxa"/>
          </w:tcPr>
          <w:p w14:paraId="554A0F77">
            <w:pPr>
              <w:pStyle w:val="8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группа.</w:t>
            </w:r>
          </w:p>
          <w:p w14:paraId="79307A65">
            <w:pPr>
              <w:pStyle w:val="8"/>
              <w:spacing w:before="6"/>
              <w:rPr>
                <w:b/>
                <w:sz w:val="20"/>
              </w:rPr>
            </w:pPr>
          </w:p>
          <w:p w14:paraId="321EDFA9">
            <w:pPr>
              <w:pStyle w:val="8"/>
              <w:tabs>
                <w:tab w:val="left" w:pos="1308"/>
                <w:tab w:val="left" w:pos="2267"/>
              </w:tabs>
              <w:spacing w:line="276" w:lineRule="auto"/>
              <w:ind w:left="109" w:right="98"/>
              <w:rPr>
                <w:sz w:val="20"/>
              </w:rPr>
            </w:pPr>
            <w:r>
              <w:rPr>
                <w:spacing w:val="-2"/>
                <w:sz w:val="20"/>
              </w:rPr>
              <w:t>Разработка,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годового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плана </w:t>
            </w:r>
            <w:r>
              <w:rPr>
                <w:sz w:val="20"/>
              </w:rPr>
              <w:t>работы ДОУ</w:t>
            </w:r>
          </w:p>
        </w:tc>
        <w:tc>
          <w:tcPr>
            <w:tcW w:w="2651" w:type="dxa"/>
          </w:tcPr>
          <w:p w14:paraId="4A37DFCC">
            <w:pPr>
              <w:pStyle w:val="8"/>
              <w:rPr>
                <w:sz w:val="20"/>
              </w:rPr>
            </w:pPr>
          </w:p>
        </w:tc>
        <w:tc>
          <w:tcPr>
            <w:tcW w:w="3102" w:type="dxa"/>
          </w:tcPr>
          <w:p w14:paraId="1393D8EA">
            <w:pPr>
              <w:pStyle w:val="8"/>
              <w:spacing w:line="225" w:lineRule="exact"/>
              <w:ind w:left="61"/>
              <w:rPr>
                <w:sz w:val="20"/>
              </w:rPr>
            </w:pPr>
            <w:r>
              <w:rPr>
                <w:sz w:val="20"/>
              </w:rPr>
              <w:t>Педагогический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  <w:p w14:paraId="68140313">
            <w:pPr>
              <w:pStyle w:val="8"/>
              <w:spacing w:before="39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Установочный.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Основные</w:t>
            </w:r>
          </w:p>
          <w:p w14:paraId="659B8997">
            <w:pPr>
              <w:pStyle w:val="8"/>
              <w:spacing w:before="34" w:line="276" w:lineRule="auto"/>
              <w:ind w:left="61"/>
              <w:rPr>
                <w:sz w:val="20"/>
              </w:rPr>
            </w:pPr>
            <w:r>
              <w:rPr>
                <w:sz w:val="20"/>
              </w:rPr>
              <w:t>направления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дошкольного </w:t>
            </w:r>
            <w:r>
              <w:rPr>
                <w:spacing w:val="-2"/>
                <w:sz w:val="20"/>
              </w:rPr>
              <w:t>учреждения</w:t>
            </w:r>
          </w:p>
        </w:tc>
      </w:tr>
    </w:tbl>
    <w:p w14:paraId="46297837">
      <w:pPr>
        <w:pStyle w:val="8"/>
        <w:spacing w:after="0" w:line="276" w:lineRule="auto"/>
        <w:rPr>
          <w:sz w:val="20"/>
        </w:rPr>
        <w:sectPr>
          <w:pgSz w:w="16840" w:h="11910" w:orient="landscape"/>
          <w:pgMar w:top="1100" w:right="992" w:bottom="280" w:left="708" w:header="720" w:footer="720" w:gutter="0"/>
          <w:cols w:space="720" w:num="1"/>
        </w:sectPr>
      </w:pPr>
    </w:p>
    <w:p w14:paraId="302F3FD9">
      <w:pPr>
        <w:pStyle w:val="7"/>
        <w:numPr>
          <w:ilvl w:val="3"/>
          <w:numId w:val="4"/>
        </w:numPr>
        <w:tabs>
          <w:tab w:val="left" w:pos="5354"/>
        </w:tabs>
        <w:spacing w:before="69" w:after="0" w:line="240" w:lineRule="auto"/>
        <w:ind w:left="5354" w:right="0" w:hanging="349"/>
        <w:jc w:val="left"/>
        <w:rPr>
          <w:b/>
          <w:sz w:val="20"/>
        </w:rPr>
      </w:pPr>
      <w:r>
        <w:rPr>
          <w:b/>
          <w:spacing w:val="-2"/>
          <w:sz w:val="20"/>
        </w:rPr>
        <w:t>ОРГАНИЗАЦИОННО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-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ПЕДАГОГИЧЕСКАЯ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РАБОТА</w:t>
      </w:r>
    </w:p>
    <w:p w14:paraId="73A3716B">
      <w:pPr>
        <w:pStyle w:val="4"/>
        <w:spacing w:before="6"/>
        <w:rPr>
          <w:b/>
        </w:rPr>
      </w:pPr>
    </w:p>
    <w:p w14:paraId="3696ECD9">
      <w:pPr>
        <w:spacing w:before="0"/>
        <w:ind w:left="285" w:right="3" w:firstLine="0"/>
        <w:jc w:val="center"/>
        <w:rPr>
          <w:b/>
          <w:sz w:val="20"/>
        </w:rPr>
      </w:pPr>
      <w:r>
        <w:rPr>
          <w:b/>
          <w:sz w:val="20"/>
        </w:rPr>
        <w:t>Развлекательно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досуговая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деятельность</w:t>
      </w:r>
      <w:r>
        <w:rPr>
          <w:b/>
          <w:spacing w:val="-12"/>
          <w:sz w:val="20"/>
        </w:rPr>
        <w:t xml:space="preserve"> </w:t>
      </w:r>
      <w:r>
        <w:rPr>
          <w:b/>
          <w:spacing w:val="-4"/>
          <w:sz w:val="20"/>
        </w:rPr>
        <w:t>детей</w:t>
      </w:r>
    </w:p>
    <w:p w14:paraId="4AFAE18F">
      <w:pPr>
        <w:pStyle w:val="4"/>
        <w:spacing w:before="6"/>
        <w:rPr>
          <w:b/>
        </w:rPr>
      </w:pPr>
    </w:p>
    <w:tbl>
      <w:tblPr>
        <w:tblStyle w:val="3"/>
        <w:tblW w:w="0" w:type="auto"/>
        <w:tblInd w:w="3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6539"/>
        <w:gridCol w:w="2550"/>
        <w:gridCol w:w="3121"/>
      </w:tblGrid>
      <w:tr w14:paraId="51E79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13" w:type="dxa"/>
          </w:tcPr>
          <w:p w14:paraId="540A8ED5"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сроки</w:t>
            </w:r>
          </w:p>
        </w:tc>
        <w:tc>
          <w:tcPr>
            <w:tcW w:w="6539" w:type="dxa"/>
          </w:tcPr>
          <w:p w14:paraId="4BA1120E">
            <w:pPr>
              <w:pStyle w:val="8"/>
              <w:spacing w:line="225" w:lineRule="exact"/>
              <w:ind w:left="287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Содержание</w:t>
            </w:r>
          </w:p>
        </w:tc>
        <w:tc>
          <w:tcPr>
            <w:tcW w:w="2550" w:type="dxa"/>
          </w:tcPr>
          <w:p w14:paraId="58C95CAC">
            <w:pPr>
              <w:pStyle w:val="8"/>
              <w:spacing w:line="225" w:lineRule="exact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</w:t>
            </w:r>
          </w:p>
        </w:tc>
        <w:tc>
          <w:tcPr>
            <w:tcW w:w="3121" w:type="dxa"/>
          </w:tcPr>
          <w:p w14:paraId="4ACCFDFC">
            <w:pPr>
              <w:pStyle w:val="8"/>
              <w:spacing w:line="225" w:lineRule="exact"/>
              <w:ind w:left="143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Ответственные</w:t>
            </w:r>
          </w:p>
        </w:tc>
      </w:tr>
      <w:tr w14:paraId="29A1A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0" w:hRule="atLeast"/>
        </w:trPr>
        <w:tc>
          <w:tcPr>
            <w:tcW w:w="1513" w:type="dxa"/>
          </w:tcPr>
          <w:p w14:paraId="498B1EC5">
            <w:pPr>
              <w:pStyle w:val="8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  <w:p w14:paraId="417149DC">
            <w:pPr>
              <w:pStyle w:val="8"/>
              <w:rPr>
                <w:b/>
                <w:sz w:val="20"/>
              </w:rPr>
            </w:pPr>
          </w:p>
          <w:p w14:paraId="24586352">
            <w:pPr>
              <w:pStyle w:val="8"/>
              <w:rPr>
                <w:b/>
                <w:sz w:val="20"/>
              </w:rPr>
            </w:pPr>
          </w:p>
          <w:p w14:paraId="38F52C75">
            <w:pPr>
              <w:pStyle w:val="8"/>
              <w:rPr>
                <w:b/>
                <w:sz w:val="20"/>
              </w:rPr>
            </w:pPr>
          </w:p>
          <w:p w14:paraId="4788A6DE">
            <w:pPr>
              <w:pStyle w:val="8"/>
              <w:rPr>
                <w:b/>
                <w:sz w:val="20"/>
              </w:rPr>
            </w:pPr>
          </w:p>
          <w:p w14:paraId="267C06CE">
            <w:pPr>
              <w:pStyle w:val="8"/>
              <w:rPr>
                <w:b/>
                <w:sz w:val="20"/>
              </w:rPr>
            </w:pPr>
          </w:p>
          <w:p w14:paraId="3856077F">
            <w:pPr>
              <w:pStyle w:val="8"/>
              <w:spacing w:before="229"/>
              <w:rPr>
                <w:b/>
                <w:sz w:val="20"/>
              </w:rPr>
            </w:pPr>
          </w:p>
          <w:p w14:paraId="4AC3A444">
            <w:pPr>
              <w:pStyle w:val="8"/>
              <w:spacing w:line="722" w:lineRule="auto"/>
              <w:ind w:left="110" w:right="717"/>
              <w:rPr>
                <w:sz w:val="20"/>
              </w:rPr>
            </w:pPr>
            <w:r>
              <w:rPr>
                <w:spacing w:val="-2"/>
                <w:sz w:val="20"/>
              </w:rPr>
              <w:t>октябрь ноябрь декабрь</w:t>
            </w:r>
          </w:p>
          <w:p w14:paraId="0299AF45">
            <w:pPr>
              <w:pStyle w:val="8"/>
              <w:spacing w:before="223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  <w:p w14:paraId="1B2B0C9B">
            <w:pPr>
              <w:pStyle w:val="8"/>
              <w:rPr>
                <w:b/>
                <w:sz w:val="20"/>
              </w:rPr>
            </w:pPr>
          </w:p>
          <w:p w14:paraId="04CF9951">
            <w:pPr>
              <w:pStyle w:val="8"/>
              <w:rPr>
                <w:b/>
                <w:sz w:val="20"/>
              </w:rPr>
            </w:pPr>
          </w:p>
          <w:p w14:paraId="52989B02">
            <w:pPr>
              <w:pStyle w:val="8"/>
              <w:spacing w:before="2"/>
              <w:rPr>
                <w:b/>
                <w:sz w:val="20"/>
              </w:rPr>
            </w:pPr>
          </w:p>
          <w:p w14:paraId="7086FBE9">
            <w:pPr>
              <w:pStyle w:val="8"/>
              <w:ind w:left="110" w:right="72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март </w:t>
            </w:r>
            <w:r>
              <w:rPr>
                <w:spacing w:val="-2"/>
                <w:sz w:val="20"/>
              </w:rPr>
              <w:t>фев/апр</w:t>
            </w:r>
          </w:p>
          <w:p w14:paraId="0CEADC0D">
            <w:pPr>
              <w:pStyle w:val="8"/>
              <w:spacing w:before="2"/>
              <w:rPr>
                <w:b/>
                <w:sz w:val="20"/>
              </w:rPr>
            </w:pPr>
          </w:p>
          <w:p w14:paraId="3061E895">
            <w:pPr>
              <w:pStyle w:val="8"/>
              <w:spacing w:line="475" w:lineRule="auto"/>
              <w:ind w:left="110" w:right="80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март </w:t>
            </w:r>
            <w:r>
              <w:rPr>
                <w:spacing w:val="-2"/>
                <w:sz w:val="20"/>
              </w:rPr>
              <w:t>апрель</w:t>
            </w:r>
          </w:p>
          <w:p w14:paraId="0AAA4D7F">
            <w:pPr>
              <w:pStyle w:val="8"/>
              <w:rPr>
                <w:b/>
                <w:sz w:val="20"/>
              </w:rPr>
            </w:pPr>
          </w:p>
          <w:p w14:paraId="36C4D566">
            <w:pPr>
              <w:pStyle w:val="8"/>
              <w:spacing w:before="7"/>
              <w:rPr>
                <w:b/>
                <w:sz w:val="20"/>
              </w:rPr>
            </w:pPr>
          </w:p>
          <w:p w14:paraId="66D94AE2">
            <w:pPr>
              <w:pStyle w:val="8"/>
              <w:spacing w:line="21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6539" w:type="dxa"/>
          </w:tcPr>
          <w:p w14:paraId="3705478B">
            <w:pPr>
              <w:pStyle w:val="8"/>
              <w:ind w:left="109" w:right="2589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квест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поисках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осени», Осенние развлечения</w:t>
            </w:r>
          </w:p>
          <w:p w14:paraId="7E965283">
            <w:pPr>
              <w:pStyle w:val="8"/>
              <w:spacing w:before="222"/>
              <w:rPr>
                <w:b/>
                <w:sz w:val="20"/>
              </w:rPr>
            </w:pPr>
          </w:p>
          <w:p w14:paraId="0BD98454">
            <w:pPr>
              <w:pStyle w:val="8"/>
              <w:ind w:left="109" w:right="2589"/>
              <w:rPr>
                <w:sz w:val="20"/>
              </w:rPr>
            </w:pPr>
            <w:r>
              <w:rPr>
                <w:sz w:val="20"/>
              </w:rPr>
              <w:t>Экскурсия в сельскую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библиотеку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Эстафета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спартакиады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«Малышок»</w:t>
            </w:r>
          </w:p>
          <w:p w14:paraId="2A8A8AFA">
            <w:pPr>
              <w:pStyle w:val="8"/>
              <w:rPr>
                <w:b/>
                <w:sz w:val="20"/>
              </w:rPr>
            </w:pPr>
          </w:p>
          <w:p w14:paraId="35E5B71C">
            <w:pPr>
              <w:pStyle w:val="8"/>
              <w:spacing w:before="3"/>
              <w:rPr>
                <w:b/>
                <w:sz w:val="20"/>
              </w:rPr>
            </w:pPr>
          </w:p>
          <w:p w14:paraId="4AC0B5AD">
            <w:pPr>
              <w:pStyle w:val="8"/>
              <w:ind w:left="109"/>
              <w:rPr>
                <w:sz w:val="20"/>
              </w:rPr>
            </w:pPr>
            <w:r>
              <w:rPr>
                <w:sz w:val="20"/>
              </w:rPr>
              <w:t>Викторина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«Знатоки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дорожных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правил»</w:t>
            </w:r>
          </w:p>
          <w:p w14:paraId="3D75F323">
            <w:pPr>
              <w:pStyle w:val="8"/>
              <w:spacing w:line="480" w:lineRule="auto"/>
              <w:ind w:left="109" w:right="254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совместного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ПДД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«Книжка-малышка» Выставка композиций «Золотые руки наших мам»</w:t>
            </w:r>
          </w:p>
          <w:p w14:paraId="55CB328A">
            <w:pPr>
              <w:pStyle w:val="8"/>
              <w:spacing w:before="2"/>
              <w:ind w:left="109" w:right="4442"/>
              <w:rPr>
                <w:sz w:val="20"/>
              </w:rPr>
            </w:pPr>
            <w:r>
              <w:rPr>
                <w:sz w:val="20"/>
              </w:rPr>
              <w:t>Новогодняя эстафета Новогодние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</w:p>
          <w:p w14:paraId="0A16A311">
            <w:pPr>
              <w:pStyle w:val="8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«Украсим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елку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вместе»</w:t>
            </w:r>
          </w:p>
          <w:p w14:paraId="0040DBD2">
            <w:pPr>
              <w:pStyle w:val="8"/>
              <w:spacing w:before="226"/>
              <w:ind w:left="109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(Театрализованное </w:t>
            </w:r>
            <w:r>
              <w:rPr>
                <w:spacing w:val="-2"/>
                <w:sz w:val="20"/>
              </w:rPr>
              <w:t>представление)</w:t>
            </w:r>
          </w:p>
          <w:p w14:paraId="1B1B2875">
            <w:pPr>
              <w:pStyle w:val="8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«Профессия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пожарный»</w:t>
            </w:r>
          </w:p>
          <w:p w14:paraId="1A583211">
            <w:pPr>
              <w:pStyle w:val="8"/>
              <w:spacing w:before="1"/>
              <w:rPr>
                <w:b/>
                <w:sz w:val="20"/>
              </w:rPr>
            </w:pPr>
          </w:p>
          <w:p w14:paraId="4BD9B962">
            <w:pPr>
              <w:pStyle w:val="8"/>
              <w:ind w:left="109" w:right="3359"/>
              <w:jc w:val="both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«Широкая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масленица» Спортивный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февраля Конкурс чтецов ДОУ</w:t>
            </w:r>
          </w:p>
          <w:p w14:paraId="0DCAFF06">
            <w:pPr>
              <w:pStyle w:val="8"/>
              <w:spacing w:before="2"/>
              <w:rPr>
                <w:b/>
                <w:sz w:val="20"/>
              </w:rPr>
            </w:pPr>
          </w:p>
          <w:p w14:paraId="32DFBDB6">
            <w:pPr>
              <w:pStyle w:val="8"/>
              <w:spacing w:line="475" w:lineRule="auto"/>
              <w:ind w:left="109" w:right="3114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посвященные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Марта День здоровья</w:t>
            </w:r>
          </w:p>
          <w:p w14:paraId="1F4571AF">
            <w:pPr>
              <w:pStyle w:val="8"/>
              <w:spacing w:before="7"/>
              <w:ind w:left="109" w:right="3585"/>
              <w:rPr>
                <w:sz w:val="20"/>
              </w:rPr>
            </w:pPr>
            <w:r>
              <w:rPr>
                <w:sz w:val="20"/>
              </w:rPr>
              <w:t>Концерт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Победы Марафон талантов</w:t>
            </w:r>
          </w:p>
        </w:tc>
        <w:tc>
          <w:tcPr>
            <w:tcW w:w="2550" w:type="dxa"/>
          </w:tcPr>
          <w:p w14:paraId="79E9D1B7">
            <w:pPr>
              <w:pStyle w:val="8"/>
              <w:ind w:left="104" w:right="1437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группы Все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группы</w:t>
            </w:r>
          </w:p>
          <w:p w14:paraId="0ECFF16C">
            <w:pPr>
              <w:pStyle w:val="8"/>
              <w:spacing w:before="222"/>
              <w:rPr>
                <w:b/>
                <w:sz w:val="20"/>
              </w:rPr>
            </w:pPr>
          </w:p>
          <w:p w14:paraId="5F46D7F0">
            <w:pPr>
              <w:pStyle w:val="8"/>
              <w:ind w:right="810"/>
              <w:jc w:val="right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  <w:p w14:paraId="18FA46CB">
            <w:pPr>
              <w:pStyle w:val="8"/>
              <w:rPr>
                <w:b/>
                <w:sz w:val="20"/>
              </w:rPr>
            </w:pPr>
          </w:p>
          <w:p w14:paraId="02DB077B">
            <w:pPr>
              <w:pStyle w:val="8"/>
              <w:rPr>
                <w:b/>
                <w:sz w:val="20"/>
              </w:rPr>
            </w:pPr>
          </w:p>
          <w:p w14:paraId="7F79731A">
            <w:pPr>
              <w:pStyle w:val="8"/>
              <w:spacing w:before="3"/>
              <w:rPr>
                <w:b/>
                <w:sz w:val="20"/>
              </w:rPr>
            </w:pPr>
          </w:p>
          <w:p w14:paraId="65A1B148">
            <w:pPr>
              <w:pStyle w:val="8"/>
              <w:spacing w:line="720" w:lineRule="auto"/>
              <w:ind w:left="782" w:right="718"/>
              <w:jc w:val="both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 Все группы Все группы Группа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  <w:p w14:paraId="3901D71A">
            <w:pPr>
              <w:pStyle w:val="8"/>
              <w:spacing w:before="1"/>
              <w:rPr>
                <w:b/>
                <w:sz w:val="20"/>
              </w:rPr>
            </w:pPr>
          </w:p>
          <w:p w14:paraId="56A6E766">
            <w:pPr>
              <w:pStyle w:val="8"/>
              <w:ind w:right="757"/>
              <w:jc w:val="right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группы</w:t>
            </w:r>
          </w:p>
          <w:p w14:paraId="5693C5F5">
            <w:pPr>
              <w:pStyle w:val="8"/>
              <w:rPr>
                <w:b/>
                <w:sz w:val="20"/>
              </w:rPr>
            </w:pPr>
          </w:p>
          <w:p w14:paraId="791356FC">
            <w:pPr>
              <w:pStyle w:val="8"/>
              <w:rPr>
                <w:b/>
                <w:sz w:val="20"/>
              </w:rPr>
            </w:pPr>
          </w:p>
          <w:p w14:paraId="1224246E">
            <w:pPr>
              <w:pStyle w:val="8"/>
              <w:spacing w:before="2"/>
              <w:rPr>
                <w:b/>
                <w:sz w:val="20"/>
              </w:rPr>
            </w:pPr>
          </w:p>
          <w:p w14:paraId="5D603590">
            <w:pPr>
              <w:pStyle w:val="8"/>
              <w:spacing w:line="475" w:lineRule="auto"/>
              <w:ind w:left="830" w:right="718" w:hanging="39"/>
              <w:jc w:val="both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группы Все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группы</w:t>
            </w:r>
          </w:p>
          <w:p w14:paraId="45319217">
            <w:pPr>
              <w:pStyle w:val="8"/>
              <w:spacing w:before="7"/>
              <w:rPr>
                <w:b/>
                <w:sz w:val="20"/>
              </w:rPr>
            </w:pPr>
          </w:p>
          <w:p w14:paraId="1BF797CD">
            <w:pPr>
              <w:pStyle w:val="8"/>
              <w:ind w:right="718"/>
              <w:jc w:val="right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группы</w:t>
            </w:r>
          </w:p>
        </w:tc>
        <w:tc>
          <w:tcPr>
            <w:tcW w:w="3121" w:type="dxa"/>
          </w:tcPr>
          <w:p w14:paraId="2CBE0550">
            <w:pPr>
              <w:pStyle w:val="8"/>
              <w:spacing w:line="225" w:lineRule="exact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Воспитатели</w:t>
            </w:r>
          </w:p>
          <w:p w14:paraId="3237B454">
            <w:pPr>
              <w:pStyle w:val="8"/>
              <w:rPr>
                <w:b/>
                <w:sz w:val="20"/>
              </w:rPr>
            </w:pPr>
          </w:p>
          <w:p w14:paraId="711BD2D4">
            <w:pPr>
              <w:pStyle w:val="8"/>
              <w:spacing w:before="227"/>
              <w:rPr>
                <w:b/>
                <w:sz w:val="20"/>
              </w:rPr>
            </w:pPr>
          </w:p>
          <w:p w14:paraId="5D72BCA9">
            <w:pPr>
              <w:pStyle w:val="8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Воспитатели</w:t>
            </w:r>
          </w:p>
          <w:p w14:paraId="5F18786C">
            <w:pPr>
              <w:pStyle w:val="8"/>
              <w:rPr>
                <w:b/>
                <w:sz w:val="20"/>
              </w:rPr>
            </w:pPr>
          </w:p>
          <w:p w14:paraId="0F8182B4">
            <w:pPr>
              <w:pStyle w:val="8"/>
              <w:rPr>
                <w:b/>
                <w:sz w:val="20"/>
              </w:rPr>
            </w:pPr>
          </w:p>
          <w:p w14:paraId="49AAC1F7">
            <w:pPr>
              <w:pStyle w:val="8"/>
              <w:spacing w:before="2"/>
              <w:rPr>
                <w:b/>
                <w:sz w:val="20"/>
              </w:rPr>
            </w:pPr>
          </w:p>
          <w:p w14:paraId="27B545E3">
            <w:pPr>
              <w:pStyle w:val="8"/>
              <w:spacing w:line="720" w:lineRule="auto"/>
              <w:ind w:left="32" w:right="1834"/>
              <w:rPr>
                <w:sz w:val="20"/>
              </w:rPr>
            </w:pPr>
            <w:r>
              <w:rPr>
                <w:spacing w:val="-2"/>
                <w:sz w:val="20"/>
                <w:lang w:val="ru-RU"/>
              </w:rPr>
              <w:t>Храмцова</w:t>
            </w:r>
            <w:r>
              <w:rPr>
                <w:rFonts w:hint="default"/>
                <w:spacing w:val="-2"/>
                <w:sz w:val="20"/>
                <w:lang w:val="ru-RU"/>
              </w:rPr>
              <w:t xml:space="preserve"> Н.И </w:t>
            </w:r>
            <w:r>
              <w:rPr>
                <w:spacing w:val="-2"/>
                <w:sz w:val="20"/>
              </w:rPr>
              <w:t>Воспитатели Воспитатели Воспитатели</w:t>
            </w:r>
          </w:p>
          <w:p w14:paraId="650C773A">
            <w:pPr>
              <w:pStyle w:val="8"/>
              <w:spacing w:before="2"/>
              <w:rPr>
                <w:b/>
                <w:sz w:val="20"/>
              </w:rPr>
            </w:pPr>
          </w:p>
          <w:p w14:paraId="3B27C1DB">
            <w:pPr>
              <w:pStyle w:val="8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Воспитатели</w:t>
            </w:r>
          </w:p>
          <w:p w14:paraId="06121F86">
            <w:pPr>
              <w:pStyle w:val="8"/>
              <w:rPr>
                <w:b/>
                <w:sz w:val="20"/>
              </w:rPr>
            </w:pPr>
          </w:p>
          <w:p w14:paraId="1244C866">
            <w:pPr>
              <w:pStyle w:val="8"/>
              <w:rPr>
                <w:b/>
                <w:sz w:val="20"/>
              </w:rPr>
            </w:pPr>
          </w:p>
          <w:p w14:paraId="7E22C133">
            <w:pPr>
              <w:pStyle w:val="8"/>
              <w:spacing w:before="2"/>
              <w:rPr>
                <w:b/>
                <w:sz w:val="20"/>
              </w:rPr>
            </w:pPr>
          </w:p>
          <w:p w14:paraId="5B56363C">
            <w:pPr>
              <w:pStyle w:val="8"/>
              <w:spacing w:line="475" w:lineRule="auto"/>
              <w:ind w:left="32" w:right="1834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Воспитатели Воспитатели</w:t>
            </w:r>
          </w:p>
          <w:p w14:paraId="76EF2B10">
            <w:pPr>
              <w:pStyle w:val="8"/>
              <w:spacing w:before="7"/>
              <w:rPr>
                <w:b/>
                <w:sz w:val="20"/>
              </w:rPr>
            </w:pPr>
          </w:p>
          <w:p w14:paraId="2E9234F3">
            <w:pPr>
              <w:pStyle w:val="8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Воспитатели</w:t>
            </w:r>
          </w:p>
        </w:tc>
      </w:tr>
    </w:tbl>
    <w:p w14:paraId="023F090D">
      <w:pPr>
        <w:pStyle w:val="4"/>
        <w:spacing w:before="227"/>
        <w:rPr>
          <w:b/>
        </w:rPr>
      </w:pPr>
    </w:p>
    <w:p w14:paraId="0C03C023">
      <w:pPr>
        <w:spacing w:before="0"/>
        <w:ind w:left="286" w:right="0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Мероприятия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согласно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программе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Воспитания</w:t>
      </w:r>
      <w:r>
        <w:rPr>
          <w:b/>
          <w:spacing w:val="7"/>
          <w:sz w:val="20"/>
        </w:rPr>
        <w:t xml:space="preserve"> </w:t>
      </w:r>
      <w:r>
        <w:rPr>
          <w:b/>
          <w:spacing w:val="-5"/>
          <w:sz w:val="20"/>
        </w:rPr>
        <w:t>ДОУ</w:t>
      </w:r>
    </w:p>
    <w:p w14:paraId="482ECC25">
      <w:pPr>
        <w:spacing w:after="0"/>
        <w:jc w:val="center"/>
        <w:rPr>
          <w:b/>
          <w:sz w:val="20"/>
        </w:rPr>
        <w:sectPr>
          <w:pgSz w:w="16840" w:h="11910" w:orient="landscape"/>
          <w:pgMar w:top="1060" w:right="992" w:bottom="280" w:left="708" w:header="720" w:footer="720" w:gutter="0"/>
          <w:cols w:space="720" w:num="1"/>
        </w:sectPr>
      </w:pPr>
    </w:p>
    <w:p w14:paraId="31786D9E">
      <w:pPr>
        <w:pStyle w:val="4"/>
        <w:spacing w:before="6"/>
        <w:rPr>
          <w:b/>
          <w:sz w:val="2"/>
        </w:rPr>
      </w:pPr>
    </w:p>
    <w:tbl>
      <w:tblPr>
        <w:tblStyle w:val="3"/>
        <w:tblW w:w="0" w:type="auto"/>
        <w:tblInd w:w="3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254"/>
        <w:gridCol w:w="8040"/>
        <w:gridCol w:w="2461"/>
        <w:gridCol w:w="82"/>
        <w:gridCol w:w="2406"/>
      </w:tblGrid>
      <w:tr w14:paraId="26227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718" w:type="dxa"/>
            <w:gridSpan w:val="6"/>
          </w:tcPr>
          <w:p w14:paraId="3607A977">
            <w:pPr>
              <w:pStyle w:val="8"/>
              <w:ind w:left="3778"/>
              <w:rPr>
                <w:b/>
                <w:sz w:val="20"/>
              </w:rPr>
            </w:pPr>
            <w:r>
              <w:rPr>
                <w:b/>
                <w:sz w:val="20"/>
              </w:rPr>
              <w:t>4.4.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ДОУ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СЕМЬЯМИ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ВОСПИТАННИКОВ</w:t>
            </w:r>
          </w:p>
          <w:p w14:paraId="213B530C">
            <w:pPr>
              <w:pStyle w:val="8"/>
              <w:spacing w:line="21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Информационно-педагогическое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просвещение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родителей</w:t>
            </w:r>
          </w:p>
        </w:tc>
      </w:tr>
      <w:tr w14:paraId="6BF11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75" w:type="dxa"/>
          </w:tcPr>
          <w:p w14:paraId="38550B20">
            <w:pPr>
              <w:pStyle w:val="8"/>
              <w:rPr>
                <w:sz w:val="16"/>
              </w:rPr>
            </w:pPr>
          </w:p>
        </w:tc>
        <w:tc>
          <w:tcPr>
            <w:tcW w:w="8294" w:type="dxa"/>
            <w:gridSpan w:val="2"/>
          </w:tcPr>
          <w:p w14:paraId="5F8A905E">
            <w:pPr>
              <w:pStyle w:val="8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2461" w:type="dxa"/>
          </w:tcPr>
          <w:p w14:paraId="2F900F31">
            <w:pPr>
              <w:pStyle w:val="8"/>
              <w:spacing w:line="210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Сроки</w:t>
            </w:r>
          </w:p>
        </w:tc>
        <w:tc>
          <w:tcPr>
            <w:tcW w:w="2488" w:type="dxa"/>
            <w:gridSpan w:val="2"/>
          </w:tcPr>
          <w:p w14:paraId="694EAF04">
            <w:pPr>
              <w:pStyle w:val="8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Ответственный</w:t>
            </w:r>
          </w:p>
        </w:tc>
      </w:tr>
      <w:tr w14:paraId="0BA58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75" w:type="dxa"/>
            <w:vMerge w:val="restart"/>
          </w:tcPr>
          <w:p w14:paraId="67FC4FF3">
            <w:pPr>
              <w:pStyle w:val="8"/>
              <w:rPr>
                <w:sz w:val="20"/>
              </w:rPr>
            </w:pPr>
          </w:p>
        </w:tc>
        <w:tc>
          <w:tcPr>
            <w:tcW w:w="8294" w:type="dxa"/>
            <w:gridSpan w:val="2"/>
            <w:tcBorders>
              <w:bottom w:val="nil"/>
            </w:tcBorders>
          </w:tcPr>
          <w:p w14:paraId="4227FED1">
            <w:pPr>
              <w:pStyle w:val="8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Социологическое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определению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статуса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микроклимата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семьи</w:t>
            </w:r>
          </w:p>
        </w:tc>
        <w:tc>
          <w:tcPr>
            <w:tcW w:w="2461" w:type="dxa"/>
            <w:tcBorders>
              <w:bottom w:val="nil"/>
            </w:tcBorders>
          </w:tcPr>
          <w:p w14:paraId="711365E1">
            <w:pPr>
              <w:pStyle w:val="8"/>
              <w:spacing w:line="205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2488" w:type="dxa"/>
            <w:gridSpan w:val="2"/>
            <w:tcBorders>
              <w:bottom w:val="nil"/>
            </w:tcBorders>
          </w:tcPr>
          <w:p w14:paraId="372DD481">
            <w:pPr>
              <w:pStyle w:val="8"/>
              <w:rPr>
                <w:sz w:val="16"/>
              </w:rPr>
            </w:pPr>
          </w:p>
        </w:tc>
      </w:tr>
      <w:tr w14:paraId="58760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 w14:paraId="1FC9D462">
            <w:pPr>
              <w:rPr>
                <w:sz w:val="2"/>
                <w:szCs w:val="2"/>
              </w:rPr>
            </w:pPr>
          </w:p>
        </w:tc>
        <w:tc>
          <w:tcPr>
            <w:tcW w:w="8294" w:type="dxa"/>
            <w:gridSpan w:val="2"/>
            <w:tcBorders>
              <w:top w:val="nil"/>
              <w:bottom w:val="nil"/>
            </w:tcBorders>
          </w:tcPr>
          <w:p w14:paraId="06A3D401">
            <w:pPr>
              <w:pStyle w:val="8"/>
              <w:rPr>
                <w:sz w:val="14"/>
              </w:rPr>
            </w:pPr>
          </w:p>
        </w:tc>
        <w:tc>
          <w:tcPr>
            <w:tcW w:w="2461" w:type="dxa"/>
            <w:tcBorders>
              <w:top w:val="nil"/>
              <w:bottom w:val="nil"/>
            </w:tcBorders>
          </w:tcPr>
          <w:p w14:paraId="2007EFBC">
            <w:pPr>
              <w:pStyle w:val="8"/>
              <w:rPr>
                <w:sz w:val="14"/>
              </w:rPr>
            </w:pPr>
          </w:p>
        </w:tc>
        <w:tc>
          <w:tcPr>
            <w:tcW w:w="2488" w:type="dxa"/>
            <w:gridSpan w:val="2"/>
            <w:tcBorders>
              <w:top w:val="nil"/>
              <w:bottom w:val="nil"/>
            </w:tcBorders>
          </w:tcPr>
          <w:p w14:paraId="6DFAE3C9">
            <w:pPr>
              <w:pStyle w:val="8"/>
              <w:spacing w:line="20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</w:t>
            </w:r>
          </w:p>
        </w:tc>
      </w:tr>
      <w:tr w14:paraId="07FA2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 w14:paraId="6496BC03">
            <w:pPr>
              <w:rPr>
                <w:sz w:val="2"/>
                <w:szCs w:val="2"/>
              </w:rPr>
            </w:pPr>
          </w:p>
        </w:tc>
        <w:tc>
          <w:tcPr>
            <w:tcW w:w="8294" w:type="dxa"/>
            <w:gridSpan w:val="2"/>
            <w:tcBorders>
              <w:top w:val="nil"/>
              <w:bottom w:val="nil"/>
            </w:tcBorders>
          </w:tcPr>
          <w:p w14:paraId="46163CE4">
            <w:pPr>
              <w:pStyle w:val="8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удовлетворённости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качеством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предоставляемых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</w:t>
            </w:r>
          </w:p>
        </w:tc>
        <w:tc>
          <w:tcPr>
            <w:tcW w:w="2461" w:type="dxa"/>
            <w:tcBorders>
              <w:top w:val="nil"/>
              <w:bottom w:val="nil"/>
            </w:tcBorders>
          </w:tcPr>
          <w:p w14:paraId="64D16093">
            <w:pPr>
              <w:pStyle w:val="8"/>
              <w:spacing w:line="221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сентябрь,декабрь,</w:t>
            </w:r>
          </w:p>
          <w:p w14:paraId="58D683AD">
            <w:pPr>
              <w:pStyle w:val="8"/>
              <w:spacing w:line="209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март,июнь</w:t>
            </w:r>
          </w:p>
        </w:tc>
        <w:tc>
          <w:tcPr>
            <w:tcW w:w="2488" w:type="dxa"/>
            <w:gridSpan w:val="2"/>
            <w:tcBorders>
              <w:top w:val="nil"/>
              <w:bottom w:val="nil"/>
            </w:tcBorders>
          </w:tcPr>
          <w:p w14:paraId="07C5B51D">
            <w:pPr>
              <w:pStyle w:val="8"/>
              <w:spacing w:before="222"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Педагоги</w:t>
            </w:r>
          </w:p>
        </w:tc>
      </w:tr>
      <w:tr w14:paraId="1D8CE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 w14:paraId="5C8197D9">
            <w:pPr>
              <w:rPr>
                <w:sz w:val="2"/>
                <w:szCs w:val="2"/>
              </w:rPr>
            </w:pPr>
          </w:p>
        </w:tc>
        <w:tc>
          <w:tcPr>
            <w:tcW w:w="8294" w:type="dxa"/>
            <w:gridSpan w:val="2"/>
            <w:tcBorders>
              <w:top w:val="nil"/>
              <w:bottom w:val="nil"/>
            </w:tcBorders>
          </w:tcPr>
          <w:p w14:paraId="22DD6BBF">
            <w:pPr>
              <w:pStyle w:val="8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групповые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родительские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собрания</w:t>
            </w:r>
          </w:p>
        </w:tc>
        <w:tc>
          <w:tcPr>
            <w:tcW w:w="2461" w:type="dxa"/>
            <w:tcBorders>
              <w:top w:val="nil"/>
              <w:bottom w:val="nil"/>
            </w:tcBorders>
          </w:tcPr>
          <w:p w14:paraId="1F87E758">
            <w:pPr>
              <w:pStyle w:val="8"/>
              <w:rPr>
                <w:sz w:val="14"/>
              </w:rPr>
            </w:pPr>
          </w:p>
        </w:tc>
        <w:tc>
          <w:tcPr>
            <w:tcW w:w="2488" w:type="dxa"/>
            <w:gridSpan w:val="2"/>
            <w:tcBorders>
              <w:top w:val="nil"/>
              <w:bottom w:val="nil"/>
            </w:tcBorders>
          </w:tcPr>
          <w:p w14:paraId="3461215E">
            <w:pPr>
              <w:pStyle w:val="8"/>
              <w:rPr>
                <w:sz w:val="14"/>
              </w:rPr>
            </w:pPr>
          </w:p>
        </w:tc>
      </w:tr>
      <w:tr w14:paraId="2396A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 w14:paraId="3B4F3935">
            <w:pPr>
              <w:rPr>
                <w:sz w:val="2"/>
                <w:szCs w:val="2"/>
              </w:rPr>
            </w:pPr>
          </w:p>
        </w:tc>
        <w:tc>
          <w:tcPr>
            <w:tcW w:w="8294" w:type="dxa"/>
            <w:gridSpan w:val="2"/>
            <w:tcBorders>
              <w:top w:val="nil"/>
              <w:bottom w:val="nil"/>
            </w:tcBorders>
          </w:tcPr>
          <w:p w14:paraId="0F5115CD">
            <w:pPr>
              <w:pStyle w:val="8"/>
              <w:rPr>
                <w:sz w:val="14"/>
              </w:rPr>
            </w:pPr>
          </w:p>
        </w:tc>
        <w:tc>
          <w:tcPr>
            <w:tcW w:w="2461" w:type="dxa"/>
            <w:tcBorders>
              <w:top w:val="nil"/>
              <w:bottom w:val="nil"/>
            </w:tcBorders>
          </w:tcPr>
          <w:p w14:paraId="06A88DCB">
            <w:pPr>
              <w:pStyle w:val="8"/>
              <w:spacing w:line="201" w:lineRule="exact"/>
              <w:ind w:left="12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488" w:type="dxa"/>
            <w:gridSpan w:val="2"/>
            <w:tcBorders>
              <w:top w:val="nil"/>
              <w:bottom w:val="nil"/>
            </w:tcBorders>
          </w:tcPr>
          <w:p w14:paraId="70DC1557">
            <w:pPr>
              <w:pStyle w:val="8"/>
              <w:rPr>
                <w:sz w:val="14"/>
              </w:rPr>
            </w:pPr>
          </w:p>
        </w:tc>
      </w:tr>
      <w:tr w14:paraId="3C977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 w14:paraId="6C62C950">
            <w:pPr>
              <w:rPr>
                <w:sz w:val="2"/>
                <w:szCs w:val="2"/>
              </w:rPr>
            </w:pPr>
          </w:p>
        </w:tc>
        <w:tc>
          <w:tcPr>
            <w:tcW w:w="8294" w:type="dxa"/>
            <w:gridSpan w:val="2"/>
            <w:tcBorders>
              <w:top w:val="nil"/>
              <w:bottom w:val="nil"/>
            </w:tcBorders>
          </w:tcPr>
          <w:p w14:paraId="199447E7">
            <w:pPr>
              <w:pStyle w:val="8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</w:t>
            </w:r>
          </w:p>
          <w:p w14:paraId="2CAAB1E0">
            <w:pPr>
              <w:pStyle w:val="8"/>
              <w:tabs>
                <w:tab w:val="left" w:pos="1535"/>
                <w:tab w:val="left" w:pos="2970"/>
                <w:tab w:val="left" w:pos="3392"/>
                <w:tab w:val="left" w:pos="4831"/>
                <w:tab w:val="left" w:pos="6199"/>
                <w:tab w:val="left" w:pos="7350"/>
              </w:tabs>
              <w:spacing w:before="4" w:line="235" w:lineRule="auto"/>
              <w:ind w:left="105" w:right="95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направленные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профилактику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безопасности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дорожного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движения </w:t>
            </w:r>
            <w:r>
              <w:rPr>
                <w:sz w:val="20"/>
              </w:rPr>
              <w:t>(консультации, памятки, буклеты)</w:t>
            </w:r>
          </w:p>
        </w:tc>
        <w:tc>
          <w:tcPr>
            <w:tcW w:w="2461" w:type="dxa"/>
            <w:tcBorders>
              <w:top w:val="nil"/>
              <w:bottom w:val="nil"/>
            </w:tcBorders>
          </w:tcPr>
          <w:p w14:paraId="50C17BEB">
            <w:pPr>
              <w:pStyle w:val="8"/>
              <w:spacing w:before="222" w:line="228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  <w:p w14:paraId="123AC7F8">
            <w:pPr>
              <w:pStyle w:val="8"/>
              <w:tabs>
                <w:tab w:val="left" w:pos="664"/>
                <w:tab w:val="left" w:pos="1508"/>
              </w:tabs>
              <w:spacing w:line="230" w:lineRule="exact"/>
              <w:ind w:left="122" w:right="96"/>
              <w:rPr>
                <w:sz w:val="20"/>
              </w:rPr>
            </w:pP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плану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педагогов </w:t>
            </w:r>
            <w:r>
              <w:rPr>
                <w:sz w:val="20"/>
              </w:rPr>
              <w:t>каждый месяц</w:t>
            </w:r>
          </w:p>
        </w:tc>
        <w:tc>
          <w:tcPr>
            <w:tcW w:w="2488" w:type="dxa"/>
            <w:gridSpan w:val="2"/>
            <w:tcBorders>
              <w:top w:val="nil"/>
              <w:bottom w:val="nil"/>
            </w:tcBorders>
          </w:tcPr>
          <w:p w14:paraId="4E2BB35D">
            <w:pPr>
              <w:pStyle w:val="8"/>
              <w:rPr>
                <w:sz w:val="20"/>
              </w:rPr>
            </w:pPr>
          </w:p>
        </w:tc>
      </w:tr>
      <w:tr w14:paraId="42490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 w14:paraId="6884824B">
            <w:pPr>
              <w:rPr>
                <w:sz w:val="2"/>
                <w:szCs w:val="2"/>
              </w:rPr>
            </w:pPr>
          </w:p>
        </w:tc>
        <w:tc>
          <w:tcPr>
            <w:tcW w:w="8294" w:type="dxa"/>
            <w:gridSpan w:val="2"/>
            <w:tcBorders>
              <w:top w:val="nil"/>
              <w:bottom w:val="nil"/>
            </w:tcBorders>
          </w:tcPr>
          <w:p w14:paraId="6EF2F48A">
            <w:pPr>
              <w:pStyle w:val="8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Всероссийского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детям.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(консультации,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памятки,</w:t>
            </w:r>
          </w:p>
          <w:p w14:paraId="68953626">
            <w:pPr>
              <w:pStyle w:val="8"/>
              <w:spacing w:before="1" w:line="20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буклеты)</w:t>
            </w:r>
          </w:p>
        </w:tc>
        <w:tc>
          <w:tcPr>
            <w:tcW w:w="2461" w:type="dxa"/>
            <w:tcBorders>
              <w:top w:val="nil"/>
              <w:bottom w:val="nil"/>
            </w:tcBorders>
          </w:tcPr>
          <w:p w14:paraId="2675C75A">
            <w:pPr>
              <w:pStyle w:val="8"/>
              <w:rPr>
                <w:sz w:val="20"/>
              </w:rPr>
            </w:pPr>
          </w:p>
        </w:tc>
        <w:tc>
          <w:tcPr>
            <w:tcW w:w="2488" w:type="dxa"/>
            <w:gridSpan w:val="2"/>
            <w:tcBorders>
              <w:top w:val="nil"/>
              <w:bottom w:val="nil"/>
            </w:tcBorders>
          </w:tcPr>
          <w:p w14:paraId="765EFEE9">
            <w:pPr>
              <w:pStyle w:val="8"/>
              <w:rPr>
                <w:sz w:val="20"/>
              </w:rPr>
            </w:pPr>
          </w:p>
        </w:tc>
      </w:tr>
      <w:tr w14:paraId="19FCA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 w14:paraId="729DB44C">
            <w:pPr>
              <w:rPr>
                <w:sz w:val="2"/>
                <w:szCs w:val="2"/>
              </w:rPr>
            </w:pPr>
          </w:p>
        </w:tc>
        <w:tc>
          <w:tcPr>
            <w:tcW w:w="8294" w:type="dxa"/>
            <w:gridSpan w:val="2"/>
            <w:tcBorders>
              <w:top w:val="nil"/>
              <w:bottom w:val="nil"/>
            </w:tcBorders>
          </w:tcPr>
          <w:p w14:paraId="7C1BDEF0">
            <w:pPr>
              <w:pStyle w:val="8"/>
              <w:rPr>
                <w:sz w:val="14"/>
              </w:rPr>
            </w:pPr>
          </w:p>
        </w:tc>
        <w:tc>
          <w:tcPr>
            <w:tcW w:w="2461" w:type="dxa"/>
            <w:tcBorders>
              <w:top w:val="nil"/>
              <w:bottom w:val="nil"/>
            </w:tcBorders>
          </w:tcPr>
          <w:p w14:paraId="5EBDCAFA">
            <w:pPr>
              <w:pStyle w:val="8"/>
              <w:spacing w:line="200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  <w:tc>
          <w:tcPr>
            <w:tcW w:w="2488" w:type="dxa"/>
            <w:gridSpan w:val="2"/>
            <w:tcBorders>
              <w:top w:val="nil"/>
              <w:bottom w:val="nil"/>
            </w:tcBorders>
          </w:tcPr>
          <w:p w14:paraId="5AB1E1BE">
            <w:pPr>
              <w:pStyle w:val="8"/>
              <w:rPr>
                <w:sz w:val="14"/>
              </w:rPr>
            </w:pPr>
          </w:p>
        </w:tc>
      </w:tr>
      <w:tr w14:paraId="21720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 w14:paraId="3C853369">
            <w:pPr>
              <w:rPr>
                <w:sz w:val="2"/>
                <w:szCs w:val="2"/>
              </w:rPr>
            </w:pPr>
          </w:p>
        </w:tc>
        <w:tc>
          <w:tcPr>
            <w:tcW w:w="8294" w:type="dxa"/>
            <w:gridSpan w:val="2"/>
            <w:tcBorders>
              <w:top w:val="nil"/>
              <w:bottom w:val="nil"/>
            </w:tcBorders>
          </w:tcPr>
          <w:p w14:paraId="2DB4D943">
            <w:pPr>
              <w:pStyle w:val="8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</w:t>
            </w:r>
          </w:p>
          <w:p w14:paraId="647586F0">
            <w:pPr>
              <w:pStyle w:val="8"/>
              <w:ind w:left="105"/>
              <w:rPr>
                <w:sz w:val="20"/>
              </w:rPr>
            </w:pPr>
            <w:r>
              <w:rPr>
                <w:sz w:val="20"/>
              </w:rPr>
              <w:t>Мероприятия,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(консультации, памятки, буклеты)</w:t>
            </w:r>
          </w:p>
        </w:tc>
        <w:tc>
          <w:tcPr>
            <w:tcW w:w="2461" w:type="dxa"/>
            <w:tcBorders>
              <w:top w:val="nil"/>
              <w:bottom w:val="nil"/>
            </w:tcBorders>
          </w:tcPr>
          <w:p w14:paraId="1598E907">
            <w:pPr>
              <w:pStyle w:val="8"/>
              <w:spacing w:before="222"/>
              <w:rPr>
                <w:b/>
                <w:sz w:val="20"/>
              </w:rPr>
            </w:pPr>
          </w:p>
          <w:p w14:paraId="089FEA0F">
            <w:pPr>
              <w:pStyle w:val="8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  <w:p w14:paraId="41A24394">
            <w:pPr>
              <w:pStyle w:val="8"/>
              <w:tabs>
                <w:tab w:val="left" w:pos="664"/>
                <w:tab w:val="left" w:pos="1508"/>
              </w:tabs>
              <w:spacing w:line="230" w:lineRule="atLeast"/>
              <w:ind w:left="122" w:right="96"/>
              <w:rPr>
                <w:sz w:val="20"/>
              </w:rPr>
            </w:pP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плану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педагогов </w:t>
            </w:r>
            <w:r>
              <w:rPr>
                <w:sz w:val="20"/>
              </w:rPr>
              <w:t>каждый квартал</w:t>
            </w:r>
          </w:p>
        </w:tc>
        <w:tc>
          <w:tcPr>
            <w:tcW w:w="2488" w:type="dxa"/>
            <w:gridSpan w:val="2"/>
            <w:tcBorders>
              <w:top w:val="nil"/>
              <w:bottom w:val="nil"/>
            </w:tcBorders>
          </w:tcPr>
          <w:p w14:paraId="77BEB76F">
            <w:pPr>
              <w:pStyle w:val="8"/>
              <w:rPr>
                <w:sz w:val="20"/>
              </w:rPr>
            </w:pPr>
          </w:p>
        </w:tc>
      </w:tr>
      <w:tr w14:paraId="11B4D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 w14:paraId="6B804F84">
            <w:pPr>
              <w:rPr>
                <w:sz w:val="2"/>
                <w:szCs w:val="2"/>
              </w:rPr>
            </w:pPr>
          </w:p>
        </w:tc>
        <w:tc>
          <w:tcPr>
            <w:tcW w:w="8294" w:type="dxa"/>
            <w:gridSpan w:val="2"/>
            <w:tcBorders>
              <w:top w:val="nil"/>
              <w:bottom w:val="nil"/>
            </w:tcBorders>
          </w:tcPr>
          <w:p w14:paraId="160EA358">
            <w:pPr>
              <w:pStyle w:val="8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достижению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годовых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(консультации,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досуги,</w:t>
            </w:r>
          </w:p>
          <w:p w14:paraId="235EE3A9">
            <w:pPr>
              <w:pStyle w:val="8"/>
              <w:spacing w:line="20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мастер-класс)</w:t>
            </w:r>
          </w:p>
        </w:tc>
        <w:tc>
          <w:tcPr>
            <w:tcW w:w="2461" w:type="dxa"/>
            <w:tcBorders>
              <w:top w:val="nil"/>
              <w:bottom w:val="nil"/>
            </w:tcBorders>
          </w:tcPr>
          <w:p w14:paraId="3863CC7A">
            <w:pPr>
              <w:pStyle w:val="8"/>
              <w:rPr>
                <w:sz w:val="20"/>
              </w:rPr>
            </w:pPr>
          </w:p>
        </w:tc>
        <w:tc>
          <w:tcPr>
            <w:tcW w:w="2488" w:type="dxa"/>
            <w:gridSpan w:val="2"/>
            <w:tcBorders>
              <w:top w:val="nil"/>
              <w:bottom w:val="nil"/>
            </w:tcBorders>
          </w:tcPr>
          <w:p w14:paraId="16C7B2A6">
            <w:pPr>
              <w:pStyle w:val="8"/>
              <w:rPr>
                <w:sz w:val="20"/>
              </w:rPr>
            </w:pPr>
          </w:p>
        </w:tc>
      </w:tr>
      <w:tr w14:paraId="46364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 w14:paraId="5F2144BC">
            <w:pPr>
              <w:rPr>
                <w:sz w:val="2"/>
                <w:szCs w:val="2"/>
              </w:rPr>
            </w:pPr>
          </w:p>
        </w:tc>
        <w:tc>
          <w:tcPr>
            <w:tcW w:w="8294" w:type="dxa"/>
            <w:gridSpan w:val="2"/>
            <w:tcBorders>
              <w:top w:val="nil"/>
              <w:bottom w:val="nil"/>
            </w:tcBorders>
          </w:tcPr>
          <w:p w14:paraId="32B8E6AD">
            <w:pPr>
              <w:pStyle w:val="8"/>
              <w:spacing w:before="222"/>
              <w:ind w:left="105"/>
              <w:rPr>
                <w:sz w:val="20"/>
              </w:rPr>
            </w:pPr>
            <w:r>
              <w:rPr>
                <w:sz w:val="20"/>
              </w:rPr>
              <w:t>Обновление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пополнение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стендов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ДОУ.</w:t>
            </w:r>
          </w:p>
        </w:tc>
        <w:tc>
          <w:tcPr>
            <w:tcW w:w="2461" w:type="dxa"/>
            <w:tcBorders>
              <w:top w:val="nil"/>
              <w:bottom w:val="nil"/>
            </w:tcBorders>
          </w:tcPr>
          <w:p w14:paraId="48628FFA">
            <w:pPr>
              <w:pStyle w:val="8"/>
              <w:tabs>
                <w:tab w:val="left" w:pos="1687"/>
              </w:tabs>
              <w:spacing w:line="221" w:lineRule="exact"/>
              <w:ind w:left="122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течение</w:t>
            </w:r>
          </w:p>
          <w:p w14:paraId="32EEC77A">
            <w:pPr>
              <w:pStyle w:val="8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года/ежемесячно</w:t>
            </w:r>
          </w:p>
        </w:tc>
        <w:tc>
          <w:tcPr>
            <w:tcW w:w="2488" w:type="dxa"/>
            <w:gridSpan w:val="2"/>
            <w:tcBorders>
              <w:top w:val="nil"/>
              <w:bottom w:val="nil"/>
            </w:tcBorders>
          </w:tcPr>
          <w:p w14:paraId="2F8192E2">
            <w:pPr>
              <w:pStyle w:val="8"/>
              <w:rPr>
                <w:sz w:val="20"/>
              </w:rPr>
            </w:pPr>
          </w:p>
        </w:tc>
      </w:tr>
      <w:tr w14:paraId="07A3C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 w14:paraId="15A0F751">
            <w:pPr>
              <w:rPr>
                <w:sz w:val="2"/>
                <w:szCs w:val="2"/>
              </w:rPr>
            </w:pPr>
          </w:p>
        </w:tc>
        <w:tc>
          <w:tcPr>
            <w:tcW w:w="8294" w:type="dxa"/>
            <w:gridSpan w:val="2"/>
            <w:tcBorders>
              <w:top w:val="nil"/>
              <w:bottom w:val="nil"/>
            </w:tcBorders>
          </w:tcPr>
          <w:p w14:paraId="43072F5F">
            <w:pPr>
              <w:pStyle w:val="8"/>
              <w:tabs>
                <w:tab w:val="left" w:pos="5972"/>
                <w:tab w:val="left" w:pos="6936"/>
              </w:tabs>
              <w:spacing w:before="107"/>
              <w:ind w:left="105" w:right="96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собеседования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проблем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воспитании детей, мотивов и потребностей родителей.</w:t>
            </w:r>
          </w:p>
        </w:tc>
        <w:tc>
          <w:tcPr>
            <w:tcW w:w="2461" w:type="dxa"/>
            <w:tcBorders>
              <w:top w:val="nil"/>
              <w:bottom w:val="nil"/>
            </w:tcBorders>
          </w:tcPr>
          <w:p w14:paraId="3E9A1F66">
            <w:pPr>
              <w:pStyle w:val="8"/>
              <w:rPr>
                <w:sz w:val="20"/>
              </w:rPr>
            </w:pPr>
          </w:p>
        </w:tc>
        <w:tc>
          <w:tcPr>
            <w:tcW w:w="2488" w:type="dxa"/>
            <w:gridSpan w:val="2"/>
            <w:tcBorders>
              <w:top w:val="nil"/>
              <w:bottom w:val="nil"/>
            </w:tcBorders>
          </w:tcPr>
          <w:p w14:paraId="7FACC651">
            <w:pPr>
              <w:pStyle w:val="8"/>
              <w:rPr>
                <w:sz w:val="20"/>
              </w:rPr>
            </w:pPr>
          </w:p>
        </w:tc>
      </w:tr>
      <w:tr w14:paraId="1EC79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 w14:paraId="1A7306E9">
            <w:pPr>
              <w:rPr>
                <w:sz w:val="2"/>
                <w:szCs w:val="2"/>
              </w:rPr>
            </w:pPr>
          </w:p>
        </w:tc>
        <w:tc>
          <w:tcPr>
            <w:tcW w:w="8294" w:type="dxa"/>
            <w:gridSpan w:val="2"/>
            <w:tcBorders>
              <w:top w:val="nil"/>
            </w:tcBorders>
          </w:tcPr>
          <w:p w14:paraId="141C4E47">
            <w:pPr>
              <w:pStyle w:val="8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Постоянно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обновляющаяся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ДОУ.</w:t>
            </w:r>
          </w:p>
        </w:tc>
        <w:tc>
          <w:tcPr>
            <w:tcW w:w="2461" w:type="dxa"/>
            <w:tcBorders>
              <w:top w:val="nil"/>
            </w:tcBorders>
          </w:tcPr>
          <w:p w14:paraId="49928135">
            <w:pPr>
              <w:pStyle w:val="8"/>
              <w:spacing w:before="106"/>
              <w:ind w:left="12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488" w:type="dxa"/>
            <w:gridSpan w:val="2"/>
            <w:tcBorders>
              <w:top w:val="nil"/>
            </w:tcBorders>
          </w:tcPr>
          <w:p w14:paraId="2DC4EDB6">
            <w:pPr>
              <w:pStyle w:val="8"/>
              <w:spacing w:before="106"/>
              <w:ind w:left="110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сайт</w:t>
            </w:r>
          </w:p>
        </w:tc>
      </w:tr>
      <w:tr w14:paraId="46D1E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3718" w:type="dxa"/>
            <w:gridSpan w:val="6"/>
          </w:tcPr>
          <w:p w14:paraId="2D4FBA2A">
            <w:pPr>
              <w:pStyle w:val="8"/>
              <w:spacing w:line="210" w:lineRule="exact"/>
              <w:ind w:left="13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Совместное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творчество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детей,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родителей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педагогов</w:t>
            </w:r>
          </w:p>
        </w:tc>
      </w:tr>
      <w:tr w14:paraId="1C762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729" w:type="dxa"/>
            <w:gridSpan w:val="2"/>
          </w:tcPr>
          <w:p w14:paraId="75828390">
            <w:pPr>
              <w:pStyle w:val="8"/>
              <w:rPr>
                <w:sz w:val="20"/>
              </w:rPr>
            </w:pPr>
          </w:p>
        </w:tc>
        <w:tc>
          <w:tcPr>
            <w:tcW w:w="8040" w:type="dxa"/>
          </w:tcPr>
          <w:p w14:paraId="7704E25D">
            <w:pPr>
              <w:pStyle w:val="8"/>
              <w:spacing w:line="475" w:lineRule="auto"/>
              <w:ind w:left="110" w:right="4635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занятий. Участие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смотрах-</w:t>
            </w:r>
            <w:r>
              <w:rPr>
                <w:spacing w:val="-2"/>
                <w:sz w:val="20"/>
              </w:rPr>
              <w:t>конкурсах.</w:t>
            </w:r>
          </w:p>
          <w:p w14:paraId="575A9164">
            <w:pPr>
              <w:pStyle w:val="8"/>
              <w:spacing w:before="2"/>
              <w:ind w:left="110" w:right="1623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экскурсий,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выходов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семьей. Оформление фотогазет</w:t>
            </w:r>
          </w:p>
          <w:p w14:paraId="30285769">
            <w:pPr>
              <w:pStyle w:val="8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добрых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дел»</w:t>
            </w:r>
          </w:p>
        </w:tc>
        <w:tc>
          <w:tcPr>
            <w:tcW w:w="2543" w:type="dxa"/>
            <w:gridSpan w:val="2"/>
          </w:tcPr>
          <w:p w14:paraId="0663EAA7">
            <w:pPr>
              <w:pStyle w:val="8"/>
              <w:spacing w:line="225" w:lineRule="exact"/>
              <w:ind w:left="9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406" w:type="dxa"/>
          </w:tcPr>
          <w:p w14:paraId="535C7763">
            <w:pPr>
              <w:pStyle w:val="8"/>
              <w:ind w:left="109" w:right="714"/>
              <w:rPr>
                <w:sz w:val="20"/>
              </w:rPr>
            </w:pPr>
            <w:r>
              <w:rPr>
                <w:spacing w:val="-2"/>
                <w:sz w:val="20"/>
              </w:rPr>
              <w:t>Педагоги Муз.руководитель</w:t>
            </w:r>
          </w:p>
        </w:tc>
      </w:tr>
    </w:tbl>
    <w:p w14:paraId="7FEAF0B5">
      <w:pPr>
        <w:pStyle w:val="8"/>
        <w:spacing w:after="0"/>
        <w:rPr>
          <w:sz w:val="20"/>
        </w:rPr>
        <w:sectPr>
          <w:pgSz w:w="16840" w:h="11910" w:orient="landscape"/>
          <w:pgMar w:top="1100" w:right="992" w:bottom="280" w:left="708" w:header="720" w:footer="720" w:gutter="0"/>
          <w:cols w:space="720" w:num="1"/>
        </w:sectPr>
      </w:pPr>
    </w:p>
    <w:p w14:paraId="4AA27E81">
      <w:pPr>
        <w:pStyle w:val="4"/>
        <w:spacing w:before="6"/>
        <w:rPr>
          <w:b/>
          <w:sz w:val="2"/>
        </w:rPr>
      </w:pPr>
    </w:p>
    <w:tbl>
      <w:tblPr>
        <w:tblStyle w:val="3"/>
        <w:tblW w:w="0" w:type="auto"/>
        <w:tblInd w:w="3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8028"/>
        <w:gridCol w:w="2554"/>
        <w:gridCol w:w="2406"/>
      </w:tblGrid>
      <w:tr w14:paraId="6589C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2" w:hRule="atLeast"/>
        </w:trPr>
        <w:tc>
          <w:tcPr>
            <w:tcW w:w="730" w:type="dxa"/>
          </w:tcPr>
          <w:p w14:paraId="35916153">
            <w:pPr>
              <w:pStyle w:val="8"/>
              <w:rPr>
                <w:sz w:val="20"/>
              </w:rPr>
            </w:pPr>
          </w:p>
        </w:tc>
        <w:tc>
          <w:tcPr>
            <w:tcW w:w="8028" w:type="dxa"/>
          </w:tcPr>
          <w:p w14:paraId="224BBFD5">
            <w:pPr>
              <w:pStyle w:val="8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субботниках.</w:t>
            </w:r>
          </w:p>
          <w:p w14:paraId="6F58CB02">
            <w:pPr>
              <w:pStyle w:val="8"/>
              <w:ind w:left="109"/>
              <w:rPr>
                <w:sz w:val="20"/>
              </w:rPr>
            </w:pPr>
            <w:r>
              <w:rPr>
                <w:sz w:val="20"/>
              </w:rPr>
              <w:t>Выставки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совместного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творчества:</w:t>
            </w:r>
          </w:p>
          <w:p w14:paraId="32ED79A2">
            <w:pPr>
              <w:pStyle w:val="8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«Осенняя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шляпа»</w:t>
            </w:r>
          </w:p>
          <w:p w14:paraId="048DCAEE">
            <w:pPr>
              <w:pStyle w:val="8"/>
              <w:spacing w:before="1"/>
              <w:ind w:left="109" w:right="3614"/>
              <w:rPr>
                <w:sz w:val="20"/>
              </w:rPr>
            </w:pPr>
            <w:r>
              <w:rPr>
                <w:sz w:val="20"/>
              </w:rPr>
              <w:t>Книжка-малышка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«Правила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дорожные…» Рисунки «Спичка невеличка»</w:t>
            </w:r>
          </w:p>
          <w:p w14:paraId="1E3F501D">
            <w:pPr>
              <w:pStyle w:val="8"/>
              <w:ind w:left="109"/>
              <w:rPr>
                <w:sz w:val="20"/>
              </w:rPr>
            </w:pPr>
            <w:r>
              <w:rPr>
                <w:sz w:val="20"/>
              </w:rPr>
              <w:t>Марафон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талантов</w:t>
            </w:r>
          </w:p>
          <w:p w14:paraId="7B8DE39C">
            <w:pPr>
              <w:pStyle w:val="8"/>
              <w:spacing w:before="1"/>
              <w:ind w:left="109" w:right="4836"/>
              <w:rPr>
                <w:sz w:val="20"/>
              </w:rPr>
            </w:pPr>
            <w:r>
              <w:rPr>
                <w:sz w:val="20"/>
              </w:rPr>
              <w:t>«Украсим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ёлку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вместе» Развлечения, досуги.</w:t>
            </w:r>
          </w:p>
          <w:p w14:paraId="77F29A09">
            <w:pPr>
              <w:pStyle w:val="8"/>
              <w:spacing w:before="1"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«Осенний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шляп»</w:t>
            </w:r>
          </w:p>
          <w:p w14:paraId="2767B219">
            <w:pPr>
              <w:pStyle w:val="8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«Мамочка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моя»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</w:t>
            </w:r>
          </w:p>
          <w:p w14:paraId="553E2CD6">
            <w:pPr>
              <w:pStyle w:val="8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«Новогодние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утренники»</w:t>
            </w:r>
          </w:p>
          <w:p w14:paraId="7CF56F18">
            <w:pPr>
              <w:pStyle w:val="8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«Папа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может…»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февраля</w:t>
            </w:r>
          </w:p>
          <w:p w14:paraId="0D382313">
            <w:pPr>
              <w:pStyle w:val="8"/>
              <w:ind w:left="109"/>
              <w:rPr>
                <w:sz w:val="20"/>
              </w:rPr>
            </w:pPr>
            <w:r>
              <w:rPr>
                <w:sz w:val="20"/>
              </w:rPr>
              <w:t>«Концерт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марта»</w:t>
            </w:r>
          </w:p>
          <w:p w14:paraId="1F80EC60">
            <w:pPr>
              <w:pStyle w:val="8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«Широкая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масленица»</w:t>
            </w:r>
          </w:p>
          <w:p w14:paraId="21551623">
            <w:pPr>
              <w:pStyle w:val="8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здоровья»</w:t>
            </w:r>
          </w:p>
          <w:p w14:paraId="665A0D6D">
            <w:pPr>
              <w:pStyle w:val="8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«Кошкин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дом»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театрализованная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2554" w:type="dxa"/>
          </w:tcPr>
          <w:p w14:paraId="5AF0653E">
            <w:pPr>
              <w:pStyle w:val="8"/>
              <w:rPr>
                <w:sz w:val="20"/>
              </w:rPr>
            </w:pPr>
          </w:p>
        </w:tc>
        <w:tc>
          <w:tcPr>
            <w:tcW w:w="2406" w:type="dxa"/>
          </w:tcPr>
          <w:p w14:paraId="610EA334">
            <w:pPr>
              <w:pStyle w:val="8"/>
              <w:rPr>
                <w:sz w:val="20"/>
              </w:rPr>
            </w:pPr>
          </w:p>
        </w:tc>
      </w:tr>
    </w:tbl>
    <w:p w14:paraId="3B74DC1F"/>
    <w:sectPr>
      <w:pgSz w:w="16840" w:h="11910" w:orient="landscape"/>
      <w:pgMar w:top="1100" w:right="992" w:bottom="280" w:left="708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16" w:hanging="20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815" w:hanging="5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51" w:hanging="5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82" w:hanging="5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14" w:hanging="5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45" w:hanging="5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477" w:hanging="5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208" w:hanging="5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940" w:hanging="528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84" w:hanging="20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entative="0">
      <w:start w:val="1"/>
      <w:numFmt w:val="upperRoman"/>
      <w:lvlText w:val="%2."/>
      <w:lvlJc w:val="left"/>
      <w:pPr>
        <w:ind w:left="602" w:hanging="17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91"/>
        <w:sz w:val="20"/>
        <w:szCs w:val="20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ind w:left="598" w:hanging="173"/>
        <w:jc w:val="right"/>
      </w:pPr>
      <w:rPr>
        <w:rFonts w:hint="default"/>
        <w:spacing w:val="-10"/>
        <w:w w:val="100"/>
        <w:lang w:val="ru-RU" w:eastAsia="en-US" w:bidi="ar-SA"/>
      </w:rPr>
    </w:lvl>
    <w:lvl w:ilvl="3" w:tentative="0">
      <w:start w:val="1"/>
      <w:numFmt w:val="decimal"/>
      <w:lvlText w:val="%3.%4."/>
      <w:lvlJc w:val="left"/>
      <w:pPr>
        <w:ind w:left="5408" w:hanging="35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791" w:hanging="3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182" w:hanging="3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573" w:hanging="3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964" w:hanging="3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356" w:hanging="350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425" w:hanging="20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91" w:hanging="20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63" w:hanging="20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835" w:hanging="20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307" w:hanging="20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779" w:hanging="20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251" w:hanging="2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722" w:hanging="2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194" w:hanging="207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0"/>
      <w:numFmt w:val="bullet"/>
      <w:lvlText w:val="•"/>
      <w:lvlJc w:val="left"/>
      <w:pPr>
        <w:ind w:left="425" w:hanging="70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91" w:hanging="70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63" w:hanging="70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835" w:hanging="70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307" w:hanging="70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779" w:hanging="70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251" w:hanging="7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722" w:hanging="7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194" w:hanging="707"/>
      </w:pPr>
      <w:rPr>
        <w:rFonts w:hint="default"/>
        <w:lang w:val="ru-RU" w:eastAsia="en-US" w:bidi="ar-SA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542" w:hanging="4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26" w:hanging="43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12" w:hanging="4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98" w:hanging="4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85" w:hanging="4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71" w:hanging="4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57" w:hanging="4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344" w:hanging="4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030" w:hanging="432"/>
      </w:pPr>
      <w:rPr>
        <w:rFonts w:hint="default"/>
        <w:lang w:val="ru-RU" w:eastAsia="en-US" w:bidi="ar-SA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316" w:hanging="20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28" w:hanging="20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36" w:hanging="20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44" w:hanging="20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53" w:hanging="20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61" w:hanging="20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569" w:hanging="2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278" w:hanging="2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986" w:hanging="207"/>
      </w:pPr>
      <w:rPr>
        <w:rFonts w:hint="default"/>
        <w:lang w:val="ru-RU" w:eastAsia="en-US" w:bidi="ar-SA"/>
      </w:rPr>
    </w:lvl>
  </w:abstractNum>
  <w:abstractNum w:abstractNumId="6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237" w:hanging="15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386" w:hanging="302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5"/>
        <w:w w:val="100"/>
        <w:sz w:val="18"/>
        <w:szCs w:val="1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03" w:hanging="30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26" w:hanging="30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49" w:hanging="30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72" w:hanging="30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995" w:hanging="30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518" w:hanging="30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1041" w:hanging="302"/>
      </w:pPr>
      <w:rPr>
        <w:rFonts w:hint="default"/>
        <w:lang w:val="ru-RU" w:eastAsia="en-US" w:bidi="ar-SA"/>
      </w:rPr>
    </w:lvl>
  </w:abstractNum>
  <w:abstractNum w:abstractNumId="7">
    <w:nsid w:val="72183CF9"/>
    <w:multiLevelType w:val="multilevel"/>
    <w:tmpl w:val="72183CF9"/>
    <w:lvl w:ilvl="0" w:tentative="0">
      <w:start w:val="0"/>
      <w:numFmt w:val="bullet"/>
      <w:lvlText w:val="-"/>
      <w:lvlJc w:val="left"/>
      <w:pPr>
        <w:ind w:left="225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60" w:hanging="1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00" w:hanging="1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40" w:hanging="1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80" w:hanging="1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920" w:hanging="1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60" w:hanging="1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600" w:hanging="1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940" w:hanging="1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DA118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type="paragraph" w:styleId="5">
    <w:name w:val="Title"/>
    <w:basedOn w:val="1"/>
    <w:qFormat/>
    <w:uiPriority w:val="1"/>
    <w:pPr>
      <w:ind w:left="285" w:right="11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425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TotalTime>9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2025-08-24T23:24:00Z</dcterms:created>
  <dc:creator>User</dc:creator>
  <cp:lastModifiedBy>WorkPc</cp:lastModifiedBy>
  <dcterms:modified xsi:type="dcterms:W3CDTF">2025-08-24T23:58:10Z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2025-08-24T00:00:00Z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1049-12.2.0.21931</vt:lpwstr>
  </property>
  <property fmtid="{D5CDD505-2E9C-101B-9397-08002B2CF9AE}" pid="7" name="ICV">
    <vt:lpwstr>46B7297E907B436E89C970FAB814B66A_12</vt:lpwstr>
  </property>
</Properties>
</file>