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11294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788" w:type="dxa"/>
          </w:tcPr>
          <w:p w14:paraId="369601A8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</w:p>
          <w:p w14:paraId="1CF08748">
            <w:pPr>
              <w:pStyle w:val="10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МБДОУ№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41 пос. Санболи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(протокол №_1_ от</w:t>
            </w:r>
          </w:p>
          <w:p w14:paraId="04BF3017">
            <w:pPr>
              <w:pStyle w:val="10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31.08.202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г._)</w:t>
            </w:r>
          </w:p>
        </w:tc>
        <w:tc>
          <w:tcPr>
            <w:tcW w:w="4788" w:type="dxa"/>
          </w:tcPr>
          <w:p w14:paraId="69ADA62C">
            <w:pPr>
              <w:pStyle w:val="10"/>
              <w:tabs>
                <w:tab w:val="left" w:pos="1583"/>
              </w:tabs>
              <w:ind w:right="482"/>
              <w:rPr>
                <w:sz w:val="28"/>
              </w:rPr>
            </w:pPr>
            <w:r>
              <w:rPr>
                <w:sz w:val="28"/>
              </w:rPr>
              <w:t>Утверждена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заведующей МБДОУ 41 пос. Санболи от </w:t>
            </w:r>
            <w:r>
              <w:rPr>
                <w:spacing w:val="-2"/>
                <w:sz w:val="28"/>
              </w:rPr>
              <w:t>31.08.202</w:t>
            </w:r>
            <w:r>
              <w:rPr>
                <w:rFonts w:hint="default"/>
                <w:spacing w:val="-2"/>
                <w:sz w:val="28"/>
                <w:lang w:val="ru-RU"/>
              </w:rPr>
              <w:t>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№ 66</w:t>
            </w:r>
          </w:p>
        </w:tc>
      </w:tr>
    </w:tbl>
    <w:p w14:paraId="56A9A25B">
      <w:pPr>
        <w:pStyle w:val="7"/>
        <w:ind w:left="0"/>
        <w:rPr>
          <w:sz w:val="28"/>
        </w:rPr>
      </w:pPr>
    </w:p>
    <w:p w14:paraId="796AC04D">
      <w:pPr>
        <w:pStyle w:val="7"/>
        <w:ind w:left="0"/>
        <w:rPr>
          <w:sz w:val="28"/>
        </w:rPr>
      </w:pPr>
    </w:p>
    <w:p w14:paraId="46F5BE53">
      <w:pPr>
        <w:pStyle w:val="7"/>
        <w:ind w:left="0"/>
        <w:rPr>
          <w:sz w:val="28"/>
        </w:rPr>
      </w:pPr>
    </w:p>
    <w:p w14:paraId="1FAA1E47">
      <w:pPr>
        <w:pStyle w:val="7"/>
        <w:ind w:left="0"/>
        <w:rPr>
          <w:sz w:val="28"/>
        </w:rPr>
      </w:pPr>
    </w:p>
    <w:p w14:paraId="2C666B31">
      <w:pPr>
        <w:pStyle w:val="7"/>
        <w:ind w:left="0"/>
        <w:rPr>
          <w:sz w:val="28"/>
        </w:rPr>
      </w:pPr>
    </w:p>
    <w:p w14:paraId="4382F3C6">
      <w:pPr>
        <w:pStyle w:val="7"/>
        <w:ind w:left="0"/>
        <w:rPr>
          <w:sz w:val="28"/>
        </w:rPr>
      </w:pPr>
    </w:p>
    <w:p w14:paraId="27DC2A37">
      <w:pPr>
        <w:pStyle w:val="7"/>
        <w:ind w:left="0"/>
        <w:rPr>
          <w:sz w:val="28"/>
        </w:rPr>
      </w:pPr>
    </w:p>
    <w:p w14:paraId="3B761B91">
      <w:pPr>
        <w:pStyle w:val="7"/>
        <w:ind w:left="0"/>
        <w:rPr>
          <w:sz w:val="28"/>
        </w:rPr>
      </w:pPr>
    </w:p>
    <w:p w14:paraId="10211BDC">
      <w:pPr>
        <w:pStyle w:val="7"/>
        <w:ind w:left="0"/>
        <w:rPr>
          <w:sz w:val="28"/>
        </w:rPr>
      </w:pPr>
    </w:p>
    <w:p w14:paraId="59B64145">
      <w:pPr>
        <w:pStyle w:val="7"/>
        <w:ind w:left="0"/>
        <w:rPr>
          <w:sz w:val="28"/>
        </w:rPr>
      </w:pPr>
    </w:p>
    <w:p w14:paraId="2DEFFACC">
      <w:pPr>
        <w:pStyle w:val="7"/>
        <w:spacing w:before="34"/>
        <w:ind w:left="0"/>
        <w:rPr>
          <w:sz w:val="28"/>
        </w:rPr>
      </w:pPr>
    </w:p>
    <w:p w14:paraId="0746AD7D">
      <w:pPr>
        <w:pStyle w:val="2"/>
        <w:ind w:right="14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7A803821">
      <w:pPr>
        <w:spacing w:before="245" w:line="276" w:lineRule="auto"/>
        <w:ind w:left="569" w:right="7" w:firstLine="0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 детского сада № 41 пос.Санболи Амурского муниципального района</w:t>
      </w:r>
    </w:p>
    <w:p w14:paraId="123A202D">
      <w:pPr>
        <w:spacing w:before="0" w:line="321" w:lineRule="exact"/>
        <w:ind w:left="569" w:right="8" w:firstLine="0"/>
        <w:jc w:val="center"/>
        <w:rPr>
          <w:sz w:val="28"/>
        </w:rPr>
      </w:pPr>
      <w:r>
        <w:rPr>
          <w:spacing w:val="-2"/>
          <w:sz w:val="28"/>
        </w:rPr>
        <w:t>Хабаровского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края</w:t>
      </w:r>
    </w:p>
    <w:p w14:paraId="73897959">
      <w:pPr>
        <w:pStyle w:val="7"/>
        <w:ind w:left="0"/>
        <w:rPr>
          <w:sz w:val="28"/>
        </w:rPr>
      </w:pPr>
    </w:p>
    <w:p w14:paraId="39BD5AF1">
      <w:pPr>
        <w:pStyle w:val="7"/>
        <w:ind w:left="0"/>
        <w:rPr>
          <w:sz w:val="28"/>
        </w:rPr>
      </w:pPr>
    </w:p>
    <w:p w14:paraId="06183055">
      <w:pPr>
        <w:pStyle w:val="7"/>
        <w:ind w:left="0"/>
        <w:rPr>
          <w:sz w:val="28"/>
        </w:rPr>
      </w:pPr>
    </w:p>
    <w:p w14:paraId="190941FC">
      <w:pPr>
        <w:pStyle w:val="7"/>
        <w:ind w:left="0"/>
        <w:rPr>
          <w:sz w:val="28"/>
        </w:rPr>
      </w:pPr>
    </w:p>
    <w:p w14:paraId="2995DF3D">
      <w:pPr>
        <w:pStyle w:val="7"/>
        <w:ind w:left="0"/>
        <w:rPr>
          <w:sz w:val="28"/>
        </w:rPr>
      </w:pPr>
    </w:p>
    <w:p w14:paraId="28F53101">
      <w:pPr>
        <w:pStyle w:val="7"/>
        <w:ind w:left="0"/>
        <w:rPr>
          <w:sz w:val="28"/>
        </w:rPr>
      </w:pPr>
    </w:p>
    <w:p w14:paraId="108C9851">
      <w:pPr>
        <w:pStyle w:val="7"/>
        <w:ind w:left="0"/>
        <w:rPr>
          <w:sz w:val="28"/>
        </w:rPr>
      </w:pPr>
    </w:p>
    <w:p w14:paraId="1D5A58A2">
      <w:pPr>
        <w:pStyle w:val="7"/>
        <w:ind w:left="0"/>
        <w:rPr>
          <w:sz w:val="28"/>
        </w:rPr>
      </w:pPr>
    </w:p>
    <w:p w14:paraId="632D7429">
      <w:pPr>
        <w:pStyle w:val="7"/>
        <w:ind w:left="0"/>
        <w:rPr>
          <w:sz w:val="28"/>
        </w:rPr>
      </w:pPr>
    </w:p>
    <w:p w14:paraId="434FBCBF">
      <w:pPr>
        <w:pStyle w:val="7"/>
        <w:ind w:left="0"/>
        <w:rPr>
          <w:sz w:val="28"/>
        </w:rPr>
      </w:pPr>
    </w:p>
    <w:p w14:paraId="40135155">
      <w:pPr>
        <w:pStyle w:val="7"/>
        <w:ind w:left="0"/>
        <w:rPr>
          <w:sz w:val="28"/>
        </w:rPr>
      </w:pPr>
    </w:p>
    <w:p w14:paraId="198BDDB3">
      <w:pPr>
        <w:pStyle w:val="7"/>
        <w:ind w:left="0"/>
        <w:rPr>
          <w:sz w:val="28"/>
        </w:rPr>
      </w:pPr>
    </w:p>
    <w:p w14:paraId="523D765A">
      <w:pPr>
        <w:pStyle w:val="7"/>
        <w:ind w:left="0"/>
        <w:rPr>
          <w:sz w:val="28"/>
        </w:rPr>
      </w:pPr>
    </w:p>
    <w:p w14:paraId="32C72BD2">
      <w:pPr>
        <w:pStyle w:val="7"/>
        <w:ind w:left="0"/>
        <w:rPr>
          <w:sz w:val="28"/>
        </w:rPr>
      </w:pPr>
    </w:p>
    <w:p w14:paraId="4648F320">
      <w:pPr>
        <w:pStyle w:val="7"/>
        <w:ind w:left="0"/>
        <w:rPr>
          <w:sz w:val="28"/>
        </w:rPr>
      </w:pPr>
    </w:p>
    <w:p w14:paraId="36EAE63F">
      <w:pPr>
        <w:pStyle w:val="7"/>
        <w:ind w:left="0"/>
        <w:rPr>
          <w:sz w:val="28"/>
        </w:rPr>
      </w:pPr>
    </w:p>
    <w:p w14:paraId="6A636E83">
      <w:pPr>
        <w:pStyle w:val="7"/>
        <w:ind w:left="0"/>
        <w:rPr>
          <w:sz w:val="28"/>
        </w:rPr>
      </w:pPr>
    </w:p>
    <w:p w14:paraId="384846BE">
      <w:pPr>
        <w:pStyle w:val="7"/>
        <w:ind w:left="0"/>
        <w:rPr>
          <w:sz w:val="28"/>
        </w:rPr>
      </w:pPr>
    </w:p>
    <w:p w14:paraId="1EB75574">
      <w:pPr>
        <w:pStyle w:val="7"/>
        <w:ind w:left="0"/>
        <w:rPr>
          <w:sz w:val="28"/>
        </w:rPr>
      </w:pPr>
    </w:p>
    <w:p w14:paraId="34472192">
      <w:pPr>
        <w:pStyle w:val="7"/>
        <w:ind w:left="0"/>
        <w:rPr>
          <w:sz w:val="28"/>
        </w:rPr>
      </w:pPr>
    </w:p>
    <w:p w14:paraId="37298C74">
      <w:pPr>
        <w:pStyle w:val="7"/>
        <w:ind w:left="0"/>
        <w:rPr>
          <w:sz w:val="28"/>
        </w:rPr>
      </w:pPr>
    </w:p>
    <w:p w14:paraId="70A5889F">
      <w:pPr>
        <w:pStyle w:val="7"/>
        <w:ind w:left="0"/>
        <w:rPr>
          <w:sz w:val="28"/>
        </w:rPr>
      </w:pPr>
    </w:p>
    <w:p w14:paraId="2FAD1A70">
      <w:pPr>
        <w:pStyle w:val="7"/>
        <w:spacing w:before="256"/>
        <w:ind w:left="0"/>
        <w:rPr>
          <w:sz w:val="28"/>
        </w:rPr>
      </w:pPr>
    </w:p>
    <w:p w14:paraId="4DE812B7">
      <w:pPr>
        <w:spacing w:before="1"/>
        <w:ind w:left="569" w:right="0" w:firstLine="0"/>
        <w:jc w:val="center"/>
        <w:rPr>
          <w:rFonts w:hint="default"/>
          <w:sz w:val="28"/>
          <w:lang w:val="ru-RU"/>
        </w:rPr>
      </w:pPr>
      <w:r>
        <w:rPr>
          <w:sz w:val="28"/>
        </w:rPr>
        <w:t>пос.</w:t>
      </w:r>
      <w:r>
        <w:rPr>
          <w:spacing w:val="-2"/>
          <w:sz w:val="28"/>
        </w:rPr>
        <w:t xml:space="preserve"> </w:t>
      </w:r>
      <w:r>
        <w:rPr>
          <w:sz w:val="28"/>
        </w:rPr>
        <w:t>Санболи,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</w:t>
      </w:r>
      <w:r>
        <w:rPr>
          <w:rFonts w:hint="default"/>
          <w:spacing w:val="-4"/>
          <w:sz w:val="28"/>
          <w:lang w:val="ru-RU"/>
        </w:rPr>
        <w:t>5</w:t>
      </w:r>
      <w:bookmarkStart w:id="0" w:name="_GoBack"/>
      <w:bookmarkEnd w:id="0"/>
    </w:p>
    <w:p w14:paraId="783AD53E">
      <w:pPr>
        <w:spacing w:after="0"/>
        <w:jc w:val="center"/>
        <w:rPr>
          <w:sz w:val="28"/>
        </w:rPr>
        <w:sectPr>
          <w:type w:val="continuous"/>
          <w:pgSz w:w="11910" w:h="16840"/>
          <w:pgMar w:top="1100" w:right="708" w:bottom="280" w:left="992" w:header="720" w:footer="720" w:gutter="0"/>
          <w:cols w:space="720" w:num="1"/>
        </w:sectPr>
      </w:pPr>
    </w:p>
    <w:p w14:paraId="32F465F3">
      <w:pPr>
        <w:pStyle w:val="7"/>
        <w:spacing w:before="66"/>
      </w:pPr>
      <w:r>
        <w:rPr>
          <w:spacing w:val="-2"/>
        </w:rPr>
        <w:t>Содержание</w:t>
      </w:r>
    </w:p>
    <w:p w14:paraId="57C0A0DC">
      <w:pPr>
        <w:pStyle w:val="7"/>
        <w:spacing w:before="20"/>
        <w:ind w:left="0"/>
        <w:rPr>
          <w:sz w:val="20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520"/>
        <w:gridCol w:w="1095"/>
      </w:tblGrid>
      <w:tr w14:paraId="4C954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61" w:type="dxa"/>
          </w:tcPr>
          <w:p w14:paraId="21D987CB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7520" w:type="dxa"/>
          </w:tcPr>
          <w:p w14:paraId="3FCA5EA9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разделов</w:t>
            </w:r>
          </w:p>
        </w:tc>
        <w:tc>
          <w:tcPr>
            <w:tcW w:w="1095" w:type="dxa"/>
          </w:tcPr>
          <w:p w14:paraId="4BA3B78A">
            <w:pPr>
              <w:pStyle w:val="10"/>
              <w:spacing w:line="229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Стр.</w:t>
            </w:r>
          </w:p>
        </w:tc>
      </w:tr>
      <w:tr w14:paraId="285E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07EEE80E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7520" w:type="dxa"/>
          </w:tcPr>
          <w:p w14:paraId="7D002DE1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Пояснительная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записка</w:t>
            </w:r>
          </w:p>
        </w:tc>
        <w:tc>
          <w:tcPr>
            <w:tcW w:w="1095" w:type="dxa"/>
          </w:tcPr>
          <w:p w14:paraId="3E4E605E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 w14:paraId="67D76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1" w:type="dxa"/>
          </w:tcPr>
          <w:p w14:paraId="0494BF16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7520" w:type="dxa"/>
          </w:tcPr>
          <w:p w14:paraId="4673A746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Целевой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раздел</w:t>
            </w:r>
          </w:p>
        </w:tc>
        <w:tc>
          <w:tcPr>
            <w:tcW w:w="1095" w:type="dxa"/>
          </w:tcPr>
          <w:p w14:paraId="6E30FE18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 w14:paraId="7E8EC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66DBA97B">
            <w:pPr>
              <w:pStyle w:val="10"/>
              <w:spacing w:line="235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7520" w:type="dxa"/>
          </w:tcPr>
          <w:p w14:paraId="7A9D9A38">
            <w:pPr>
              <w:pStyle w:val="10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Цели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задачи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2479882A">
            <w:pPr>
              <w:pStyle w:val="10"/>
              <w:spacing w:line="235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 w14:paraId="7BE70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61" w:type="dxa"/>
          </w:tcPr>
          <w:p w14:paraId="2967C570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7520" w:type="dxa"/>
          </w:tcPr>
          <w:p w14:paraId="297190C3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подходы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построения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26539332">
            <w:pPr>
              <w:pStyle w:val="10"/>
              <w:spacing w:line="229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 w14:paraId="3F16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7CF77676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1.2.1.</w:t>
            </w:r>
          </w:p>
        </w:tc>
        <w:tc>
          <w:tcPr>
            <w:tcW w:w="7520" w:type="dxa"/>
          </w:tcPr>
          <w:p w14:paraId="08643147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Уклад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1095" w:type="dxa"/>
          </w:tcPr>
          <w:p w14:paraId="73CB8DD2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 w14:paraId="1F43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1" w:type="dxa"/>
          </w:tcPr>
          <w:p w14:paraId="636E55C1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7520" w:type="dxa"/>
          </w:tcPr>
          <w:p w14:paraId="69483653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планируемым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результатам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7942232F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 w14:paraId="152B4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00795BBC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1.3.1</w:t>
            </w:r>
          </w:p>
        </w:tc>
        <w:tc>
          <w:tcPr>
            <w:tcW w:w="7520" w:type="dxa"/>
          </w:tcPr>
          <w:p w14:paraId="4939C121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Целевые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раннего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лет)</w:t>
            </w:r>
          </w:p>
        </w:tc>
        <w:tc>
          <w:tcPr>
            <w:tcW w:w="1095" w:type="dxa"/>
          </w:tcPr>
          <w:p w14:paraId="4D979A36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 w14:paraId="37D0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1" w:type="dxa"/>
          </w:tcPr>
          <w:p w14:paraId="0CC6C632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1.3.2</w:t>
            </w:r>
          </w:p>
        </w:tc>
        <w:tc>
          <w:tcPr>
            <w:tcW w:w="7520" w:type="dxa"/>
          </w:tcPr>
          <w:p w14:paraId="1742AE21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Целевые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лет)</w:t>
            </w:r>
          </w:p>
        </w:tc>
        <w:tc>
          <w:tcPr>
            <w:tcW w:w="1095" w:type="dxa"/>
          </w:tcPr>
          <w:p w14:paraId="01C07CB7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 w14:paraId="3354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61" w:type="dxa"/>
          </w:tcPr>
          <w:p w14:paraId="5D0F9391">
            <w:pPr>
              <w:pStyle w:val="10"/>
              <w:spacing w:line="230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7520" w:type="dxa"/>
          </w:tcPr>
          <w:p w14:paraId="29D3F2D9">
            <w:pPr>
              <w:pStyle w:val="10"/>
              <w:spacing w:line="23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Содержательный</w:t>
            </w:r>
          </w:p>
        </w:tc>
        <w:tc>
          <w:tcPr>
            <w:tcW w:w="1095" w:type="dxa"/>
          </w:tcPr>
          <w:p w14:paraId="63E63BBE">
            <w:pPr>
              <w:pStyle w:val="10"/>
              <w:spacing w:line="230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 w14:paraId="3B7DE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0A2D3AAB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7520" w:type="dxa"/>
          </w:tcPr>
          <w:p w14:paraId="3ED9838A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направлениям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033F61A5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 w14:paraId="353D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1" w:type="dxa"/>
          </w:tcPr>
          <w:p w14:paraId="6C6AC748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2.1.1</w:t>
            </w:r>
          </w:p>
        </w:tc>
        <w:tc>
          <w:tcPr>
            <w:tcW w:w="7520" w:type="dxa"/>
          </w:tcPr>
          <w:p w14:paraId="29430AD6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Патриотическое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56F19FD7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 w14:paraId="71BAE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1" w:type="dxa"/>
          </w:tcPr>
          <w:p w14:paraId="76B0905E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2.1.2</w:t>
            </w:r>
          </w:p>
        </w:tc>
        <w:tc>
          <w:tcPr>
            <w:tcW w:w="7520" w:type="dxa"/>
          </w:tcPr>
          <w:p w14:paraId="720AB7DA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6001C5C6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 w14:paraId="55FB2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322A9287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2.1.3</w:t>
            </w:r>
          </w:p>
        </w:tc>
        <w:tc>
          <w:tcPr>
            <w:tcW w:w="7520" w:type="dxa"/>
          </w:tcPr>
          <w:p w14:paraId="5E2A0FFA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направление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2192B3E2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 w14:paraId="791CC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61" w:type="dxa"/>
          </w:tcPr>
          <w:p w14:paraId="075859E2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2.1.4</w:t>
            </w:r>
          </w:p>
        </w:tc>
        <w:tc>
          <w:tcPr>
            <w:tcW w:w="7520" w:type="dxa"/>
          </w:tcPr>
          <w:p w14:paraId="3BEA5AD8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Физическое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оздоровительное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направления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76783B9E">
            <w:pPr>
              <w:pStyle w:val="10"/>
              <w:spacing w:line="229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 w14:paraId="59535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008991A2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2.1.5</w:t>
            </w:r>
          </w:p>
        </w:tc>
        <w:tc>
          <w:tcPr>
            <w:tcW w:w="7520" w:type="dxa"/>
          </w:tcPr>
          <w:p w14:paraId="332251E3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Трудовое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71405C40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 w14:paraId="4356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352787AD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2.1.6</w:t>
            </w:r>
          </w:p>
        </w:tc>
        <w:tc>
          <w:tcPr>
            <w:tcW w:w="7520" w:type="dxa"/>
          </w:tcPr>
          <w:p w14:paraId="16972C47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Эстетическое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09B058D6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 w14:paraId="6A490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69EDF17C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7520" w:type="dxa"/>
          </w:tcPr>
          <w:p w14:paraId="70C27E92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воспитательного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процесса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МБДУ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095" w:type="dxa"/>
          </w:tcPr>
          <w:p w14:paraId="47796C04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 w14:paraId="4966C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61" w:type="dxa"/>
          </w:tcPr>
          <w:p w14:paraId="05ABE6D5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7520" w:type="dxa"/>
          </w:tcPr>
          <w:p w14:paraId="4BF1CE88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коллектива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семьями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воспитанников</w:t>
            </w:r>
          </w:p>
        </w:tc>
        <w:tc>
          <w:tcPr>
            <w:tcW w:w="1095" w:type="dxa"/>
          </w:tcPr>
          <w:p w14:paraId="0C1D2109">
            <w:pPr>
              <w:pStyle w:val="10"/>
              <w:spacing w:line="229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 w14:paraId="6E64E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5F7A6D59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III.</w:t>
            </w:r>
          </w:p>
        </w:tc>
        <w:tc>
          <w:tcPr>
            <w:tcW w:w="7520" w:type="dxa"/>
          </w:tcPr>
          <w:p w14:paraId="14EE691C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Организационный</w:t>
            </w:r>
          </w:p>
        </w:tc>
        <w:tc>
          <w:tcPr>
            <w:tcW w:w="1095" w:type="dxa"/>
          </w:tcPr>
          <w:p w14:paraId="7D1D7BFB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 w14:paraId="1F05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1" w:type="dxa"/>
          </w:tcPr>
          <w:p w14:paraId="61A13739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7520" w:type="dxa"/>
          </w:tcPr>
          <w:p w14:paraId="08A2B26F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Общие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требования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условиям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7E078FBC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 w14:paraId="745DA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5003E046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7520" w:type="dxa"/>
          </w:tcPr>
          <w:p w14:paraId="4C263E88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взрослого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События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ДОУ.</w:t>
            </w:r>
          </w:p>
        </w:tc>
        <w:tc>
          <w:tcPr>
            <w:tcW w:w="1095" w:type="dxa"/>
          </w:tcPr>
          <w:p w14:paraId="562F9211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 w14:paraId="3879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3667FC78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7520" w:type="dxa"/>
          </w:tcPr>
          <w:p w14:paraId="37E0879D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предметно-пространственной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среды</w:t>
            </w:r>
          </w:p>
        </w:tc>
        <w:tc>
          <w:tcPr>
            <w:tcW w:w="1095" w:type="dxa"/>
          </w:tcPr>
          <w:p w14:paraId="5246E97D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 w14:paraId="470D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61" w:type="dxa"/>
          </w:tcPr>
          <w:p w14:paraId="3E1F7869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7520" w:type="dxa"/>
          </w:tcPr>
          <w:p w14:paraId="0482FECE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Кадровое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воспитательного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процесса</w:t>
            </w:r>
          </w:p>
        </w:tc>
        <w:tc>
          <w:tcPr>
            <w:tcW w:w="1095" w:type="dxa"/>
          </w:tcPr>
          <w:p w14:paraId="7C727511">
            <w:pPr>
              <w:pStyle w:val="10"/>
              <w:spacing w:line="229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 w14:paraId="2199C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1" w:type="dxa"/>
          </w:tcPr>
          <w:p w14:paraId="038E6835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7520" w:type="dxa"/>
          </w:tcPr>
          <w:p w14:paraId="738343F0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Нормативно-методическое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095" w:type="dxa"/>
          </w:tcPr>
          <w:p w14:paraId="6ED25280">
            <w:pPr>
              <w:pStyle w:val="10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 w14:paraId="57F1A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61" w:type="dxa"/>
          </w:tcPr>
          <w:p w14:paraId="09EA6468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3.6</w:t>
            </w:r>
          </w:p>
        </w:tc>
        <w:tc>
          <w:tcPr>
            <w:tcW w:w="7520" w:type="dxa"/>
          </w:tcPr>
          <w:p w14:paraId="398E5304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Особые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требования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условиям,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обеспечивающим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достижение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планируемых</w:t>
            </w:r>
          </w:p>
          <w:p w14:paraId="5C1250E8">
            <w:pPr>
              <w:pStyle w:val="10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личностных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результатов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особыми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категориями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</w:t>
            </w:r>
          </w:p>
        </w:tc>
        <w:tc>
          <w:tcPr>
            <w:tcW w:w="1095" w:type="dxa"/>
          </w:tcPr>
          <w:p w14:paraId="626CFA93">
            <w:pPr>
              <w:pStyle w:val="10"/>
              <w:spacing w:line="249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 w14:paraId="5EE0D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1" w:type="dxa"/>
          </w:tcPr>
          <w:p w14:paraId="30FEFDF4">
            <w:pPr>
              <w:pStyle w:val="10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3.7</w:t>
            </w:r>
          </w:p>
        </w:tc>
        <w:tc>
          <w:tcPr>
            <w:tcW w:w="7520" w:type="dxa"/>
          </w:tcPr>
          <w:p w14:paraId="3AEB5BC4"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Примерный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календарный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план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работы.</w:t>
            </w:r>
          </w:p>
        </w:tc>
        <w:tc>
          <w:tcPr>
            <w:tcW w:w="1095" w:type="dxa"/>
          </w:tcPr>
          <w:p w14:paraId="41060855">
            <w:pPr>
              <w:pStyle w:val="10"/>
              <w:spacing w:line="24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</w:tbl>
    <w:p w14:paraId="1DD5F190">
      <w:pPr>
        <w:pStyle w:val="7"/>
        <w:spacing w:before="246"/>
        <w:ind w:left="0"/>
      </w:pPr>
    </w:p>
    <w:p w14:paraId="0D46AF76">
      <w:pPr>
        <w:pStyle w:val="3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3EE8E423">
      <w:pPr>
        <w:pStyle w:val="7"/>
        <w:spacing w:before="236" w:line="276" w:lineRule="auto"/>
        <w:ind w:right="138" w:firstLine="706"/>
        <w:jc w:val="both"/>
      </w:pPr>
      <w:r>
        <w:t>Рабочая программа воспитания (далее по тексту Программа) муниципального бюджетного дошкольного образовательного учреждения детского сада № 41 пос. Санболи Амурского муниципального района Хабаровского края (далее - ДОУ) разработана на основе требований Федерального закона</w:t>
      </w:r>
      <w:r>
        <w:rPr>
          <w:spacing w:val="16"/>
        </w:rPr>
        <w:t xml:space="preserve"> </w:t>
      </w:r>
      <w:r>
        <w:t>от 31 июля 2020 г. № 304-ФЗ «О внесении изменений в Федеральный закон</w:t>
      </w:r>
    </w:p>
    <w:p w14:paraId="35E3118E">
      <w:pPr>
        <w:pStyle w:val="7"/>
        <w:spacing w:line="276" w:lineRule="auto"/>
        <w:ind w:right="136"/>
        <w:jc w:val="both"/>
      </w:pPr>
      <w:r>
        <w:t>«Об образовании в Российской Федерации» по вопросам воспитания обучающихся». Назначение Программы воспитания – решение вопросов гармоничного вхождения дошкольников в социальный мир и социальная адаптация дошкольников с окружающим. В центре Программы находится личностное развитие воспитанников, формирование у них системных знаний и представлений о Родине. Одним из результатов реализации Программы является приобщение воспитанников к российским традиционным духовно-нравственным ценностям, правилам и нормам поведения в российском обществе. Программа нацелена обеспечить достижение воспитанниками личностных результатов (целевых ориентиров), указанных в ФГОС:</w:t>
      </w:r>
    </w:p>
    <w:p w14:paraId="58A11F36">
      <w:pPr>
        <w:pStyle w:val="9"/>
        <w:numPr>
          <w:ilvl w:val="0"/>
          <w:numId w:val="1"/>
        </w:numPr>
        <w:tabs>
          <w:tab w:val="left" w:pos="865"/>
        </w:tabs>
        <w:spacing w:before="201" w:after="0" w:line="268" w:lineRule="auto"/>
        <w:ind w:left="707" w:right="151" w:firstLine="0"/>
        <w:jc w:val="both"/>
        <w:rPr>
          <w:sz w:val="22"/>
        </w:rPr>
      </w:pPr>
      <w:r>
        <w:rPr>
          <w:sz w:val="22"/>
        </w:rPr>
        <w:t xml:space="preserve">проявление воспитанниками патриотизма, чувства гражданской принадлежности и социальной </w:t>
      </w:r>
      <w:r>
        <w:rPr>
          <w:spacing w:val="-2"/>
          <w:sz w:val="22"/>
        </w:rPr>
        <w:t>ответственности;</w:t>
      </w:r>
    </w:p>
    <w:p w14:paraId="0A420B21">
      <w:pPr>
        <w:pStyle w:val="9"/>
        <w:numPr>
          <w:ilvl w:val="0"/>
          <w:numId w:val="1"/>
        </w:numPr>
        <w:tabs>
          <w:tab w:val="left" w:pos="966"/>
        </w:tabs>
        <w:spacing w:before="216" w:after="0" w:line="268" w:lineRule="auto"/>
        <w:ind w:left="707" w:right="132" w:firstLine="0"/>
        <w:jc w:val="left"/>
        <w:rPr>
          <w:sz w:val="22"/>
        </w:rPr>
      </w:pPr>
      <w:r>
        <w:rPr>
          <w:sz w:val="22"/>
        </w:rPr>
        <w:t>уважительное</w:t>
      </w:r>
      <w:r>
        <w:rPr>
          <w:spacing w:val="80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воспитанников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к</w:t>
      </w:r>
      <w:r>
        <w:rPr>
          <w:spacing w:val="80"/>
          <w:sz w:val="22"/>
        </w:rPr>
        <w:t xml:space="preserve"> </w:t>
      </w:r>
      <w:r>
        <w:rPr>
          <w:sz w:val="22"/>
        </w:rPr>
        <w:t>социокультурным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духовно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нравственным ценностям, историческим и национально-культурным традициям народов нашей страны;</w:t>
      </w:r>
    </w:p>
    <w:p w14:paraId="54E9F793">
      <w:pPr>
        <w:pStyle w:val="9"/>
        <w:spacing w:after="0" w:line="268" w:lineRule="auto"/>
        <w:jc w:val="left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43D5E08D">
      <w:pPr>
        <w:pStyle w:val="9"/>
        <w:numPr>
          <w:ilvl w:val="0"/>
          <w:numId w:val="1"/>
        </w:numPr>
        <w:tabs>
          <w:tab w:val="left" w:pos="894"/>
        </w:tabs>
        <w:spacing w:before="66" w:after="0" w:line="240" w:lineRule="auto"/>
        <w:ind w:left="894" w:right="0" w:hanging="129"/>
        <w:jc w:val="left"/>
        <w:rPr>
          <w:sz w:val="22"/>
        </w:rPr>
      </w:pPr>
      <w:r>
        <w:rPr>
          <w:sz w:val="22"/>
        </w:rPr>
        <w:t>овладение</w:t>
      </w:r>
      <w:r>
        <w:rPr>
          <w:spacing w:val="-16"/>
          <w:sz w:val="22"/>
        </w:rPr>
        <w:t xml:space="preserve"> </w:t>
      </w:r>
      <w:r>
        <w:rPr>
          <w:sz w:val="22"/>
        </w:rPr>
        <w:t>начальными</w:t>
      </w:r>
      <w:r>
        <w:rPr>
          <w:spacing w:val="-7"/>
          <w:sz w:val="22"/>
        </w:rPr>
        <w:t xml:space="preserve"> </w:t>
      </w:r>
      <w:r>
        <w:rPr>
          <w:sz w:val="22"/>
        </w:rPr>
        <w:t>знаниями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12"/>
          <w:sz w:val="22"/>
        </w:rPr>
        <w:t xml:space="preserve"> </w:t>
      </w:r>
      <w:r>
        <w:rPr>
          <w:sz w:val="22"/>
        </w:rPr>
        <w:t>себе,</w:t>
      </w:r>
      <w:r>
        <w:rPr>
          <w:spacing w:val="-6"/>
          <w:sz w:val="22"/>
        </w:rPr>
        <w:t xml:space="preserve"> </w:t>
      </w:r>
      <w:r>
        <w:rPr>
          <w:sz w:val="22"/>
        </w:rPr>
        <w:t>семье,</w:t>
      </w:r>
      <w:r>
        <w:rPr>
          <w:spacing w:val="-6"/>
          <w:sz w:val="22"/>
        </w:rPr>
        <w:t xml:space="preserve"> </w:t>
      </w:r>
      <w:r>
        <w:rPr>
          <w:sz w:val="22"/>
        </w:rPr>
        <w:t>обществе,</w:t>
      </w:r>
      <w:r>
        <w:rPr>
          <w:spacing w:val="-6"/>
          <w:sz w:val="22"/>
        </w:rPr>
        <w:t xml:space="preserve"> </w:t>
      </w:r>
      <w:r>
        <w:rPr>
          <w:sz w:val="22"/>
        </w:rPr>
        <w:t>государстве,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мире;</w:t>
      </w:r>
    </w:p>
    <w:p w14:paraId="24726727">
      <w:pPr>
        <w:pStyle w:val="9"/>
        <w:numPr>
          <w:ilvl w:val="0"/>
          <w:numId w:val="1"/>
        </w:numPr>
        <w:tabs>
          <w:tab w:val="left" w:pos="836"/>
        </w:tabs>
        <w:spacing w:before="24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4"/>
          <w:sz w:val="22"/>
        </w:rPr>
        <w:t xml:space="preserve"> </w:t>
      </w:r>
      <w:r>
        <w:rPr>
          <w:sz w:val="22"/>
        </w:rPr>
        <w:t>социально-значимых</w:t>
      </w:r>
      <w:r>
        <w:rPr>
          <w:spacing w:val="-11"/>
          <w:sz w:val="22"/>
        </w:rPr>
        <w:t xml:space="preserve"> </w:t>
      </w:r>
      <w:r>
        <w:rPr>
          <w:sz w:val="22"/>
        </w:rPr>
        <w:t>качеств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личности;</w:t>
      </w:r>
    </w:p>
    <w:p w14:paraId="01C11057">
      <w:pPr>
        <w:pStyle w:val="9"/>
        <w:numPr>
          <w:ilvl w:val="0"/>
          <w:numId w:val="1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активное</w:t>
      </w:r>
      <w:r>
        <w:rPr>
          <w:spacing w:val="-8"/>
          <w:sz w:val="22"/>
        </w:rPr>
        <w:t xml:space="preserve"> </w:t>
      </w:r>
      <w:r>
        <w:rPr>
          <w:sz w:val="22"/>
        </w:rPr>
        <w:t>участие</w:t>
      </w:r>
      <w:r>
        <w:rPr>
          <w:spacing w:val="-12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социально-значимой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деятельности.</w:t>
      </w:r>
    </w:p>
    <w:p w14:paraId="1CBE5A0E">
      <w:pPr>
        <w:pStyle w:val="7"/>
        <w:spacing w:before="242" w:line="276" w:lineRule="auto"/>
        <w:ind w:right="138" w:firstLine="706"/>
        <w:jc w:val="both"/>
      </w:pPr>
      <w:r>
        <w:t>Программа разработана с учетом культурно-исторических, социально-экономических, демографических особенностей региона, запроса семей и других субъектов образовательного процесса и</w:t>
      </w:r>
      <w:r>
        <w:rPr>
          <w:spacing w:val="-1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деятельностный 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культурологический</w:t>
      </w:r>
      <w:r>
        <w:rPr>
          <w:spacing w:val="-1"/>
        </w:rPr>
        <w:t xml:space="preserve"> </w:t>
      </w:r>
      <w:r>
        <w:t>подход к отбору содержания образования. Программа</w:t>
      </w:r>
      <w:r>
        <w:rPr>
          <w:spacing w:val="40"/>
        </w:rPr>
        <w:t xml:space="preserve"> </w:t>
      </w:r>
      <w:r>
        <w:t xml:space="preserve">является структурным компонентом основной образовательной программы ДОУ и содержит 3 раздела: целевой, содержательный и организационный. Программа ДОУ разработана с учетом Примерной программы воспитания для образовательных организаций, реализующих образовательные программы дошкольного </w:t>
      </w:r>
      <w:r>
        <w:rPr>
          <w:spacing w:val="-2"/>
        </w:rPr>
        <w:t>образования</w:t>
      </w:r>
    </w:p>
    <w:p w14:paraId="1C461526">
      <w:pPr>
        <w:pStyle w:val="2"/>
        <w:numPr>
          <w:ilvl w:val="0"/>
          <w:numId w:val="2"/>
        </w:numPr>
        <w:tabs>
          <w:tab w:val="left" w:pos="989"/>
        </w:tabs>
        <w:spacing w:before="204" w:after="0" w:line="240" w:lineRule="auto"/>
        <w:ind w:left="989" w:right="0" w:hanging="282"/>
        <w:jc w:val="left"/>
      </w:pPr>
      <w:r>
        <w:t>Целевой</w:t>
      </w:r>
      <w:r>
        <w:rPr>
          <w:spacing w:val="-17"/>
        </w:rPr>
        <w:t xml:space="preserve"> </w:t>
      </w:r>
      <w:r>
        <w:rPr>
          <w:spacing w:val="-2"/>
        </w:rPr>
        <w:t>раздел</w:t>
      </w:r>
    </w:p>
    <w:p w14:paraId="7545DB2B">
      <w:pPr>
        <w:pStyle w:val="9"/>
        <w:numPr>
          <w:ilvl w:val="1"/>
          <w:numId w:val="2"/>
        </w:numPr>
        <w:tabs>
          <w:tab w:val="left" w:pos="1094"/>
        </w:tabs>
        <w:spacing w:before="239" w:after="0" w:line="240" w:lineRule="auto"/>
        <w:ind w:left="1094" w:right="0" w:hanging="387"/>
        <w:jc w:val="left"/>
        <w:rPr>
          <w:sz w:val="22"/>
        </w:rPr>
      </w:pPr>
      <w:r>
        <w:rPr>
          <w:sz w:val="22"/>
        </w:rPr>
        <w:t>Цели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задачи</w:t>
      </w:r>
      <w:r>
        <w:rPr>
          <w:spacing w:val="-3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воспитания</w:t>
      </w:r>
    </w:p>
    <w:p w14:paraId="1E7E8CC5">
      <w:pPr>
        <w:pStyle w:val="7"/>
        <w:spacing w:before="246" w:line="276" w:lineRule="auto"/>
        <w:ind w:right="137" w:firstLine="706"/>
        <w:jc w:val="both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ДОУ - всестороннее личностное развитие дошкольников и создание условий для их позитивной социализации на основе базовых национальных ценностей</w:t>
      </w:r>
      <w:r>
        <w:rPr>
          <w:spacing w:val="40"/>
        </w:rPr>
        <w:t xml:space="preserve"> </w:t>
      </w:r>
      <w:r>
        <w:t>российского общества через:</w:t>
      </w:r>
    </w:p>
    <w:p w14:paraId="582D8F13">
      <w:pPr>
        <w:pStyle w:val="9"/>
        <w:numPr>
          <w:ilvl w:val="0"/>
          <w:numId w:val="3"/>
        </w:numPr>
        <w:tabs>
          <w:tab w:val="left" w:pos="1600"/>
        </w:tabs>
        <w:spacing w:before="195" w:after="0" w:line="240" w:lineRule="auto"/>
        <w:ind w:left="1600" w:right="0" w:hanging="129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4"/>
          <w:sz w:val="22"/>
        </w:rPr>
        <w:t xml:space="preserve"> </w:t>
      </w:r>
      <w:r>
        <w:rPr>
          <w:sz w:val="22"/>
        </w:rPr>
        <w:t>ценностного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окружающему</w:t>
      </w:r>
      <w:r>
        <w:rPr>
          <w:spacing w:val="-10"/>
          <w:sz w:val="22"/>
        </w:rPr>
        <w:t xml:space="preserve"> </w:t>
      </w:r>
      <w:r>
        <w:rPr>
          <w:sz w:val="22"/>
        </w:rPr>
        <w:t>миру,</w:t>
      </w:r>
      <w:r>
        <w:rPr>
          <w:spacing w:val="-4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-7"/>
          <w:sz w:val="22"/>
        </w:rPr>
        <w:t xml:space="preserve"> </w:t>
      </w:r>
      <w:r>
        <w:rPr>
          <w:sz w:val="22"/>
        </w:rPr>
        <w:t>людям,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себе;</w:t>
      </w:r>
    </w:p>
    <w:p w14:paraId="09AB3A0A">
      <w:pPr>
        <w:pStyle w:val="9"/>
        <w:numPr>
          <w:ilvl w:val="0"/>
          <w:numId w:val="3"/>
        </w:numPr>
        <w:tabs>
          <w:tab w:val="left" w:pos="1585"/>
        </w:tabs>
        <w:spacing w:before="242" w:after="0" w:line="273" w:lineRule="auto"/>
        <w:ind w:left="707" w:right="140" w:firstLine="706"/>
        <w:jc w:val="both"/>
        <w:rPr>
          <w:sz w:val="22"/>
        </w:rPr>
      </w:pPr>
      <w:r>
        <w:rPr>
          <w:sz w:val="22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13774FBD">
      <w:pPr>
        <w:pStyle w:val="9"/>
        <w:numPr>
          <w:ilvl w:val="0"/>
          <w:numId w:val="3"/>
        </w:numPr>
        <w:tabs>
          <w:tab w:val="left" w:pos="1575"/>
        </w:tabs>
        <w:spacing w:before="205" w:after="0" w:line="276" w:lineRule="auto"/>
        <w:ind w:left="707" w:right="138" w:firstLine="706"/>
        <w:jc w:val="both"/>
        <w:rPr>
          <w:b/>
          <w:sz w:val="22"/>
        </w:rPr>
      </w:pPr>
      <w:r>
        <w:rPr>
          <w:sz w:val="22"/>
        </w:rPr>
        <w:t xml:space="preserve">приобретение первичного опыта деятельности и поведения в соответствии с базовыми национальными ценностями, нормами и правилами, принятыми в обществе. Для достижения общей цели воспитания в ДОУ для каждого возрастного периода формируются </w:t>
      </w:r>
      <w:r>
        <w:rPr>
          <w:b/>
          <w:sz w:val="22"/>
        </w:rPr>
        <w:t xml:space="preserve">задачи </w:t>
      </w:r>
      <w:r>
        <w:rPr>
          <w:b/>
          <w:spacing w:val="-2"/>
          <w:sz w:val="22"/>
        </w:rPr>
        <w:t>воспитания:</w:t>
      </w:r>
    </w:p>
    <w:p w14:paraId="008D1B6E">
      <w:pPr>
        <w:pStyle w:val="4"/>
        <w:numPr>
          <w:ilvl w:val="0"/>
          <w:numId w:val="4"/>
        </w:numPr>
        <w:tabs>
          <w:tab w:val="left" w:pos="926"/>
        </w:tabs>
        <w:spacing w:before="200" w:after="0" w:line="240" w:lineRule="auto"/>
        <w:ind w:left="926" w:right="0" w:hanging="219"/>
        <w:jc w:val="left"/>
      </w:pP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лет;</w:t>
      </w:r>
    </w:p>
    <w:p w14:paraId="1C263677">
      <w:pPr>
        <w:pStyle w:val="9"/>
        <w:numPr>
          <w:ilvl w:val="0"/>
          <w:numId w:val="5"/>
        </w:numPr>
        <w:tabs>
          <w:tab w:val="left" w:pos="836"/>
        </w:tabs>
        <w:spacing w:before="23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развивать</w:t>
      </w:r>
      <w:r>
        <w:rPr>
          <w:spacing w:val="-8"/>
          <w:sz w:val="22"/>
        </w:rPr>
        <w:t xml:space="preserve"> </w:t>
      </w:r>
      <w:r>
        <w:rPr>
          <w:sz w:val="22"/>
        </w:rPr>
        <w:t>положительное</w:t>
      </w:r>
      <w:r>
        <w:rPr>
          <w:spacing w:val="-9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-10"/>
          <w:sz w:val="22"/>
        </w:rPr>
        <w:t xml:space="preserve"> </w:t>
      </w:r>
      <w:r>
        <w:rPr>
          <w:sz w:val="22"/>
        </w:rPr>
        <w:t>ребенка к</w:t>
      </w:r>
      <w:r>
        <w:rPr>
          <w:spacing w:val="-4"/>
          <w:sz w:val="22"/>
        </w:rPr>
        <w:t xml:space="preserve"> </w:t>
      </w:r>
      <w:r>
        <w:rPr>
          <w:sz w:val="22"/>
        </w:rPr>
        <w:t>себе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людям;</w:t>
      </w:r>
    </w:p>
    <w:p w14:paraId="456ED97A">
      <w:pPr>
        <w:pStyle w:val="9"/>
        <w:numPr>
          <w:ilvl w:val="0"/>
          <w:numId w:val="5"/>
        </w:numPr>
        <w:tabs>
          <w:tab w:val="left" w:pos="884"/>
        </w:tabs>
        <w:spacing w:before="247" w:after="0" w:line="273" w:lineRule="auto"/>
        <w:ind w:left="707" w:right="143" w:firstLine="0"/>
        <w:jc w:val="both"/>
        <w:rPr>
          <w:sz w:val="22"/>
        </w:rPr>
      </w:pPr>
      <w:r>
        <w:rPr>
          <w:sz w:val="22"/>
        </w:rPr>
        <w:t xml:space="preserve">формировать умение ориентироваться в человеческих отношениях, чувствовать и осознавать доброжелательное и недоброжелательное отношение окружающих, замечать изменения настроения, эмоционального состояния близкого взрослого, сверстника, проявлять внимание и </w:t>
      </w:r>
      <w:r>
        <w:rPr>
          <w:spacing w:val="-2"/>
          <w:sz w:val="22"/>
        </w:rPr>
        <w:t>сочувствие;</w:t>
      </w:r>
    </w:p>
    <w:p w14:paraId="11FA8A25">
      <w:pPr>
        <w:pStyle w:val="9"/>
        <w:numPr>
          <w:ilvl w:val="0"/>
          <w:numId w:val="5"/>
        </w:numPr>
        <w:tabs>
          <w:tab w:val="left" w:pos="840"/>
        </w:tabs>
        <w:spacing w:before="209" w:after="0" w:line="273" w:lineRule="auto"/>
        <w:ind w:left="707" w:right="144" w:firstLine="0"/>
        <w:jc w:val="both"/>
        <w:rPr>
          <w:sz w:val="22"/>
        </w:rPr>
      </w:pPr>
      <w:r>
        <w:rPr>
          <w:sz w:val="22"/>
        </w:rPr>
        <w:t>формировать</w:t>
      </w:r>
      <w:r>
        <w:rPr>
          <w:spacing w:val="-2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4"/>
          <w:sz w:val="22"/>
        </w:rPr>
        <w:t xml:space="preserve"> </w:t>
      </w:r>
      <w:r>
        <w:rPr>
          <w:sz w:val="22"/>
        </w:rPr>
        <w:t>входить в</w:t>
      </w:r>
      <w:r>
        <w:rPr>
          <w:spacing w:val="-1"/>
          <w:sz w:val="22"/>
        </w:rPr>
        <w:t xml:space="preserve"> </w:t>
      </w:r>
      <w:r>
        <w:rPr>
          <w:sz w:val="22"/>
        </w:rPr>
        <w:t>устойчивые</w:t>
      </w:r>
      <w:r>
        <w:rPr>
          <w:spacing w:val="-4"/>
          <w:sz w:val="22"/>
        </w:rPr>
        <w:t xml:space="preserve"> </w:t>
      </w:r>
      <w:r>
        <w:rPr>
          <w:sz w:val="22"/>
        </w:rPr>
        <w:t>игровые</w:t>
      </w:r>
      <w:r>
        <w:rPr>
          <w:spacing w:val="-4"/>
          <w:sz w:val="22"/>
        </w:rPr>
        <w:t xml:space="preserve"> </w:t>
      </w:r>
      <w:r>
        <w:rPr>
          <w:sz w:val="22"/>
        </w:rPr>
        <w:t>объединения детей, использовать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общении и совместной деятельности речевые и неречевые средства эмоциональной экспрессии для выражения радости, восторга, грусти и др. состояний;</w:t>
      </w:r>
    </w:p>
    <w:p w14:paraId="6ACE0FBB">
      <w:pPr>
        <w:pStyle w:val="9"/>
        <w:spacing w:after="0" w:line="273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08BC0245">
      <w:pPr>
        <w:pStyle w:val="9"/>
        <w:numPr>
          <w:ilvl w:val="0"/>
          <w:numId w:val="5"/>
        </w:numPr>
        <w:tabs>
          <w:tab w:val="left" w:pos="898"/>
        </w:tabs>
        <w:spacing w:before="71" w:after="0" w:line="273" w:lineRule="auto"/>
        <w:ind w:left="707" w:right="138" w:firstLine="0"/>
        <w:jc w:val="both"/>
        <w:rPr>
          <w:sz w:val="22"/>
        </w:rPr>
      </w:pPr>
      <w:r>
        <w:rPr>
          <w:sz w:val="22"/>
        </w:rPr>
        <w:t>развивать у детей интерес к эстетической стороне действительности, знакомить с разными видами и жанрами искусства (словесного, музыкального, изобразительного), в том числе народного творчества;</w:t>
      </w:r>
    </w:p>
    <w:p w14:paraId="38FA7CE9">
      <w:pPr>
        <w:pStyle w:val="9"/>
        <w:numPr>
          <w:ilvl w:val="0"/>
          <w:numId w:val="5"/>
        </w:numPr>
        <w:tabs>
          <w:tab w:val="left" w:pos="894"/>
        </w:tabs>
        <w:spacing w:before="205" w:after="0" w:line="240" w:lineRule="auto"/>
        <w:ind w:left="894" w:right="0" w:hanging="129"/>
        <w:jc w:val="left"/>
        <w:rPr>
          <w:sz w:val="22"/>
        </w:rPr>
      </w:pPr>
      <w:r>
        <w:rPr>
          <w:sz w:val="22"/>
        </w:rPr>
        <w:t>содействовать</w:t>
      </w:r>
      <w:r>
        <w:rPr>
          <w:spacing w:val="-9"/>
          <w:sz w:val="22"/>
        </w:rPr>
        <w:t xml:space="preserve"> </w:t>
      </w:r>
      <w:r>
        <w:rPr>
          <w:sz w:val="22"/>
        </w:rPr>
        <w:t>становлению</w:t>
      </w:r>
      <w:r>
        <w:rPr>
          <w:spacing w:val="-7"/>
          <w:sz w:val="22"/>
        </w:rPr>
        <w:t xml:space="preserve"> </w:t>
      </w:r>
      <w:r>
        <w:rPr>
          <w:sz w:val="22"/>
        </w:rPr>
        <w:t>у</w:t>
      </w:r>
      <w:r>
        <w:rPr>
          <w:spacing w:val="-10"/>
          <w:sz w:val="22"/>
        </w:rPr>
        <w:t xml:space="preserve"> </w:t>
      </w:r>
      <w:r>
        <w:rPr>
          <w:sz w:val="22"/>
        </w:rPr>
        <w:t>детей</w:t>
      </w:r>
      <w:r>
        <w:rPr>
          <w:spacing w:val="-5"/>
          <w:sz w:val="22"/>
        </w:rPr>
        <w:t xml:space="preserve"> </w:t>
      </w:r>
      <w:r>
        <w:rPr>
          <w:sz w:val="22"/>
        </w:rPr>
        <w:t>ценностей</w:t>
      </w:r>
      <w:r>
        <w:rPr>
          <w:spacing w:val="-5"/>
          <w:sz w:val="22"/>
        </w:rPr>
        <w:t xml:space="preserve"> </w:t>
      </w:r>
      <w:r>
        <w:rPr>
          <w:sz w:val="22"/>
        </w:rPr>
        <w:t>здорового</w:t>
      </w:r>
      <w:r>
        <w:rPr>
          <w:spacing w:val="-10"/>
          <w:sz w:val="22"/>
        </w:rPr>
        <w:t xml:space="preserve"> </w:t>
      </w:r>
      <w:r>
        <w:rPr>
          <w:sz w:val="22"/>
        </w:rPr>
        <w:t>образа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жизни;</w:t>
      </w:r>
    </w:p>
    <w:p w14:paraId="29D8A531">
      <w:pPr>
        <w:pStyle w:val="9"/>
        <w:numPr>
          <w:ilvl w:val="0"/>
          <w:numId w:val="5"/>
        </w:numPr>
        <w:tabs>
          <w:tab w:val="left" w:pos="879"/>
        </w:tabs>
        <w:spacing w:before="242" w:after="0" w:line="273" w:lineRule="auto"/>
        <w:ind w:left="707" w:right="149" w:firstLine="0"/>
        <w:jc w:val="both"/>
        <w:rPr>
          <w:sz w:val="22"/>
        </w:rPr>
      </w:pPr>
      <w:r>
        <w:rPr>
          <w:sz w:val="22"/>
        </w:rPr>
        <w:t>формировать стремление быть причастным к труду взрослых, оказывать посильную помощь, поддерживать чувство удовлетворения от участия в различных видах деятельности;</w:t>
      </w:r>
    </w:p>
    <w:p w14:paraId="2F80A7F9">
      <w:pPr>
        <w:pStyle w:val="9"/>
        <w:numPr>
          <w:ilvl w:val="0"/>
          <w:numId w:val="5"/>
        </w:numPr>
        <w:tabs>
          <w:tab w:val="left" w:pos="836"/>
        </w:tabs>
        <w:spacing w:before="20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-12"/>
          <w:sz w:val="22"/>
        </w:rPr>
        <w:t xml:space="preserve"> </w:t>
      </w:r>
      <w:r>
        <w:rPr>
          <w:sz w:val="22"/>
        </w:rPr>
        <w:t>представления</w:t>
      </w:r>
      <w:r>
        <w:rPr>
          <w:spacing w:val="-7"/>
          <w:sz w:val="22"/>
        </w:rPr>
        <w:t xml:space="preserve"> </w:t>
      </w:r>
      <w:r>
        <w:rPr>
          <w:sz w:val="22"/>
        </w:rPr>
        <w:t>о</w:t>
      </w:r>
      <w:r>
        <w:rPr>
          <w:spacing w:val="-9"/>
          <w:sz w:val="22"/>
        </w:rPr>
        <w:t xml:space="preserve"> </w:t>
      </w:r>
      <w:r>
        <w:rPr>
          <w:sz w:val="22"/>
        </w:rPr>
        <w:t>своей</w:t>
      </w:r>
      <w:r>
        <w:rPr>
          <w:spacing w:val="-5"/>
          <w:sz w:val="22"/>
        </w:rPr>
        <w:t xml:space="preserve"> </w:t>
      </w:r>
      <w:r>
        <w:rPr>
          <w:sz w:val="22"/>
        </w:rPr>
        <w:t>семье,</w:t>
      </w:r>
      <w:r>
        <w:rPr>
          <w:spacing w:val="-4"/>
          <w:sz w:val="22"/>
        </w:rPr>
        <w:t xml:space="preserve"> </w:t>
      </w:r>
      <w:r>
        <w:rPr>
          <w:sz w:val="22"/>
        </w:rPr>
        <w:t>улице,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городе.</w:t>
      </w:r>
    </w:p>
    <w:p w14:paraId="00521019">
      <w:pPr>
        <w:pStyle w:val="4"/>
        <w:numPr>
          <w:ilvl w:val="0"/>
          <w:numId w:val="4"/>
        </w:numPr>
        <w:tabs>
          <w:tab w:val="left" w:pos="926"/>
        </w:tabs>
        <w:spacing w:before="242" w:after="0" w:line="240" w:lineRule="auto"/>
        <w:ind w:left="926" w:right="0" w:hanging="219"/>
        <w:jc w:val="both"/>
      </w:pP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возрастного периода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4"/>
        </w:rPr>
        <w:t>лет:</w:t>
      </w:r>
    </w:p>
    <w:p w14:paraId="5548B218">
      <w:pPr>
        <w:pStyle w:val="9"/>
        <w:numPr>
          <w:ilvl w:val="0"/>
          <w:numId w:val="6"/>
        </w:numPr>
        <w:tabs>
          <w:tab w:val="left" w:pos="941"/>
        </w:tabs>
        <w:spacing w:before="236" w:after="0" w:line="273" w:lineRule="auto"/>
        <w:ind w:left="707" w:right="149" w:firstLine="57"/>
        <w:jc w:val="both"/>
        <w:rPr>
          <w:sz w:val="22"/>
        </w:rPr>
      </w:pPr>
      <w:r>
        <w:rPr>
          <w:sz w:val="22"/>
        </w:rPr>
        <w:t xml:space="preserve">обогащать представления детей о многообразии культурных норм и ценностей, принятых в </w:t>
      </w:r>
      <w:r>
        <w:rPr>
          <w:spacing w:val="-2"/>
          <w:sz w:val="22"/>
        </w:rPr>
        <w:t>обществе;</w:t>
      </w:r>
    </w:p>
    <w:p w14:paraId="3B5B1A67">
      <w:pPr>
        <w:pStyle w:val="9"/>
        <w:numPr>
          <w:ilvl w:val="0"/>
          <w:numId w:val="6"/>
        </w:numPr>
        <w:tabs>
          <w:tab w:val="left" w:pos="836"/>
        </w:tabs>
        <w:spacing w:before="20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коммуникативную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социальную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компетенцию;</w:t>
      </w:r>
    </w:p>
    <w:p w14:paraId="39E7DCFD">
      <w:pPr>
        <w:pStyle w:val="9"/>
        <w:numPr>
          <w:ilvl w:val="0"/>
          <w:numId w:val="6"/>
        </w:numPr>
        <w:tabs>
          <w:tab w:val="left" w:pos="836"/>
        </w:tabs>
        <w:spacing w:before="24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развивать</w:t>
      </w:r>
      <w:r>
        <w:rPr>
          <w:spacing w:val="-10"/>
          <w:sz w:val="22"/>
        </w:rPr>
        <w:t xml:space="preserve"> </w:t>
      </w:r>
      <w:r>
        <w:rPr>
          <w:sz w:val="22"/>
        </w:rPr>
        <w:t>интерес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самопознанию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воспитывать</w:t>
      </w:r>
      <w:r>
        <w:rPr>
          <w:spacing w:val="-8"/>
          <w:sz w:val="22"/>
        </w:rPr>
        <w:t xml:space="preserve"> </w:t>
      </w:r>
      <w:r>
        <w:rPr>
          <w:sz w:val="22"/>
        </w:rPr>
        <w:t>у</w:t>
      </w:r>
      <w:r>
        <w:rPr>
          <w:spacing w:val="-7"/>
          <w:sz w:val="22"/>
        </w:rPr>
        <w:t xml:space="preserve"> </w:t>
      </w:r>
      <w:r>
        <w:rPr>
          <w:sz w:val="22"/>
        </w:rPr>
        <w:t>ребенка уважение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себе;</w:t>
      </w:r>
    </w:p>
    <w:p w14:paraId="16B9F9F9">
      <w:pPr>
        <w:pStyle w:val="9"/>
        <w:numPr>
          <w:ilvl w:val="0"/>
          <w:numId w:val="6"/>
        </w:numPr>
        <w:tabs>
          <w:tab w:val="left" w:pos="845"/>
        </w:tabs>
        <w:spacing w:before="241" w:after="0" w:line="273" w:lineRule="auto"/>
        <w:ind w:left="707" w:right="144" w:firstLine="0"/>
        <w:jc w:val="both"/>
        <w:rPr>
          <w:sz w:val="22"/>
        </w:rPr>
      </w:pPr>
      <w:r>
        <w:rPr>
          <w:sz w:val="22"/>
        </w:rPr>
        <w:t>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</w:t>
      </w:r>
    </w:p>
    <w:p w14:paraId="0C8401B3">
      <w:pPr>
        <w:pStyle w:val="9"/>
        <w:numPr>
          <w:ilvl w:val="0"/>
          <w:numId w:val="6"/>
        </w:numPr>
        <w:tabs>
          <w:tab w:val="left" w:pos="836"/>
        </w:tabs>
        <w:spacing w:before="206" w:after="0" w:line="268" w:lineRule="auto"/>
        <w:ind w:left="707" w:right="154" w:firstLine="0"/>
        <w:jc w:val="both"/>
        <w:rPr>
          <w:sz w:val="22"/>
        </w:rPr>
      </w:pPr>
      <w:r>
        <w:rPr>
          <w:sz w:val="22"/>
        </w:rPr>
        <w:t>воспитывать</w:t>
      </w:r>
      <w:r>
        <w:rPr>
          <w:spacing w:val="-10"/>
          <w:sz w:val="22"/>
        </w:rPr>
        <w:t xml:space="preserve"> </w:t>
      </w:r>
      <w:r>
        <w:rPr>
          <w:sz w:val="22"/>
        </w:rPr>
        <w:t>чувство</w:t>
      </w:r>
      <w:r>
        <w:rPr>
          <w:spacing w:val="-10"/>
          <w:sz w:val="22"/>
        </w:rPr>
        <w:t xml:space="preserve"> </w:t>
      </w:r>
      <w:r>
        <w:rPr>
          <w:sz w:val="22"/>
        </w:rPr>
        <w:t>ответственности,</w:t>
      </w:r>
      <w:r>
        <w:rPr>
          <w:spacing w:val="-3"/>
          <w:sz w:val="22"/>
        </w:rPr>
        <w:t xml:space="preserve"> </w:t>
      </w:r>
      <w:r>
        <w:rPr>
          <w:sz w:val="22"/>
        </w:rPr>
        <w:t>самостоятельности,</w:t>
      </w:r>
      <w:r>
        <w:rPr>
          <w:spacing w:val="-3"/>
          <w:sz w:val="22"/>
        </w:rPr>
        <w:t xml:space="preserve"> </w:t>
      </w:r>
      <w:r>
        <w:rPr>
          <w:sz w:val="22"/>
        </w:rPr>
        <w:t>инициативности,</w:t>
      </w:r>
      <w:r>
        <w:rPr>
          <w:spacing w:val="-8"/>
          <w:sz w:val="22"/>
        </w:rPr>
        <w:t xml:space="preserve"> </w:t>
      </w:r>
      <w:r>
        <w:rPr>
          <w:sz w:val="22"/>
        </w:rPr>
        <w:t>формирование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основ </w:t>
      </w:r>
      <w:r>
        <w:rPr>
          <w:spacing w:val="-2"/>
          <w:sz w:val="22"/>
        </w:rPr>
        <w:t>патриотизма;</w:t>
      </w:r>
    </w:p>
    <w:p w14:paraId="7B7B99A7">
      <w:pPr>
        <w:pStyle w:val="9"/>
        <w:numPr>
          <w:ilvl w:val="0"/>
          <w:numId w:val="6"/>
        </w:numPr>
        <w:tabs>
          <w:tab w:val="left" w:pos="889"/>
        </w:tabs>
        <w:spacing w:before="216" w:after="0" w:line="268" w:lineRule="auto"/>
        <w:ind w:left="707" w:right="150" w:firstLine="0"/>
        <w:jc w:val="both"/>
        <w:rPr>
          <w:sz w:val="22"/>
        </w:rPr>
      </w:pPr>
      <w:r>
        <w:rPr>
          <w:sz w:val="22"/>
        </w:rPr>
        <w:t>углублять представление детей о правилах безопасного поведения и умение следовать им в различных ситуациях; содействовать становлению ценностей здорового образа жизни;</w:t>
      </w:r>
    </w:p>
    <w:p w14:paraId="5806CC69">
      <w:pPr>
        <w:pStyle w:val="9"/>
        <w:numPr>
          <w:ilvl w:val="0"/>
          <w:numId w:val="6"/>
        </w:numPr>
        <w:tabs>
          <w:tab w:val="left" w:pos="931"/>
        </w:tabs>
        <w:spacing w:before="216" w:after="0" w:line="268" w:lineRule="auto"/>
        <w:ind w:left="707" w:right="151" w:firstLine="57"/>
        <w:jc w:val="both"/>
        <w:rPr>
          <w:sz w:val="22"/>
        </w:rPr>
      </w:pPr>
      <w:r>
        <w:rPr>
          <w:sz w:val="22"/>
        </w:rPr>
        <w:t>формировать систему ценностей, основанную на непотребительском отношении к природе и понимании самоценности природы;</w:t>
      </w:r>
    </w:p>
    <w:p w14:paraId="4176A1EC">
      <w:pPr>
        <w:pStyle w:val="9"/>
        <w:numPr>
          <w:ilvl w:val="0"/>
          <w:numId w:val="6"/>
        </w:numPr>
        <w:tabs>
          <w:tab w:val="left" w:pos="918"/>
        </w:tabs>
        <w:spacing w:before="211" w:after="0" w:line="276" w:lineRule="auto"/>
        <w:ind w:left="707" w:right="151" w:firstLine="0"/>
        <w:jc w:val="both"/>
        <w:rPr>
          <w:sz w:val="22"/>
        </w:rPr>
      </w:pPr>
      <w:r>
        <w:rPr>
          <w:sz w:val="22"/>
        </w:rPr>
        <w:t>развивать предпосылки восприятия и понимания произведений искусства в многообразии жанров, художественных литературных произведений и музыки, интерес к русскому языку и языкам других народов;</w:t>
      </w:r>
    </w:p>
    <w:p w14:paraId="0F2BB6EA">
      <w:pPr>
        <w:pStyle w:val="9"/>
        <w:numPr>
          <w:ilvl w:val="0"/>
          <w:numId w:val="6"/>
        </w:numPr>
        <w:tabs>
          <w:tab w:val="left" w:pos="894"/>
        </w:tabs>
        <w:spacing w:before="198" w:after="0" w:line="240" w:lineRule="auto"/>
        <w:ind w:left="894" w:right="0" w:hanging="129"/>
        <w:jc w:val="left"/>
        <w:rPr>
          <w:sz w:val="22"/>
        </w:rPr>
      </w:pPr>
      <w:r>
        <w:rPr>
          <w:sz w:val="22"/>
        </w:rPr>
        <w:t>поощрять</w:t>
      </w:r>
      <w:r>
        <w:rPr>
          <w:spacing w:val="-12"/>
          <w:sz w:val="22"/>
        </w:rPr>
        <w:t xml:space="preserve"> </w:t>
      </w:r>
      <w:r>
        <w:rPr>
          <w:sz w:val="22"/>
        </w:rPr>
        <w:t>проявления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морально-волевых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качеств.</w:t>
      </w:r>
    </w:p>
    <w:p w14:paraId="4CBFDE04">
      <w:pPr>
        <w:pStyle w:val="3"/>
        <w:numPr>
          <w:ilvl w:val="1"/>
          <w:numId w:val="2"/>
        </w:numPr>
        <w:tabs>
          <w:tab w:val="left" w:pos="1094"/>
        </w:tabs>
        <w:spacing w:before="242" w:after="0" w:line="240" w:lineRule="auto"/>
        <w:ind w:left="1094" w:right="0" w:hanging="387"/>
        <w:jc w:val="both"/>
      </w:pP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построения Программы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1DAEFB4E">
      <w:pPr>
        <w:pStyle w:val="7"/>
        <w:spacing w:before="237" w:line="276" w:lineRule="auto"/>
        <w:ind w:right="133" w:firstLine="706"/>
        <w:jc w:val="both"/>
      </w:pPr>
      <w:r>
        <w:t>Программа воспитания носит открытый характер. Она задает основополагающие принципы, цели и задачи воспитания, создавая</w:t>
      </w:r>
      <w:r>
        <w:rPr>
          <w:spacing w:val="-2"/>
        </w:rPr>
        <w:t xml:space="preserve"> </w:t>
      </w:r>
      <w:r>
        <w:t>простор для творческого</w:t>
      </w:r>
      <w:r>
        <w:rPr>
          <w:spacing w:val="-1"/>
        </w:rPr>
        <w:t xml:space="preserve"> </w:t>
      </w:r>
      <w:r>
        <w:t xml:space="preserve">использования различных педагогических технологий. Программа воспитания является современной интегративной программой, реализующей антропологический, деятельностный подходы к воспитанию ребенка и культурологический подход к отбору содержания образования.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</w:t>
      </w:r>
      <w:r>
        <w:rPr>
          <w:b/>
        </w:rPr>
        <w:t xml:space="preserve">принципы: </w:t>
      </w:r>
      <w:r>
        <w:rPr>
          <w:i/>
          <w:u w:val="single"/>
        </w:rPr>
        <w:t>Принцип гуманизма</w:t>
      </w:r>
      <w:r>
        <w:t>. 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</w:t>
      </w:r>
    </w:p>
    <w:p w14:paraId="42A59CA3">
      <w:pPr>
        <w:spacing w:before="202" w:line="273" w:lineRule="auto"/>
        <w:ind w:left="707" w:right="139" w:firstLine="0"/>
        <w:jc w:val="both"/>
        <w:rPr>
          <w:sz w:val="22"/>
        </w:rPr>
      </w:pPr>
      <w:r>
        <w:rPr>
          <w:i/>
          <w:sz w:val="22"/>
          <w:u w:val="single"/>
        </w:rPr>
        <w:t>Принцип ценностного единства и совместности.</w:t>
      </w:r>
      <w:r>
        <w:rPr>
          <w:i/>
          <w:sz w:val="22"/>
        </w:rPr>
        <w:t xml:space="preserve"> </w:t>
      </w:r>
      <w:r>
        <w:rPr>
          <w:sz w:val="22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14:paraId="4DD74560">
      <w:pPr>
        <w:spacing w:after="0" w:line="273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6F43D5D6">
      <w:pPr>
        <w:pStyle w:val="7"/>
        <w:spacing w:before="71" w:line="273" w:lineRule="auto"/>
        <w:ind w:right="141"/>
        <w:jc w:val="both"/>
      </w:pPr>
      <w:r>
        <w:rPr>
          <w:i/>
          <w:u w:val="single"/>
        </w:rPr>
        <w:t>Принцип культуросообразности</w:t>
      </w:r>
      <w:r>
        <w:t>. Воспитание основывается на культуре и традициях России, включая культурные особенности региона(Хабаровского края, Амурского района).</w:t>
      </w:r>
    </w:p>
    <w:p w14:paraId="61C7441D">
      <w:pPr>
        <w:pStyle w:val="7"/>
        <w:spacing w:before="205" w:line="276" w:lineRule="auto"/>
        <w:ind w:right="138"/>
        <w:jc w:val="both"/>
      </w:pPr>
      <w:r>
        <w:rPr>
          <w:i/>
          <w:u w:val="single"/>
        </w:rPr>
        <w:t>Принцип следования нравственному примеру</w:t>
      </w:r>
      <w:r>
        <w:t>. Пример как метод воспитания позволяет расширить нравственный опыт ребенка, побудить его</w:t>
      </w:r>
      <w:r>
        <w:rPr>
          <w:spacing w:val="-1"/>
        </w:rPr>
        <w:t xml:space="preserve"> </w:t>
      </w:r>
      <w:r>
        <w:t xml:space="preserve">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  <w:r>
        <w:rPr>
          <w:i/>
          <w:u w:val="single"/>
        </w:rPr>
        <w:t>Принципы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поведения. </w:t>
      </w:r>
      <w:r>
        <w:rPr>
          <w:i/>
          <w:u w:val="single"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освоения.</w:t>
      </w:r>
      <w:r>
        <w:rPr>
          <w:spacing w:val="40"/>
        </w:rPr>
        <w:t xml:space="preserve"> </w:t>
      </w:r>
      <w:r>
        <w:t>Принципы инклюзивного образования.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</w:t>
      </w:r>
      <w:r>
        <w:rPr>
          <w:spacing w:val="40"/>
        </w:rPr>
        <w:t xml:space="preserve"> </w:t>
      </w:r>
      <w:r>
        <w:t>и иных особенностей, включены в общую систему образования. Данные принципы реализуются в укладе образовательной организации.</w:t>
      </w:r>
    </w:p>
    <w:p w14:paraId="31EE9CF3">
      <w:pPr>
        <w:pStyle w:val="3"/>
        <w:numPr>
          <w:ilvl w:val="2"/>
          <w:numId w:val="2"/>
        </w:numPr>
        <w:tabs>
          <w:tab w:val="left" w:pos="1204"/>
        </w:tabs>
        <w:spacing w:before="201" w:after="0" w:line="240" w:lineRule="auto"/>
        <w:ind w:left="1204" w:right="0" w:hanging="497"/>
        <w:jc w:val="left"/>
      </w:pPr>
      <w:r>
        <w:t>Уклад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14:paraId="447B30A5">
      <w:pPr>
        <w:pStyle w:val="7"/>
        <w:spacing w:before="238" w:line="273" w:lineRule="auto"/>
        <w:ind w:right="143" w:firstLine="706"/>
        <w:jc w:val="both"/>
      </w:pPr>
      <w:r>
        <w:t>С родителями (законными представителями) заключается родительский договор участников образовательных отношений, опирающийся на базовые национальные ценности, содержащий традиции региона и ДОУ, задающий культуру поведения сообществ, описывающий предметно пространственную среду, деятельности и социокультурный контекст.</w:t>
      </w:r>
    </w:p>
    <w:p w14:paraId="7D70475F">
      <w:pPr>
        <w:pStyle w:val="3"/>
        <w:spacing w:before="214"/>
        <w:ind w:left="2993"/>
      </w:pPr>
      <w:r>
        <w:t>Структура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rPr>
          <w:spacing w:val="-2"/>
        </w:rPr>
        <w:t>Санболи</w:t>
      </w:r>
    </w:p>
    <w:p w14:paraId="2C1BC3A7">
      <w:pPr>
        <w:pStyle w:val="7"/>
        <w:spacing w:before="11"/>
        <w:ind w:left="0"/>
        <w:rPr>
          <w:b/>
          <w:sz w:val="20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2771F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788" w:type="dxa"/>
          </w:tcPr>
          <w:p w14:paraId="33580CDD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4788" w:type="dxa"/>
          </w:tcPr>
          <w:p w14:paraId="71A7822A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Временной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период</w:t>
            </w:r>
          </w:p>
        </w:tc>
      </w:tr>
      <w:tr w14:paraId="60806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88" w:type="dxa"/>
          </w:tcPr>
          <w:p w14:paraId="10B42E34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деятельность</w:t>
            </w:r>
          </w:p>
        </w:tc>
        <w:tc>
          <w:tcPr>
            <w:tcW w:w="4788" w:type="dxa"/>
          </w:tcPr>
          <w:p w14:paraId="6B2B0D3F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сентября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31 </w:t>
            </w:r>
            <w:r>
              <w:rPr>
                <w:spacing w:val="-5"/>
                <w:sz w:val="22"/>
              </w:rPr>
              <w:t>мая</w:t>
            </w:r>
          </w:p>
        </w:tc>
      </w:tr>
      <w:tr w14:paraId="01B0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788" w:type="dxa"/>
          </w:tcPr>
          <w:p w14:paraId="6DC65B75">
            <w:pPr>
              <w:pStyle w:val="10"/>
              <w:tabs>
                <w:tab w:val="left" w:pos="604"/>
                <w:tab w:val="left" w:pos="2584"/>
                <w:tab w:val="left" w:pos="3625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диагностический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период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(первичная</w:t>
            </w:r>
          </w:p>
          <w:p w14:paraId="52EBCF1A">
            <w:pPr>
              <w:pStyle w:val="10"/>
              <w:spacing w:before="1"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диагностика)</w:t>
            </w:r>
          </w:p>
        </w:tc>
        <w:tc>
          <w:tcPr>
            <w:tcW w:w="4788" w:type="dxa"/>
          </w:tcPr>
          <w:p w14:paraId="79254073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 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сентября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15 </w:t>
            </w:r>
            <w:r>
              <w:rPr>
                <w:spacing w:val="-2"/>
                <w:sz w:val="22"/>
              </w:rPr>
              <w:t>сентября</w:t>
            </w:r>
          </w:p>
        </w:tc>
      </w:tr>
      <w:tr w14:paraId="35EFF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88" w:type="dxa"/>
          </w:tcPr>
          <w:p w14:paraId="59F5FA20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Рождественские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каникулы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(общероссийские)</w:t>
            </w:r>
          </w:p>
        </w:tc>
        <w:tc>
          <w:tcPr>
            <w:tcW w:w="4788" w:type="dxa"/>
          </w:tcPr>
          <w:p w14:paraId="1C64E26B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января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января</w:t>
            </w:r>
          </w:p>
        </w:tc>
      </w:tr>
      <w:tr w14:paraId="0AE1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788" w:type="dxa"/>
          </w:tcPr>
          <w:p w14:paraId="209C65DC">
            <w:pPr>
              <w:pStyle w:val="10"/>
              <w:tabs>
                <w:tab w:val="left" w:pos="652"/>
                <w:tab w:val="left" w:pos="2685"/>
                <w:tab w:val="left" w:pos="3774"/>
              </w:tabs>
              <w:spacing w:line="24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диагностический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период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(итоговая</w:t>
            </w:r>
          </w:p>
          <w:p w14:paraId="6C18A2FF">
            <w:pPr>
              <w:pStyle w:val="10"/>
              <w:spacing w:before="1"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диагностика)</w:t>
            </w:r>
          </w:p>
        </w:tc>
        <w:tc>
          <w:tcPr>
            <w:tcW w:w="4788" w:type="dxa"/>
          </w:tcPr>
          <w:p w14:paraId="6D0438AF"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мая</w:t>
            </w:r>
          </w:p>
        </w:tc>
      </w:tr>
      <w:tr w14:paraId="4D8B3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88" w:type="dxa"/>
          </w:tcPr>
          <w:p w14:paraId="3F729AAA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Летний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оздоровительный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период</w:t>
            </w:r>
          </w:p>
        </w:tc>
        <w:tc>
          <w:tcPr>
            <w:tcW w:w="4788" w:type="dxa"/>
          </w:tcPr>
          <w:p w14:paraId="41B30033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июня 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августа</w:t>
            </w:r>
          </w:p>
        </w:tc>
      </w:tr>
    </w:tbl>
    <w:p w14:paraId="2F9D5222">
      <w:pPr>
        <w:pStyle w:val="7"/>
        <w:spacing w:before="230"/>
        <w:ind w:left="0"/>
        <w:rPr>
          <w:b/>
        </w:rPr>
      </w:pPr>
    </w:p>
    <w:p w14:paraId="459C4C06">
      <w:pPr>
        <w:pStyle w:val="7"/>
        <w:jc w:val="both"/>
      </w:pPr>
      <w:r>
        <w:t>Структура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10-часовым</w:t>
      </w:r>
      <w:r>
        <w:rPr>
          <w:spacing w:val="-9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14:paraId="078BC63F">
      <w:pPr>
        <w:pStyle w:val="7"/>
        <w:spacing w:before="20" w:after="1"/>
        <w:ind w:left="0"/>
        <w:rPr>
          <w:sz w:val="20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3"/>
        <w:gridCol w:w="3189"/>
      </w:tblGrid>
      <w:tr w14:paraId="3484C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 w:hRule="atLeast"/>
        </w:trPr>
        <w:tc>
          <w:tcPr>
            <w:tcW w:w="3194" w:type="dxa"/>
          </w:tcPr>
          <w:p w14:paraId="29BC511D">
            <w:pPr>
              <w:pStyle w:val="10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Утренний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блок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7.30 до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9.00</w:t>
            </w:r>
          </w:p>
        </w:tc>
        <w:tc>
          <w:tcPr>
            <w:tcW w:w="3193" w:type="dxa"/>
          </w:tcPr>
          <w:p w14:paraId="1E84E662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Дневной блок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9.00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15.30</w:t>
            </w:r>
          </w:p>
        </w:tc>
        <w:tc>
          <w:tcPr>
            <w:tcW w:w="3189" w:type="dxa"/>
          </w:tcPr>
          <w:p w14:paraId="3D965BE5">
            <w:pPr>
              <w:pStyle w:val="10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Вечерний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блок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15.30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17.30</w:t>
            </w:r>
          </w:p>
        </w:tc>
      </w:tr>
      <w:tr w14:paraId="51ED3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3194" w:type="dxa"/>
          </w:tcPr>
          <w:p w14:paraId="3A4970ED">
            <w:pPr>
              <w:pStyle w:val="10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-взаимодействие с семьёй - игровая деятельность – </w:t>
            </w:r>
            <w:r>
              <w:rPr>
                <w:spacing w:val="-2"/>
                <w:sz w:val="22"/>
              </w:rPr>
              <w:t xml:space="preserve">физкультурно-оздоровительная </w:t>
            </w:r>
            <w:r>
              <w:rPr>
                <w:sz w:val="22"/>
              </w:rPr>
              <w:t>работа -завтрак -совместная деятельность воспитателя с детьми в ходе режимных процессов - индивидуальная работа - самостоятельная деятельность детей по интересам - различные виды детской деятельности по ознакомлению с родным краем</w:t>
            </w:r>
          </w:p>
        </w:tc>
        <w:tc>
          <w:tcPr>
            <w:tcW w:w="3193" w:type="dxa"/>
          </w:tcPr>
          <w:p w14:paraId="014E890B">
            <w:pPr>
              <w:pStyle w:val="10"/>
              <w:tabs>
                <w:tab w:val="left" w:pos="1544"/>
                <w:tab w:val="left" w:pos="2029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- игровая деятельность - образовательная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- второй завтрак -прогулка: </w:t>
            </w:r>
            <w:r>
              <w:rPr>
                <w:spacing w:val="-2"/>
                <w:sz w:val="22"/>
              </w:rPr>
              <w:t>физкультурно-оздоровительная работа,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совместная </w:t>
            </w:r>
            <w:r>
              <w:rPr>
                <w:sz w:val="22"/>
              </w:rPr>
              <w:t>деятельность воспитателя с детьми по реализации проектов,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экспериментальная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опытническая деятельность, трудовая деятельность в </w:t>
            </w:r>
            <w:r>
              <w:rPr>
                <w:spacing w:val="-2"/>
                <w:sz w:val="22"/>
              </w:rPr>
              <w:t>природе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индивидуальная</w:t>
            </w:r>
          </w:p>
          <w:p w14:paraId="7EA81AAE">
            <w:pPr>
              <w:pStyle w:val="10"/>
              <w:tabs>
                <w:tab w:val="left" w:pos="1444"/>
              </w:tabs>
              <w:ind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-самостоятельная </w:t>
            </w:r>
            <w:r>
              <w:rPr>
                <w:sz w:val="22"/>
              </w:rPr>
              <w:t>деятельность детей по интересам - различные виды детской</w:t>
            </w:r>
            <w:r>
              <w:rPr>
                <w:spacing w:val="67"/>
                <w:sz w:val="22"/>
              </w:rPr>
              <w:t xml:space="preserve">   </w:t>
            </w:r>
            <w:r>
              <w:rPr>
                <w:sz w:val="22"/>
              </w:rPr>
              <w:t>деятельности</w:t>
            </w:r>
            <w:r>
              <w:rPr>
                <w:spacing w:val="68"/>
                <w:sz w:val="22"/>
              </w:rPr>
              <w:t xml:space="preserve">   </w:t>
            </w:r>
            <w:r>
              <w:rPr>
                <w:spacing w:val="-5"/>
                <w:sz w:val="22"/>
              </w:rPr>
              <w:t>по</w:t>
            </w:r>
          </w:p>
          <w:p w14:paraId="44A957F3">
            <w:pPr>
              <w:pStyle w:val="10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ознакомлению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краем</w:t>
            </w:r>
          </w:p>
        </w:tc>
        <w:tc>
          <w:tcPr>
            <w:tcW w:w="3189" w:type="dxa"/>
          </w:tcPr>
          <w:p w14:paraId="4E07F9B4">
            <w:pPr>
              <w:pStyle w:val="10"/>
              <w:tabs>
                <w:tab w:val="left" w:pos="1227"/>
                <w:tab w:val="left" w:pos="1348"/>
                <w:tab w:val="left" w:pos="2030"/>
              </w:tabs>
              <w:ind w:right="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-взаимодействие с семьёй - игровая деятельность – </w:t>
            </w:r>
            <w:r>
              <w:rPr>
                <w:spacing w:val="-2"/>
                <w:sz w:val="22"/>
              </w:rPr>
              <w:t>физкультурно-оздоровительная работа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совместная </w:t>
            </w:r>
            <w:r>
              <w:rPr>
                <w:sz w:val="22"/>
              </w:rPr>
              <w:t xml:space="preserve">деятельность воспитателя с ребенком: индивидуальная работа, прогулка, свободная самостоятельная деятельность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интересам, </w:t>
            </w:r>
            <w:r>
              <w:rPr>
                <w:sz w:val="22"/>
              </w:rPr>
              <w:t>различные виды детской деятельности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ознакомлению с родным краем</w:t>
            </w:r>
          </w:p>
        </w:tc>
      </w:tr>
      <w:tr w14:paraId="6CBC6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194" w:type="dxa"/>
          </w:tcPr>
          <w:p w14:paraId="4B0415FB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3193" w:type="dxa"/>
          </w:tcPr>
          <w:p w14:paraId="608D6C31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3189" w:type="dxa"/>
          </w:tcPr>
          <w:p w14:paraId="274F2FDF">
            <w:pPr>
              <w:pStyle w:val="10"/>
              <w:ind w:left="0"/>
              <w:rPr>
                <w:sz w:val="18"/>
              </w:rPr>
            </w:pPr>
          </w:p>
        </w:tc>
      </w:tr>
    </w:tbl>
    <w:p w14:paraId="0056D5B5">
      <w:pPr>
        <w:pStyle w:val="10"/>
        <w:spacing w:after="0"/>
        <w:rPr>
          <w:sz w:val="18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67F8645B">
      <w:pPr>
        <w:pStyle w:val="7"/>
        <w:spacing w:before="71" w:line="276" w:lineRule="auto"/>
        <w:ind w:right="140" w:firstLine="706"/>
        <w:jc w:val="both"/>
      </w:pPr>
      <w:r>
        <w:t>Максимально допустимый объём недельной нагрузки, для детей дошкольного возраста и продолжительность непрерывной образовательной деятельности, регламентируются в соответствии СанПиН.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14:paraId="09454E07">
      <w:pPr>
        <w:pStyle w:val="7"/>
        <w:spacing w:before="202" w:line="276" w:lineRule="auto"/>
        <w:ind w:right="141" w:firstLine="706"/>
        <w:jc w:val="both"/>
      </w:pPr>
      <w:r>
        <w:t>Культуру поведения воспитателя в ДОУ мы рассматриваем как значимую составляющую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Воспитатель должен соблюдать кодекс нормы профессиональной этики и поведения:</w:t>
      </w:r>
    </w:p>
    <w:p w14:paraId="06C23062">
      <w:pPr>
        <w:pStyle w:val="9"/>
        <w:numPr>
          <w:ilvl w:val="3"/>
          <w:numId w:val="2"/>
        </w:numPr>
        <w:tabs>
          <w:tab w:val="left" w:pos="836"/>
        </w:tabs>
        <w:spacing w:before="194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педагог</w:t>
      </w:r>
      <w:r>
        <w:rPr>
          <w:spacing w:val="-8"/>
          <w:sz w:val="22"/>
        </w:rPr>
        <w:t xml:space="preserve"> </w:t>
      </w:r>
      <w:r>
        <w:rPr>
          <w:sz w:val="22"/>
        </w:rPr>
        <w:t>всегда выходит</w:t>
      </w:r>
      <w:r>
        <w:rPr>
          <w:spacing w:val="-7"/>
          <w:sz w:val="22"/>
        </w:rPr>
        <w:t xml:space="preserve"> </w:t>
      </w:r>
      <w:r>
        <w:rPr>
          <w:sz w:val="22"/>
        </w:rPr>
        <w:t>навстречу</w:t>
      </w:r>
      <w:r>
        <w:rPr>
          <w:spacing w:val="-10"/>
          <w:sz w:val="22"/>
        </w:rPr>
        <w:t xml:space="preserve"> </w:t>
      </w:r>
      <w:r>
        <w:rPr>
          <w:sz w:val="22"/>
        </w:rPr>
        <w:t>родителям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приветствует</w:t>
      </w:r>
      <w:r>
        <w:rPr>
          <w:spacing w:val="-6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детей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первым;</w:t>
      </w:r>
    </w:p>
    <w:p w14:paraId="036FA27D">
      <w:pPr>
        <w:pStyle w:val="9"/>
        <w:numPr>
          <w:ilvl w:val="3"/>
          <w:numId w:val="2"/>
        </w:numPr>
        <w:tabs>
          <w:tab w:val="left" w:pos="855"/>
        </w:tabs>
        <w:spacing w:before="246" w:after="0" w:line="273" w:lineRule="auto"/>
        <w:ind w:left="707" w:right="144" w:firstLine="0"/>
        <w:jc w:val="both"/>
        <w:rPr>
          <w:sz w:val="22"/>
        </w:rPr>
      </w:pPr>
      <w:r>
        <w:rPr>
          <w:sz w:val="22"/>
        </w:rPr>
        <w:t>улыбка – всегда обязательная часть приветствия; педагог описывает события и ситуации, но не даёт им оценки; педагог не обвиняет родителей и не возлагает на них ответственность за</w:t>
      </w:r>
      <w:r>
        <w:rPr>
          <w:spacing w:val="40"/>
          <w:sz w:val="22"/>
        </w:rPr>
        <w:t xml:space="preserve"> </w:t>
      </w:r>
      <w:r>
        <w:rPr>
          <w:sz w:val="22"/>
        </w:rPr>
        <w:t>поведение детей в детском саду;</w:t>
      </w:r>
    </w:p>
    <w:p w14:paraId="79275371">
      <w:pPr>
        <w:pStyle w:val="9"/>
        <w:numPr>
          <w:ilvl w:val="3"/>
          <w:numId w:val="2"/>
        </w:numPr>
        <w:tabs>
          <w:tab w:val="left" w:pos="836"/>
        </w:tabs>
        <w:spacing w:before="20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тон</w:t>
      </w:r>
      <w:r>
        <w:rPr>
          <w:spacing w:val="-9"/>
          <w:sz w:val="22"/>
        </w:rPr>
        <w:t xml:space="preserve"> </w:t>
      </w:r>
      <w:r>
        <w:rPr>
          <w:sz w:val="22"/>
        </w:rPr>
        <w:t>общения</w:t>
      </w:r>
      <w:r>
        <w:rPr>
          <w:spacing w:val="-8"/>
          <w:sz w:val="22"/>
        </w:rPr>
        <w:t xml:space="preserve"> </w:t>
      </w:r>
      <w:r>
        <w:rPr>
          <w:sz w:val="22"/>
        </w:rPr>
        <w:t>ровный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дружелюбный,</w:t>
      </w:r>
      <w:r>
        <w:rPr>
          <w:spacing w:val="-5"/>
          <w:sz w:val="22"/>
        </w:rPr>
        <w:t xml:space="preserve"> </w:t>
      </w:r>
      <w:r>
        <w:rPr>
          <w:sz w:val="22"/>
        </w:rPr>
        <w:t>исключается</w:t>
      </w:r>
      <w:r>
        <w:rPr>
          <w:spacing w:val="-8"/>
          <w:sz w:val="22"/>
        </w:rPr>
        <w:t xml:space="preserve"> </w:t>
      </w:r>
      <w:r>
        <w:rPr>
          <w:sz w:val="22"/>
        </w:rPr>
        <w:t>повышение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голоса;</w:t>
      </w:r>
    </w:p>
    <w:p w14:paraId="44E386AD">
      <w:pPr>
        <w:pStyle w:val="9"/>
        <w:numPr>
          <w:ilvl w:val="3"/>
          <w:numId w:val="2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уважительное</w:t>
      </w:r>
      <w:r>
        <w:rPr>
          <w:spacing w:val="-11"/>
          <w:sz w:val="22"/>
        </w:rPr>
        <w:t xml:space="preserve"> </w:t>
      </w:r>
      <w:r>
        <w:rPr>
          <w:sz w:val="22"/>
        </w:rPr>
        <w:t>отношение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воспитанника;</w:t>
      </w:r>
    </w:p>
    <w:p w14:paraId="239315DF">
      <w:pPr>
        <w:pStyle w:val="9"/>
        <w:numPr>
          <w:ilvl w:val="3"/>
          <w:numId w:val="2"/>
        </w:numPr>
        <w:tabs>
          <w:tab w:val="left" w:pos="836"/>
        </w:tabs>
        <w:spacing w:before="24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умение</w:t>
      </w:r>
      <w:r>
        <w:rPr>
          <w:spacing w:val="-12"/>
          <w:sz w:val="22"/>
        </w:rPr>
        <w:t xml:space="preserve"> </w:t>
      </w:r>
      <w:r>
        <w:rPr>
          <w:sz w:val="22"/>
        </w:rPr>
        <w:t>заинтересованно</w:t>
      </w:r>
      <w:r>
        <w:rPr>
          <w:spacing w:val="-10"/>
          <w:sz w:val="22"/>
        </w:rPr>
        <w:t xml:space="preserve"> </w:t>
      </w:r>
      <w:r>
        <w:rPr>
          <w:sz w:val="22"/>
        </w:rPr>
        <w:t>слушать</w:t>
      </w:r>
      <w:r>
        <w:rPr>
          <w:spacing w:val="-6"/>
          <w:sz w:val="22"/>
        </w:rPr>
        <w:t xml:space="preserve"> </w:t>
      </w:r>
      <w:r>
        <w:rPr>
          <w:sz w:val="22"/>
        </w:rPr>
        <w:t>собеседника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сопереживать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ему;</w:t>
      </w:r>
    </w:p>
    <w:p w14:paraId="1171C58C">
      <w:pPr>
        <w:pStyle w:val="9"/>
        <w:numPr>
          <w:ilvl w:val="3"/>
          <w:numId w:val="2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умение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видеть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слышать</w:t>
      </w:r>
      <w:r>
        <w:rPr>
          <w:spacing w:val="-8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-6"/>
          <w:sz w:val="22"/>
        </w:rPr>
        <w:t xml:space="preserve"> </w:t>
      </w:r>
      <w:r>
        <w:rPr>
          <w:sz w:val="22"/>
        </w:rPr>
        <w:t>сопереживать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ему;</w:t>
      </w:r>
    </w:p>
    <w:p w14:paraId="138DE94E">
      <w:pPr>
        <w:pStyle w:val="9"/>
        <w:numPr>
          <w:ilvl w:val="3"/>
          <w:numId w:val="2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уравновешенность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самообладание,</w:t>
      </w:r>
      <w:r>
        <w:rPr>
          <w:spacing w:val="-5"/>
          <w:sz w:val="22"/>
        </w:rPr>
        <w:t xml:space="preserve"> </w:t>
      </w:r>
      <w:r>
        <w:rPr>
          <w:sz w:val="22"/>
        </w:rPr>
        <w:t>выдержка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отношениях</w:t>
      </w:r>
      <w:r>
        <w:rPr>
          <w:spacing w:val="-6"/>
          <w:sz w:val="22"/>
        </w:rPr>
        <w:t xml:space="preserve"> </w:t>
      </w:r>
      <w:r>
        <w:rPr>
          <w:sz w:val="22"/>
        </w:rPr>
        <w:t>с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детьми;</w:t>
      </w:r>
    </w:p>
    <w:p w14:paraId="224FB28A">
      <w:pPr>
        <w:pStyle w:val="9"/>
        <w:numPr>
          <w:ilvl w:val="3"/>
          <w:numId w:val="2"/>
        </w:numPr>
        <w:tabs>
          <w:tab w:val="left" w:pos="840"/>
        </w:tabs>
        <w:spacing w:before="241" w:after="0" w:line="273" w:lineRule="auto"/>
        <w:ind w:left="707" w:right="139" w:firstLine="0"/>
        <w:jc w:val="both"/>
        <w:rPr>
          <w:sz w:val="22"/>
        </w:rPr>
      </w:pPr>
      <w:r>
        <w:rPr>
          <w:sz w:val="22"/>
        </w:rPr>
        <w:t>умение</w:t>
      </w:r>
      <w:r>
        <w:rPr>
          <w:spacing w:val="-3"/>
          <w:sz w:val="22"/>
        </w:rPr>
        <w:t xml:space="preserve"> </w:t>
      </w:r>
      <w:r>
        <w:rPr>
          <w:sz w:val="22"/>
        </w:rPr>
        <w:t>быстро</w:t>
      </w:r>
      <w:r>
        <w:rPr>
          <w:spacing w:val="-2"/>
          <w:sz w:val="22"/>
        </w:rPr>
        <w:t xml:space="preserve"> </w:t>
      </w:r>
      <w:r>
        <w:rPr>
          <w:sz w:val="22"/>
        </w:rPr>
        <w:t>и правильно</w:t>
      </w:r>
      <w:r>
        <w:rPr>
          <w:spacing w:val="-1"/>
          <w:sz w:val="22"/>
        </w:rPr>
        <w:t xml:space="preserve"> </w:t>
      </w:r>
      <w:r>
        <w:rPr>
          <w:sz w:val="22"/>
        </w:rPr>
        <w:t>оценивать</w:t>
      </w:r>
      <w:r>
        <w:rPr>
          <w:spacing w:val="-1"/>
          <w:sz w:val="22"/>
        </w:rPr>
        <w:t xml:space="preserve"> </w:t>
      </w:r>
      <w:r>
        <w:rPr>
          <w:sz w:val="22"/>
        </w:rPr>
        <w:t>сложившуюся обстановку</w:t>
      </w:r>
      <w:r>
        <w:rPr>
          <w:spacing w:val="-1"/>
          <w:sz w:val="22"/>
        </w:rPr>
        <w:t xml:space="preserve"> </w:t>
      </w:r>
      <w:r>
        <w:rPr>
          <w:sz w:val="22"/>
        </w:rPr>
        <w:t>и в то</w:t>
      </w:r>
      <w:r>
        <w:rPr>
          <w:spacing w:val="-2"/>
          <w:sz w:val="22"/>
        </w:rPr>
        <w:t xml:space="preserve"> </w:t>
      </w:r>
      <w:r>
        <w:rPr>
          <w:sz w:val="22"/>
        </w:rPr>
        <w:t>же</w:t>
      </w:r>
      <w:r>
        <w:rPr>
          <w:spacing w:val="-3"/>
          <w:sz w:val="22"/>
        </w:rPr>
        <w:t xml:space="preserve"> </w:t>
      </w:r>
      <w:r>
        <w:rPr>
          <w:sz w:val="22"/>
        </w:rPr>
        <w:t>время не</w:t>
      </w:r>
      <w:r>
        <w:rPr>
          <w:spacing w:val="-3"/>
          <w:sz w:val="22"/>
        </w:rPr>
        <w:t xml:space="preserve"> </w:t>
      </w:r>
      <w:r>
        <w:rPr>
          <w:sz w:val="22"/>
        </w:rPr>
        <w:t>торопиться с выводами о поведении и способностях воспитанников;</w:t>
      </w:r>
    </w:p>
    <w:p w14:paraId="10BF25F9">
      <w:pPr>
        <w:pStyle w:val="9"/>
        <w:numPr>
          <w:ilvl w:val="3"/>
          <w:numId w:val="2"/>
        </w:numPr>
        <w:tabs>
          <w:tab w:val="left" w:pos="894"/>
        </w:tabs>
        <w:spacing w:before="201" w:after="0" w:line="240" w:lineRule="auto"/>
        <w:ind w:left="894" w:right="0" w:hanging="187"/>
        <w:jc w:val="left"/>
        <w:rPr>
          <w:sz w:val="22"/>
        </w:rPr>
      </w:pPr>
      <w:r>
        <w:rPr>
          <w:sz w:val="22"/>
        </w:rPr>
        <w:t>умение</w:t>
      </w:r>
      <w:r>
        <w:rPr>
          <w:spacing w:val="-13"/>
          <w:sz w:val="22"/>
        </w:rPr>
        <w:t xml:space="preserve"> </w:t>
      </w:r>
      <w:r>
        <w:rPr>
          <w:sz w:val="22"/>
        </w:rPr>
        <w:t>сочетать</w:t>
      </w:r>
      <w:r>
        <w:rPr>
          <w:spacing w:val="-5"/>
          <w:sz w:val="22"/>
        </w:rPr>
        <w:t xml:space="preserve"> </w:t>
      </w:r>
      <w:r>
        <w:rPr>
          <w:sz w:val="22"/>
        </w:rPr>
        <w:t>мягкий</w:t>
      </w:r>
      <w:r>
        <w:rPr>
          <w:spacing w:val="-6"/>
          <w:sz w:val="22"/>
        </w:rPr>
        <w:t xml:space="preserve"> </w:t>
      </w:r>
      <w:r>
        <w:rPr>
          <w:sz w:val="22"/>
        </w:rPr>
        <w:t>эмоциональный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деловой</w:t>
      </w:r>
      <w:r>
        <w:rPr>
          <w:spacing w:val="-3"/>
          <w:sz w:val="22"/>
        </w:rPr>
        <w:t xml:space="preserve"> </w:t>
      </w:r>
      <w:r>
        <w:rPr>
          <w:sz w:val="22"/>
        </w:rPr>
        <w:t>тон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отношениях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детьми;</w:t>
      </w:r>
    </w:p>
    <w:p w14:paraId="7B2F0564">
      <w:pPr>
        <w:pStyle w:val="9"/>
        <w:numPr>
          <w:ilvl w:val="3"/>
          <w:numId w:val="2"/>
        </w:numPr>
        <w:tabs>
          <w:tab w:val="left" w:pos="836"/>
        </w:tabs>
        <w:spacing w:before="24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умение</w:t>
      </w:r>
      <w:r>
        <w:rPr>
          <w:spacing w:val="-14"/>
          <w:sz w:val="22"/>
        </w:rPr>
        <w:t xml:space="preserve"> </w:t>
      </w:r>
      <w:r>
        <w:rPr>
          <w:sz w:val="22"/>
        </w:rPr>
        <w:t>сочетать</w:t>
      </w:r>
      <w:r>
        <w:rPr>
          <w:spacing w:val="-6"/>
          <w:sz w:val="22"/>
        </w:rPr>
        <w:t xml:space="preserve"> </w:t>
      </w:r>
      <w:r>
        <w:rPr>
          <w:sz w:val="22"/>
        </w:rPr>
        <w:t>требовательность</w:t>
      </w:r>
      <w:r>
        <w:rPr>
          <w:spacing w:val="-7"/>
          <w:sz w:val="22"/>
        </w:rPr>
        <w:t xml:space="preserve"> </w:t>
      </w:r>
      <w:r>
        <w:rPr>
          <w:sz w:val="22"/>
        </w:rPr>
        <w:t>с</w:t>
      </w:r>
      <w:r>
        <w:rPr>
          <w:spacing w:val="-7"/>
          <w:sz w:val="22"/>
        </w:rPr>
        <w:t xml:space="preserve"> </w:t>
      </w:r>
      <w:r>
        <w:rPr>
          <w:sz w:val="22"/>
        </w:rPr>
        <w:t>чутким</w:t>
      </w:r>
      <w:r>
        <w:rPr>
          <w:spacing w:val="-6"/>
          <w:sz w:val="22"/>
        </w:rPr>
        <w:t xml:space="preserve"> </w:t>
      </w:r>
      <w:r>
        <w:rPr>
          <w:sz w:val="22"/>
        </w:rPr>
        <w:t>отношением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воспитанникам;</w:t>
      </w:r>
    </w:p>
    <w:p w14:paraId="445C0DA6">
      <w:pPr>
        <w:pStyle w:val="9"/>
        <w:numPr>
          <w:ilvl w:val="3"/>
          <w:numId w:val="2"/>
        </w:numPr>
        <w:tabs>
          <w:tab w:val="left" w:pos="836"/>
        </w:tabs>
        <w:spacing w:before="236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знание</w:t>
      </w:r>
      <w:r>
        <w:rPr>
          <w:spacing w:val="-14"/>
          <w:sz w:val="22"/>
        </w:rPr>
        <w:t xml:space="preserve"> </w:t>
      </w:r>
      <w:r>
        <w:rPr>
          <w:sz w:val="22"/>
        </w:rPr>
        <w:t>возрастных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6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воспитанников;</w:t>
      </w:r>
    </w:p>
    <w:p w14:paraId="6F714E09">
      <w:pPr>
        <w:pStyle w:val="9"/>
        <w:numPr>
          <w:ilvl w:val="3"/>
          <w:numId w:val="2"/>
        </w:numPr>
        <w:tabs>
          <w:tab w:val="left" w:pos="836"/>
        </w:tabs>
        <w:spacing w:before="238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соответствие</w:t>
      </w:r>
      <w:r>
        <w:rPr>
          <w:spacing w:val="-12"/>
          <w:sz w:val="22"/>
        </w:rPr>
        <w:t xml:space="preserve"> </w:t>
      </w:r>
      <w:r>
        <w:rPr>
          <w:sz w:val="22"/>
        </w:rPr>
        <w:t>внешнего</w:t>
      </w:r>
      <w:r>
        <w:rPr>
          <w:spacing w:val="-8"/>
          <w:sz w:val="22"/>
        </w:rPr>
        <w:t xml:space="preserve"> </w:t>
      </w:r>
      <w:r>
        <w:rPr>
          <w:sz w:val="22"/>
        </w:rPr>
        <w:t>вида</w:t>
      </w:r>
      <w:r>
        <w:rPr>
          <w:spacing w:val="-5"/>
          <w:sz w:val="22"/>
        </w:rPr>
        <w:t xml:space="preserve"> </w:t>
      </w:r>
      <w:r>
        <w:rPr>
          <w:sz w:val="22"/>
        </w:rPr>
        <w:t>статусу</w:t>
      </w:r>
      <w:r>
        <w:rPr>
          <w:spacing w:val="-8"/>
          <w:sz w:val="22"/>
        </w:rPr>
        <w:t xml:space="preserve"> </w:t>
      </w:r>
      <w:r>
        <w:rPr>
          <w:sz w:val="22"/>
        </w:rPr>
        <w:t>воспитателя</w:t>
      </w:r>
      <w:r>
        <w:rPr>
          <w:spacing w:val="-5"/>
          <w:sz w:val="22"/>
        </w:rPr>
        <w:t xml:space="preserve"> </w:t>
      </w:r>
      <w:r>
        <w:rPr>
          <w:sz w:val="22"/>
        </w:rPr>
        <w:t>детского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сада.</w:t>
      </w:r>
    </w:p>
    <w:p w14:paraId="6A23356B">
      <w:pPr>
        <w:pStyle w:val="7"/>
        <w:spacing w:before="241" w:line="276" w:lineRule="auto"/>
        <w:ind w:right="139" w:firstLine="706"/>
        <w:jc w:val="both"/>
      </w:pPr>
      <w:r>
        <w:t>Уклад задает и удерживает ценности воспитания,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информационное пространство и нормы общения участников образовательных отношений в социальных сетях. Информационное обеспечение реализации программы воспитания обеспечивает эффективность взаимодействия с родителями воспитанников:</w:t>
      </w:r>
      <w:r>
        <w:rPr>
          <w:spacing w:val="40"/>
        </w:rPr>
        <w:t xml:space="preserve"> </w:t>
      </w:r>
      <w:r>
        <w:t>оперативность ознакомления их с ожидаемыми результатами, представление в открытом доступе</w:t>
      </w:r>
      <w:r>
        <w:rPr>
          <w:spacing w:val="40"/>
        </w:rPr>
        <w:t xml:space="preserve"> </w:t>
      </w:r>
      <w:r>
        <w:t>ситуативная коррекция в течение года организация внесения предложений, касающихся конкретных активностей, в рамках которых можно получить требуемый опыт. Качество работы детского сада всегда оценивается главными экспертами - РОДИТЕЛЯМИ воспитанников.</w:t>
      </w:r>
      <w:r>
        <w:rPr>
          <w:spacing w:val="40"/>
        </w:rPr>
        <w:t xml:space="preserve"> </w:t>
      </w:r>
      <w:r>
        <w:t>Их удовлетворённость образовательным процессом</w:t>
      </w:r>
    </w:p>
    <w:p w14:paraId="21657C02">
      <w:pPr>
        <w:pStyle w:val="9"/>
        <w:numPr>
          <w:ilvl w:val="3"/>
          <w:numId w:val="2"/>
        </w:numPr>
        <w:tabs>
          <w:tab w:val="left" w:pos="874"/>
        </w:tabs>
        <w:spacing w:before="2" w:after="0" w:line="276" w:lineRule="auto"/>
        <w:ind w:left="707" w:right="137" w:firstLine="0"/>
        <w:jc w:val="both"/>
        <w:rPr>
          <w:sz w:val="22"/>
        </w:rPr>
      </w:pPr>
      <w:r>
        <w:rPr>
          <w:sz w:val="22"/>
        </w:rPr>
        <w:t>лучшая оценка деятельности педагогического коллектива. Но чтобы заслужить доверие таких разных семей необходимо, чтобы они стали соратниками и единомышленниками, равноправными участниками</w:t>
      </w:r>
      <w:r>
        <w:rPr>
          <w:spacing w:val="-5"/>
          <w:sz w:val="22"/>
        </w:rPr>
        <w:t xml:space="preserve"> </w:t>
      </w:r>
      <w:r>
        <w:rPr>
          <w:sz w:val="22"/>
        </w:rPr>
        <w:t>жизни</w:t>
      </w:r>
      <w:r>
        <w:rPr>
          <w:spacing w:val="-4"/>
          <w:sz w:val="22"/>
        </w:rPr>
        <w:t xml:space="preserve"> </w:t>
      </w:r>
      <w:r>
        <w:rPr>
          <w:sz w:val="22"/>
        </w:rPr>
        <w:t>детского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сада. В</w:t>
      </w:r>
      <w:r>
        <w:rPr>
          <w:spacing w:val="-4"/>
          <w:sz w:val="22"/>
        </w:rPr>
        <w:t xml:space="preserve"> </w:t>
      </w:r>
      <w:r>
        <w:rPr>
          <w:sz w:val="22"/>
        </w:rPr>
        <w:t>общении с</w:t>
      </w:r>
      <w:r>
        <w:rPr>
          <w:spacing w:val="-8"/>
          <w:sz w:val="22"/>
        </w:rPr>
        <w:t xml:space="preserve"> </w:t>
      </w:r>
      <w:r>
        <w:rPr>
          <w:sz w:val="22"/>
        </w:rPr>
        <w:t>родителями активно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используются</w:t>
      </w:r>
      <w:r>
        <w:rPr>
          <w:spacing w:val="-2"/>
          <w:sz w:val="22"/>
        </w:rPr>
        <w:t xml:space="preserve"> </w:t>
      </w:r>
      <w:r>
        <w:rPr>
          <w:sz w:val="22"/>
        </w:rPr>
        <w:t>дистанционные</w:t>
      </w:r>
    </w:p>
    <w:p w14:paraId="7E86AAF0">
      <w:pPr>
        <w:pStyle w:val="9"/>
        <w:spacing w:after="0" w:line="276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438DF53C">
      <w:pPr>
        <w:pStyle w:val="7"/>
        <w:spacing w:before="71" w:line="273" w:lineRule="auto"/>
        <w:ind w:right="142"/>
        <w:jc w:val="both"/>
      </w:pPr>
      <w:r>
        <w:t>образовательные технологии. Информационная оперативность и доступность общения обеспечивается в режиме</w:t>
      </w:r>
      <w:r>
        <w:rPr>
          <w:spacing w:val="-6"/>
        </w:rPr>
        <w:t xml:space="preserve"> </w:t>
      </w:r>
      <w:r>
        <w:t>общения групп,</w:t>
      </w:r>
      <w:r>
        <w:rPr>
          <w:spacing w:val="-2"/>
        </w:rPr>
        <w:t xml:space="preserve"> </w:t>
      </w:r>
      <w:r>
        <w:t>созданных в</w:t>
      </w:r>
      <w:r>
        <w:rPr>
          <w:spacing w:val="-3"/>
        </w:rPr>
        <w:t xml:space="preserve"> </w:t>
      </w:r>
      <w:r>
        <w:t>социальных сетях, электронной перепиской и др.</w:t>
      </w:r>
    </w:p>
    <w:p w14:paraId="5773BCF8">
      <w:pPr>
        <w:pStyle w:val="3"/>
        <w:numPr>
          <w:ilvl w:val="1"/>
          <w:numId w:val="2"/>
        </w:numPr>
        <w:tabs>
          <w:tab w:val="left" w:pos="1094"/>
        </w:tabs>
        <w:spacing w:before="210" w:after="0" w:line="240" w:lineRule="auto"/>
        <w:ind w:left="1094" w:right="0" w:hanging="387"/>
        <w:jc w:val="left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6384A6EC">
      <w:pPr>
        <w:pStyle w:val="7"/>
        <w:spacing w:before="237" w:line="276" w:lineRule="auto"/>
        <w:ind w:right="135" w:firstLine="610"/>
        <w:jc w:val="both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</w:t>
      </w:r>
      <w:r>
        <w:rPr>
          <w:spacing w:val="-2"/>
        </w:rPr>
        <w:t xml:space="preserve"> </w:t>
      </w:r>
      <w:r>
        <w:t>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На уровне дошкольного образования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394782B7">
      <w:pPr>
        <w:pStyle w:val="9"/>
        <w:numPr>
          <w:ilvl w:val="2"/>
          <w:numId w:val="2"/>
        </w:numPr>
        <w:tabs>
          <w:tab w:val="left" w:pos="1309"/>
        </w:tabs>
        <w:spacing w:before="204" w:after="0" w:line="273" w:lineRule="auto"/>
        <w:ind w:left="707" w:right="150" w:firstLine="0"/>
        <w:jc w:val="left"/>
        <w:rPr>
          <w:b/>
          <w:sz w:val="22"/>
        </w:rPr>
      </w:pPr>
      <w:r>
        <w:rPr>
          <w:b/>
          <w:sz w:val="22"/>
        </w:rPr>
        <w:t>Целевые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ориентиры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воспитательной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работы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для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детей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раннего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возраста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(до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3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лет) Портрет ребенка раннего возраста (к 3-м годам)</w:t>
      </w:r>
    </w:p>
    <w:p w14:paraId="245EAC64">
      <w:pPr>
        <w:pStyle w:val="7"/>
        <w:spacing w:before="9"/>
        <w:ind w:left="0"/>
        <w:rPr>
          <w:b/>
          <w:sz w:val="17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411"/>
        <w:gridCol w:w="4783"/>
      </w:tblGrid>
      <w:tr w14:paraId="5C6E9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82" w:type="dxa"/>
          </w:tcPr>
          <w:p w14:paraId="1518DCC5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Направление</w:t>
            </w:r>
          </w:p>
          <w:p w14:paraId="506D9977">
            <w:pPr>
              <w:pStyle w:val="10"/>
              <w:spacing w:before="1"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2411" w:type="dxa"/>
          </w:tcPr>
          <w:p w14:paraId="0285B37D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Ценности</w:t>
            </w:r>
          </w:p>
        </w:tc>
        <w:tc>
          <w:tcPr>
            <w:tcW w:w="4783" w:type="dxa"/>
          </w:tcPr>
          <w:p w14:paraId="24F2E7EC">
            <w:pPr>
              <w:pStyle w:val="10"/>
              <w:spacing w:line="249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</w:tr>
      <w:tr w14:paraId="31AA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82" w:type="dxa"/>
          </w:tcPr>
          <w:p w14:paraId="4DC09A5E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Патриотическое</w:t>
            </w:r>
          </w:p>
        </w:tc>
        <w:tc>
          <w:tcPr>
            <w:tcW w:w="2411" w:type="dxa"/>
          </w:tcPr>
          <w:p w14:paraId="7863CB62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Родина,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4783" w:type="dxa"/>
          </w:tcPr>
          <w:p w14:paraId="5DF04082">
            <w:pPr>
              <w:pStyle w:val="10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Проявляющий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привязанность,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любовь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семье, близким, окружающему миру.</w:t>
            </w:r>
          </w:p>
        </w:tc>
      </w:tr>
      <w:tr w14:paraId="51CA7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</w:trPr>
        <w:tc>
          <w:tcPr>
            <w:tcW w:w="2382" w:type="dxa"/>
          </w:tcPr>
          <w:p w14:paraId="6FDA3CD8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Социальное</w:t>
            </w:r>
          </w:p>
        </w:tc>
        <w:tc>
          <w:tcPr>
            <w:tcW w:w="2411" w:type="dxa"/>
          </w:tcPr>
          <w:p w14:paraId="006C098C">
            <w:pPr>
              <w:pStyle w:val="10"/>
              <w:tabs>
                <w:tab w:val="left" w:pos="1707"/>
              </w:tabs>
              <w:ind w:left="105" w:right="103"/>
              <w:rPr>
                <w:sz w:val="22"/>
              </w:rPr>
            </w:pPr>
            <w:r>
              <w:rPr>
                <w:spacing w:val="-2"/>
                <w:sz w:val="22"/>
              </w:rPr>
              <w:t>Человек,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семья, дружба, сотрудничество</w:t>
            </w:r>
          </w:p>
        </w:tc>
        <w:tc>
          <w:tcPr>
            <w:tcW w:w="4783" w:type="dxa"/>
          </w:tcPr>
          <w:p w14:paraId="2563A5F3">
            <w:pPr>
              <w:pStyle w:val="10"/>
              <w:spacing w:line="249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Способный</w:t>
            </w:r>
            <w:r>
              <w:rPr>
                <w:spacing w:val="51"/>
                <w:sz w:val="22"/>
              </w:rPr>
              <w:t xml:space="preserve">  </w:t>
            </w:r>
            <w:r>
              <w:rPr>
                <w:sz w:val="22"/>
              </w:rPr>
              <w:t>понять</w:t>
            </w:r>
            <w:r>
              <w:rPr>
                <w:spacing w:val="52"/>
                <w:sz w:val="22"/>
              </w:rPr>
              <w:t xml:space="preserve">  </w:t>
            </w:r>
            <w:r>
              <w:rPr>
                <w:sz w:val="22"/>
              </w:rPr>
              <w:t>и</w:t>
            </w:r>
            <w:r>
              <w:rPr>
                <w:spacing w:val="52"/>
                <w:sz w:val="22"/>
              </w:rPr>
              <w:t xml:space="preserve">  </w:t>
            </w:r>
            <w:r>
              <w:rPr>
                <w:sz w:val="22"/>
              </w:rPr>
              <w:t>принять,</w:t>
            </w:r>
            <w:r>
              <w:rPr>
                <w:spacing w:val="51"/>
                <w:sz w:val="22"/>
              </w:rPr>
              <w:t xml:space="preserve">  </w:t>
            </w:r>
            <w:r>
              <w:rPr>
                <w:sz w:val="22"/>
              </w:rPr>
              <w:t>что</w:t>
            </w:r>
            <w:r>
              <w:rPr>
                <w:spacing w:val="51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такое</w:t>
            </w:r>
          </w:p>
          <w:p w14:paraId="200B2958">
            <w:pPr>
              <w:pStyle w:val="10"/>
              <w:spacing w:before="1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«хорошо» и «плохо». Проявляющий интерес к другим детям и способный бесконфликтно играть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ними.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Проявляющий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позицию</w:t>
            </w:r>
          </w:p>
          <w:p w14:paraId="3097B891">
            <w:pPr>
              <w:pStyle w:val="10"/>
              <w:ind w:left="104" w:right="97"/>
              <w:jc w:val="both"/>
              <w:rPr>
                <w:sz w:val="22"/>
              </w:rPr>
            </w:pPr>
            <w:r>
              <w:rPr>
                <w:sz w:val="22"/>
              </w:rPr>
              <w:t>«Я сам!». Доброжелательный, проявляющий сочувствие, доброту.</w:t>
            </w:r>
          </w:p>
          <w:p w14:paraId="6D5F51CF">
            <w:pPr>
              <w:pStyle w:val="10"/>
              <w:ind w:left="104" w:right="94"/>
              <w:jc w:val="both"/>
              <w:rPr>
                <w:sz w:val="22"/>
              </w:rPr>
            </w:pPr>
            <w:r>
              <w:rPr>
                <w:sz w:val="22"/>
              </w:rPr>
              <w:t>Испытывающий чувство удовольствия в случае одобрения и чувство огорчения в случае неодобрения со стороны взрослых. Способный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 самостоятельным (свободным) активным действиям в общении. Способный общаться с другими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людьми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вербальных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 w14:paraId="01C2AE7F">
            <w:pPr>
              <w:pStyle w:val="10"/>
              <w:spacing w:before="2" w:line="238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невербальных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средств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общения.</w:t>
            </w:r>
          </w:p>
        </w:tc>
      </w:tr>
      <w:tr w14:paraId="45C6D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82" w:type="dxa"/>
          </w:tcPr>
          <w:p w14:paraId="13A9228F">
            <w:pPr>
              <w:pStyle w:val="10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Познавательное</w:t>
            </w:r>
          </w:p>
        </w:tc>
        <w:tc>
          <w:tcPr>
            <w:tcW w:w="2411" w:type="dxa"/>
          </w:tcPr>
          <w:p w14:paraId="34914483">
            <w:pPr>
              <w:pStyle w:val="10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Знание</w:t>
            </w:r>
          </w:p>
        </w:tc>
        <w:tc>
          <w:tcPr>
            <w:tcW w:w="4783" w:type="dxa"/>
          </w:tcPr>
          <w:p w14:paraId="6431714B">
            <w:pPr>
              <w:pStyle w:val="10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Проявляющий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интерес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окружающему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миру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 w14:paraId="4E81E76F">
            <w:pPr>
              <w:pStyle w:val="10"/>
              <w:spacing w:before="1"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активность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поведении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деятельности.</w:t>
            </w:r>
          </w:p>
        </w:tc>
      </w:tr>
      <w:tr w14:paraId="273BB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382" w:type="dxa"/>
          </w:tcPr>
          <w:p w14:paraId="01D59991">
            <w:pPr>
              <w:pStyle w:val="10"/>
              <w:tabs>
                <w:tab w:val="left" w:pos="2144"/>
              </w:tabs>
              <w:spacing w:line="237" w:lineRule="auto"/>
              <w:ind w:left="110" w:right="106"/>
              <w:rPr>
                <w:sz w:val="22"/>
              </w:rPr>
            </w:pPr>
            <w:r>
              <w:rPr>
                <w:spacing w:val="-2"/>
                <w:sz w:val="22"/>
              </w:rPr>
              <w:t>Физическое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оздоровительное</w:t>
            </w:r>
          </w:p>
        </w:tc>
        <w:tc>
          <w:tcPr>
            <w:tcW w:w="2411" w:type="dxa"/>
          </w:tcPr>
          <w:p w14:paraId="1CB9EEA0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4783" w:type="dxa"/>
          </w:tcPr>
          <w:p w14:paraId="5B22EC72">
            <w:pPr>
              <w:pStyle w:val="10"/>
              <w:tabs>
                <w:tab w:val="left" w:pos="2566"/>
                <w:tab w:val="left" w:pos="4447"/>
              </w:tabs>
              <w:ind w:left="104" w:right="9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Выполняющий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по </w:t>
            </w:r>
            <w:r>
              <w:rPr>
                <w:sz w:val="22"/>
              </w:rPr>
              <w:t>самообслуживанию: моет руки, самостоятельно ест, ложится спать и т. д. Стремящийся быть опрятным. Проявляющий интерес к физической активности.</w:t>
            </w:r>
            <w:r>
              <w:rPr>
                <w:spacing w:val="60"/>
                <w:sz w:val="22"/>
              </w:rPr>
              <w:t xml:space="preserve">   </w:t>
            </w:r>
            <w:r>
              <w:rPr>
                <w:sz w:val="22"/>
              </w:rPr>
              <w:t>Соблюдающий</w:t>
            </w:r>
            <w:r>
              <w:rPr>
                <w:spacing w:val="60"/>
                <w:sz w:val="22"/>
              </w:rPr>
              <w:t xml:space="preserve">   </w:t>
            </w:r>
            <w:r>
              <w:rPr>
                <w:spacing w:val="-2"/>
                <w:sz w:val="22"/>
              </w:rPr>
              <w:t>элементарные</w:t>
            </w:r>
          </w:p>
          <w:p w14:paraId="266235DB">
            <w:pPr>
              <w:pStyle w:val="10"/>
              <w:spacing w:line="236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быту,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природе</w:t>
            </w:r>
          </w:p>
        </w:tc>
      </w:tr>
      <w:tr w14:paraId="0447E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82" w:type="dxa"/>
          </w:tcPr>
          <w:p w14:paraId="35A6D78B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Трудовое</w:t>
            </w:r>
          </w:p>
        </w:tc>
        <w:tc>
          <w:tcPr>
            <w:tcW w:w="2411" w:type="dxa"/>
          </w:tcPr>
          <w:p w14:paraId="2441829E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Труд</w:t>
            </w:r>
          </w:p>
        </w:tc>
        <w:tc>
          <w:tcPr>
            <w:tcW w:w="4783" w:type="dxa"/>
          </w:tcPr>
          <w:p w14:paraId="6B518511">
            <w:pPr>
              <w:pStyle w:val="10"/>
              <w:ind w:left="104" w:right="97"/>
              <w:jc w:val="both"/>
              <w:rPr>
                <w:sz w:val="22"/>
              </w:rPr>
            </w:pPr>
            <w:r>
              <w:rPr>
                <w:sz w:val="22"/>
              </w:rPr>
              <w:t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</w:t>
            </w:r>
            <w:r>
              <w:rPr>
                <w:spacing w:val="53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57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быту,</w:t>
            </w:r>
            <w:r>
              <w:rPr>
                <w:spacing w:val="55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54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игре,</w:t>
            </w:r>
            <w:r>
              <w:rPr>
                <w:spacing w:val="58"/>
                <w:w w:val="150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в</w:t>
            </w:r>
          </w:p>
          <w:p w14:paraId="2455EBB8">
            <w:pPr>
              <w:pStyle w:val="10"/>
              <w:spacing w:line="238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продуктивных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-2"/>
                <w:sz w:val="22"/>
              </w:rPr>
              <w:t xml:space="preserve"> деятельности</w:t>
            </w:r>
          </w:p>
        </w:tc>
      </w:tr>
      <w:tr w14:paraId="3BC3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82" w:type="dxa"/>
          </w:tcPr>
          <w:p w14:paraId="5F90C75C">
            <w:pPr>
              <w:pStyle w:val="10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Этико-эстетическое</w:t>
            </w:r>
          </w:p>
        </w:tc>
        <w:tc>
          <w:tcPr>
            <w:tcW w:w="2411" w:type="dxa"/>
          </w:tcPr>
          <w:p w14:paraId="121699A6">
            <w:pPr>
              <w:pStyle w:val="10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Культура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красота</w:t>
            </w:r>
          </w:p>
        </w:tc>
        <w:tc>
          <w:tcPr>
            <w:tcW w:w="4783" w:type="dxa"/>
          </w:tcPr>
          <w:p w14:paraId="73658856">
            <w:pPr>
              <w:pStyle w:val="10"/>
              <w:tabs>
                <w:tab w:val="left" w:pos="1883"/>
                <w:tab w:val="left" w:pos="3413"/>
                <w:tab w:val="left" w:pos="3902"/>
              </w:tabs>
              <w:spacing w:line="244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Эмоционально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отзывчивый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красоте.</w:t>
            </w:r>
          </w:p>
          <w:p w14:paraId="13851309">
            <w:pPr>
              <w:pStyle w:val="10"/>
              <w:spacing w:line="250" w:lineRule="atLeast"/>
              <w:ind w:left="104"/>
              <w:rPr>
                <w:sz w:val="22"/>
              </w:rPr>
            </w:pPr>
            <w:r>
              <w:rPr>
                <w:sz w:val="22"/>
              </w:rPr>
              <w:t>Проявляющий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интерес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желание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заниматься продуктивными видами деятельности.</w:t>
            </w:r>
          </w:p>
        </w:tc>
      </w:tr>
    </w:tbl>
    <w:p w14:paraId="500BAA7F">
      <w:pPr>
        <w:pStyle w:val="10"/>
        <w:spacing w:after="0" w:line="250" w:lineRule="atLeast"/>
        <w:rPr>
          <w:sz w:val="22"/>
        </w:rPr>
        <w:sectPr>
          <w:pgSz w:w="11910" w:h="16840"/>
          <w:pgMar w:top="1040" w:right="708" w:bottom="1169" w:left="992" w:header="720" w:footer="720" w:gutter="0"/>
          <w:cols w:space="720" w:num="1"/>
        </w:sect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411"/>
        <w:gridCol w:w="4783"/>
      </w:tblGrid>
      <w:tr w14:paraId="03981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82" w:type="dxa"/>
          </w:tcPr>
          <w:p w14:paraId="31663D03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411" w:type="dxa"/>
          </w:tcPr>
          <w:p w14:paraId="522D771A"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4783" w:type="dxa"/>
          </w:tcPr>
          <w:p w14:paraId="082144F7">
            <w:pPr>
              <w:pStyle w:val="10"/>
              <w:ind w:left="0"/>
              <w:rPr>
                <w:sz w:val="18"/>
              </w:rPr>
            </w:pPr>
          </w:p>
        </w:tc>
      </w:tr>
    </w:tbl>
    <w:p w14:paraId="5D7086A3">
      <w:pPr>
        <w:pStyle w:val="7"/>
        <w:ind w:left="0"/>
        <w:rPr>
          <w:b/>
        </w:rPr>
      </w:pPr>
    </w:p>
    <w:p w14:paraId="6890480F">
      <w:pPr>
        <w:pStyle w:val="7"/>
        <w:ind w:left="0"/>
        <w:rPr>
          <w:b/>
        </w:rPr>
      </w:pPr>
    </w:p>
    <w:p w14:paraId="29B09FD4">
      <w:pPr>
        <w:pStyle w:val="9"/>
        <w:numPr>
          <w:ilvl w:val="2"/>
          <w:numId w:val="2"/>
        </w:numPr>
        <w:tabs>
          <w:tab w:val="left" w:pos="1261"/>
        </w:tabs>
        <w:spacing w:before="0" w:after="0" w:line="273" w:lineRule="auto"/>
        <w:ind w:left="707" w:right="149" w:firstLine="0"/>
        <w:jc w:val="left"/>
        <w:rPr>
          <w:b/>
          <w:sz w:val="22"/>
        </w:rPr>
      </w:pPr>
      <w:r>
        <w:rPr>
          <w:b/>
          <w:sz w:val="22"/>
        </w:rPr>
        <w:t>Целевые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ориентиры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воспитательной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работы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для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детей дошкольного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возраста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(до 8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лет) Портрет ребенка дошкольного возраста (к 8-ми годам)</w:t>
      </w:r>
    </w:p>
    <w:p w14:paraId="036A1BF8">
      <w:pPr>
        <w:pStyle w:val="7"/>
        <w:spacing w:before="9"/>
        <w:ind w:left="0"/>
        <w:rPr>
          <w:b/>
          <w:sz w:val="17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411"/>
        <w:gridCol w:w="4783"/>
      </w:tblGrid>
      <w:tr w14:paraId="2E003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82" w:type="dxa"/>
          </w:tcPr>
          <w:p w14:paraId="77572E9F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Направление</w:t>
            </w:r>
          </w:p>
          <w:p w14:paraId="612FD678">
            <w:pPr>
              <w:pStyle w:val="10"/>
              <w:spacing w:before="1"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2411" w:type="dxa"/>
          </w:tcPr>
          <w:p w14:paraId="52D27852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Ценности</w:t>
            </w:r>
          </w:p>
        </w:tc>
        <w:tc>
          <w:tcPr>
            <w:tcW w:w="4783" w:type="dxa"/>
          </w:tcPr>
          <w:p w14:paraId="7644C5F8">
            <w:pPr>
              <w:pStyle w:val="10"/>
              <w:spacing w:line="249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</w:tr>
      <w:tr w14:paraId="396E7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382" w:type="dxa"/>
          </w:tcPr>
          <w:p w14:paraId="651C8CA5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Патриотическое</w:t>
            </w:r>
          </w:p>
        </w:tc>
        <w:tc>
          <w:tcPr>
            <w:tcW w:w="2411" w:type="dxa"/>
          </w:tcPr>
          <w:p w14:paraId="0326EFD8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Родина,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природа</w:t>
            </w:r>
          </w:p>
        </w:tc>
        <w:tc>
          <w:tcPr>
            <w:tcW w:w="4783" w:type="dxa"/>
          </w:tcPr>
          <w:p w14:paraId="4B6025AB">
            <w:pPr>
              <w:pStyle w:val="10"/>
              <w:ind w:left="104" w:right="97"/>
              <w:jc w:val="both"/>
              <w:rPr>
                <w:sz w:val="22"/>
              </w:rPr>
            </w:pPr>
            <w:r>
              <w:rPr>
                <w:sz w:val="22"/>
              </w:rPr>
              <w:t>Любящий свою малую родину и имеющий представление о своей стране, испытывающий чувство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привязанности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родному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дому,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семье,</w:t>
            </w:r>
          </w:p>
          <w:p w14:paraId="64DA0EF9">
            <w:pPr>
              <w:pStyle w:val="10"/>
              <w:spacing w:line="238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близким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людям.</w:t>
            </w:r>
          </w:p>
        </w:tc>
      </w:tr>
      <w:tr w14:paraId="354E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2382" w:type="dxa"/>
          </w:tcPr>
          <w:p w14:paraId="583D2C01">
            <w:pPr>
              <w:pStyle w:val="10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Социальное</w:t>
            </w:r>
          </w:p>
        </w:tc>
        <w:tc>
          <w:tcPr>
            <w:tcW w:w="2411" w:type="dxa"/>
          </w:tcPr>
          <w:p w14:paraId="0392B9D0">
            <w:pPr>
              <w:pStyle w:val="10"/>
              <w:tabs>
                <w:tab w:val="left" w:pos="1707"/>
              </w:tabs>
              <w:spacing w:line="242" w:lineRule="auto"/>
              <w:ind w:left="105" w:right="103"/>
              <w:rPr>
                <w:sz w:val="22"/>
              </w:rPr>
            </w:pPr>
            <w:r>
              <w:rPr>
                <w:spacing w:val="-2"/>
                <w:sz w:val="22"/>
              </w:rPr>
              <w:t>Человек,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семья, дружба, сотрудничество</w:t>
            </w:r>
          </w:p>
        </w:tc>
        <w:tc>
          <w:tcPr>
            <w:tcW w:w="4783" w:type="dxa"/>
          </w:tcPr>
          <w:p w14:paraId="6FC1DDE0">
            <w:pPr>
              <w:pStyle w:val="10"/>
              <w:ind w:left="104" w:right="92"/>
              <w:jc w:val="both"/>
              <w:rPr>
                <w:sz w:val="22"/>
              </w:rPr>
            </w:pPr>
            <w:r>
              <w:rPr>
                <w:sz w:val="22"/>
              </w:rPr>
              <w:t>Различающий основные проявления добра 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зла, принимающий и уважающий ценности семьи и общества; правдивый, искренний; способный к сочувствию и заботе, к нравственному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поступку;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проявляющий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зачатки чувства долга: ответственность за свои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</w:t>
            </w:r>
            <w:r>
              <w:rPr>
                <w:spacing w:val="6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6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собеседника,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способный</w:t>
            </w:r>
          </w:p>
          <w:p w14:paraId="1026FFDD">
            <w:pPr>
              <w:pStyle w:val="10"/>
              <w:spacing w:line="250" w:lineRule="atLeast"/>
              <w:ind w:left="104" w:right="92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взаимодействовать со взрослыми и сверстниками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основе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общих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интересов и дел.</w:t>
            </w:r>
          </w:p>
        </w:tc>
      </w:tr>
      <w:tr w14:paraId="0BDB4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382" w:type="dxa"/>
          </w:tcPr>
          <w:p w14:paraId="3DBEC5B4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Познавательное</w:t>
            </w:r>
          </w:p>
        </w:tc>
        <w:tc>
          <w:tcPr>
            <w:tcW w:w="2411" w:type="dxa"/>
          </w:tcPr>
          <w:p w14:paraId="0600C6E2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Знания</w:t>
            </w:r>
          </w:p>
        </w:tc>
        <w:tc>
          <w:tcPr>
            <w:tcW w:w="4783" w:type="dxa"/>
          </w:tcPr>
          <w:p w14:paraId="2E4FE84C">
            <w:pPr>
              <w:pStyle w:val="10"/>
              <w:tabs>
                <w:tab w:val="left" w:pos="3021"/>
              </w:tabs>
              <w:ind w:left="104" w:right="9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Любознательный,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наблюдательный, </w:t>
            </w:r>
            <w:r>
              <w:rPr>
                <w:sz w:val="22"/>
              </w:rPr>
              <w:t>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традиционных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>ценностей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российского</w:t>
            </w:r>
          </w:p>
          <w:p w14:paraId="032D54DB">
            <w:pPr>
              <w:pStyle w:val="10"/>
              <w:spacing w:line="237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общества</w:t>
            </w:r>
          </w:p>
        </w:tc>
      </w:tr>
      <w:tr w14:paraId="17974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382" w:type="dxa"/>
          </w:tcPr>
          <w:p w14:paraId="4E24EC59">
            <w:pPr>
              <w:pStyle w:val="10"/>
              <w:tabs>
                <w:tab w:val="left" w:pos="2144"/>
              </w:tabs>
              <w:spacing w:line="242" w:lineRule="auto"/>
              <w:ind w:left="110" w:right="106"/>
              <w:rPr>
                <w:sz w:val="22"/>
              </w:rPr>
            </w:pPr>
            <w:r>
              <w:rPr>
                <w:spacing w:val="-2"/>
                <w:sz w:val="22"/>
              </w:rPr>
              <w:t>Физическое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оздоровительное</w:t>
            </w:r>
          </w:p>
        </w:tc>
        <w:tc>
          <w:tcPr>
            <w:tcW w:w="2411" w:type="dxa"/>
          </w:tcPr>
          <w:p w14:paraId="351F67F4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4783" w:type="dxa"/>
          </w:tcPr>
          <w:p w14:paraId="75A9C43A">
            <w:pPr>
              <w:pStyle w:val="10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Владеющий основными навыками личной и общественной гигиены, стремящийся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соблюдать правила безопасного поведения в быту,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социуме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цифровой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среде),</w:t>
            </w:r>
          </w:p>
          <w:p w14:paraId="396977DC">
            <w:pPr>
              <w:pStyle w:val="10"/>
              <w:spacing w:line="238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природе</w:t>
            </w:r>
          </w:p>
        </w:tc>
      </w:tr>
      <w:tr w14:paraId="612A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382" w:type="dxa"/>
          </w:tcPr>
          <w:p w14:paraId="63F12A30">
            <w:pPr>
              <w:pStyle w:val="10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Трудовое</w:t>
            </w:r>
          </w:p>
        </w:tc>
        <w:tc>
          <w:tcPr>
            <w:tcW w:w="2411" w:type="dxa"/>
          </w:tcPr>
          <w:p w14:paraId="286CDF7D">
            <w:pPr>
              <w:pStyle w:val="10"/>
              <w:spacing w:line="24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Труд</w:t>
            </w:r>
          </w:p>
        </w:tc>
        <w:tc>
          <w:tcPr>
            <w:tcW w:w="4783" w:type="dxa"/>
          </w:tcPr>
          <w:p w14:paraId="6D9A2517">
            <w:pPr>
              <w:pStyle w:val="10"/>
              <w:spacing w:line="242" w:lineRule="auto"/>
              <w:ind w:left="104" w:right="93"/>
              <w:jc w:val="both"/>
              <w:rPr>
                <w:sz w:val="22"/>
              </w:rPr>
            </w:pPr>
            <w:r>
              <w:rPr>
                <w:sz w:val="22"/>
              </w:rPr>
              <w:t>Понимающий ценность труда в семье и в обществе на основе уважения к людям труда, результатам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их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>деятельности;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проявляющий</w:t>
            </w:r>
          </w:p>
          <w:p w14:paraId="28C240C2">
            <w:pPr>
              <w:pStyle w:val="10"/>
              <w:spacing w:line="250" w:lineRule="exact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трудолюбие и субъектность при выполнении поручений и в самостоятельной деятельности.</w:t>
            </w:r>
          </w:p>
        </w:tc>
      </w:tr>
      <w:tr w14:paraId="3093B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382" w:type="dxa"/>
          </w:tcPr>
          <w:p w14:paraId="29E9F82A">
            <w:pPr>
              <w:pStyle w:val="10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Этико-эстетическое</w:t>
            </w:r>
          </w:p>
        </w:tc>
        <w:tc>
          <w:tcPr>
            <w:tcW w:w="2411" w:type="dxa"/>
          </w:tcPr>
          <w:p w14:paraId="5C45546A">
            <w:pPr>
              <w:pStyle w:val="10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Культура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красота</w:t>
            </w:r>
          </w:p>
        </w:tc>
        <w:tc>
          <w:tcPr>
            <w:tcW w:w="4783" w:type="dxa"/>
          </w:tcPr>
          <w:p w14:paraId="00E14D6F">
            <w:pPr>
              <w:pStyle w:val="10"/>
              <w:ind w:left="104" w:right="94"/>
              <w:jc w:val="both"/>
              <w:rPr>
                <w:sz w:val="22"/>
              </w:rPr>
            </w:pPr>
            <w:r>
              <w:rPr>
                <w:sz w:val="22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</w:t>
            </w:r>
            <w:r>
              <w:rPr>
                <w:spacing w:val="75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обладающий</w:t>
            </w:r>
            <w:r>
              <w:rPr>
                <w:spacing w:val="77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зачатками</w:t>
            </w:r>
            <w:r>
              <w:rPr>
                <w:spacing w:val="79"/>
                <w:w w:val="150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9</w:t>
            </w:r>
          </w:p>
          <w:p w14:paraId="2B12C9FB">
            <w:pPr>
              <w:pStyle w:val="10"/>
              <w:spacing w:line="238" w:lineRule="exact"/>
              <w:ind w:left="10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художественно-эстетического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вкуса.</w:t>
            </w:r>
          </w:p>
        </w:tc>
      </w:tr>
      <w:tr w14:paraId="6D3B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382" w:type="dxa"/>
          </w:tcPr>
          <w:p w14:paraId="35709A03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411" w:type="dxa"/>
          </w:tcPr>
          <w:p w14:paraId="7B796361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4783" w:type="dxa"/>
          </w:tcPr>
          <w:p w14:paraId="20E1BB24">
            <w:pPr>
              <w:pStyle w:val="10"/>
              <w:ind w:left="0"/>
              <w:rPr>
                <w:sz w:val="22"/>
              </w:rPr>
            </w:pPr>
          </w:p>
        </w:tc>
      </w:tr>
    </w:tbl>
    <w:p w14:paraId="5B5AA4B2">
      <w:pPr>
        <w:pStyle w:val="10"/>
        <w:spacing w:after="0"/>
        <w:rPr>
          <w:sz w:val="22"/>
        </w:rPr>
        <w:sectPr>
          <w:type w:val="continuous"/>
          <w:pgSz w:w="11910" w:h="16840"/>
          <w:pgMar w:top="1100" w:right="708" w:bottom="280" w:left="992" w:header="720" w:footer="720" w:gutter="0"/>
          <w:cols w:space="720" w:num="1"/>
        </w:sectPr>
      </w:pPr>
    </w:p>
    <w:p w14:paraId="136D208A">
      <w:pPr>
        <w:pStyle w:val="2"/>
        <w:spacing w:before="72"/>
        <w:ind w:left="707"/>
        <w:jc w:val="both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rPr>
          <w:spacing w:val="-2"/>
        </w:rPr>
        <w:t>Содержательный</w:t>
      </w:r>
    </w:p>
    <w:p w14:paraId="372EBC18">
      <w:pPr>
        <w:pStyle w:val="3"/>
        <w:numPr>
          <w:ilvl w:val="1"/>
          <w:numId w:val="4"/>
        </w:numPr>
        <w:tabs>
          <w:tab w:val="left" w:pos="1094"/>
        </w:tabs>
        <w:spacing w:before="248" w:after="0" w:line="240" w:lineRule="auto"/>
        <w:ind w:left="1094" w:right="0" w:hanging="387"/>
        <w:jc w:val="left"/>
      </w:pPr>
      <w:r>
        <w:t>Содержание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2D68AC90">
      <w:pPr>
        <w:pStyle w:val="7"/>
        <w:spacing w:before="237" w:line="276" w:lineRule="auto"/>
        <w:ind w:right="135" w:firstLine="706"/>
        <w:jc w:val="both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ООП ДО на основе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  <w:r>
        <w:rPr>
          <w:spacing w:val="40"/>
        </w:rPr>
        <w:t xml:space="preserve"> </w:t>
      </w:r>
      <w: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43F53CA0">
      <w:pPr>
        <w:pStyle w:val="3"/>
        <w:numPr>
          <w:ilvl w:val="2"/>
          <w:numId w:val="4"/>
        </w:numPr>
        <w:tabs>
          <w:tab w:val="left" w:pos="1256"/>
        </w:tabs>
        <w:spacing w:before="201" w:after="0" w:line="240" w:lineRule="auto"/>
        <w:ind w:left="1256" w:right="0" w:hanging="549"/>
        <w:jc w:val="left"/>
      </w:pPr>
      <w:r>
        <w:t>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11E1A7FB">
      <w:pPr>
        <w:pStyle w:val="7"/>
        <w:spacing w:before="241" w:line="276" w:lineRule="auto"/>
        <w:ind w:right="136" w:firstLine="706"/>
        <w:jc w:val="both"/>
      </w:pPr>
      <w:r>
        <w:t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  <w:r>
        <w:rPr>
          <w:spacing w:val="34"/>
        </w:rPr>
        <w:t xml:space="preserve"> </w:t>
      </w:r>
      <w:r>
        <w:t>Воспитательная</w:t>
      </w:r>
      <w:r>
        <w:rPr>
          <w:spacing w:val="32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направлении</w:t>
      </w:r>
      <w:r>
        <w:rPr>
          <w:spacing w:val="33"/>
        </w:rPr>
        <w:t xml:space="preserve"> </w:t>
      </w:r>
      <w:r>
        <w:t>связана</w:t>
      </w:r>
      <w:r>
        <w:rPr>
          <w:spacing w:val="31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структурой</w:t>
      </w:r>
      <w:r>
        <w:rPr>
          <w:spacing w:val="33"/>
        </w:rPr>
        <w:t xml:space="preserve"> </w:t>
      </w:r>
      <w:r>
        <w:t>самого</w:t>
      </w:r>
      <w:r>
        <w:rPr>
          <w:spacing w:val="28"/>
        </w:rPr>
        <w:t xml:space="preserve"> </w:t>
      </w:r>
      <w:r>
        <w:t>понятия</w:t>
      </w:r>
    </w:p>
    <w:p w14:paraId="737F87F6">
      <w:pPr>
        <w:pStyle w:val="7"/>
        <w:spacing w:line="248" w:lineRule="exact"/>
        <w:jc w:val="both"/>
      </w:pPr>
      <w:r>
        <w:t>«патриотизм»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взаимосвязанные</w:t>
      </w:r>
      <w:r>
        <w:rPr>
          <w:spacing w:val="-9"/>
        </w:rPr>
        <w:t xml:space="preserve"> </w:t>
      </w:r>
      <w:r>
        <w:rPr>
          <w:spacing w:val="-2"/>
        </w:rPr>
        <w:t>компоненты:</w:t>
      </w:r>
    </w:p>
    <w:p w14:paraId="3A69887A">
      <w:pPr>
        <w:pStyle w:val="9"/>
        <w:numPr>
          <w:ilvl w:val="3"/>
          <w:numId w:val="4"/>
        </w:numPr>
        <w:tabs>
          <w:tab w:val="left" w:pos="1671"/>
        </w:tabs>
        <w:spacing w:before="242" w:after="0" w:line="273" w:lineRule="auto"/>
        <w:ind w:left="707" w:right="137" w:firstLine="706"/>
        <w:jc w:val="both"/>
        <w:rPr>
          <w:sz w:val="22"/>
        </w:rPr>
      </w:pPr>
      <w:r>
        <w:rPr>
          <w:b/>
          <w:i/>
          <w:sz w:val="22"/>
          <w:u w:val="single"/>
        </w:rPr>
        <w:t>когнитивно-смысловой</w:t>
      </w:r>
      <w:r>
        <w:rPr>
          <w:sz w:val="22"/>
        </w:rPr>
        <w:t>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0EEAA934">
      <w:pPr>
        <w:pStyle w:val="9"/>
        <w:numPr>
          <w:ilvl w:val="3"/>
          <w:numId w:val="4"/>
        </w:numPr>
        <w:tabs>
          <w:tab w:val="left" w:pos="1724"/>
        </w:tabs>
        <w:spacing w:before="206" w:after="0" w:line="273" w:lineRule="auto"/>
        <w:ind w:left="707" w:right="143" w:firstLine="706"/>
        <w:jc w:val="both"/>
        <w:rPr>
          <w:sz w:val="22"/>
        </w:rPr>
      </w:pPr>
      <w:r>
        <w:rPr>
          <w:b/>
          <w:i/>
          <w:sz w:val="22"/>
          <w:u w:val="single"/>
        </w:rPr>
        <w:t>эмоционально-ценностный</w:t>
      </w:r>
      <w:r>
        <w:rPr>
          <w:sz w:val="22"/>
        </w:rPr>
        <w:t>, характеризующийся любовью к Родине – России, уважением к своему народу, народу России в целом;</w:t>
      </w:r>
    </w:p>
    <w:p w14:paraId="62B9DB8A">
      <w:pPr>
        <w:pStyle w:val="9"/>
        <w:numPr>
          <w:ilvl w:val="3"/>
          <w:numId w:val="4"/>
        </w:numPr>
        <w:tabs>
          <w:tab w:val="left" w:pos="1686"/>
        </w:tabs>
        <w:spacing w:before="206" w:after="0" w:line="273" w:lineRule="auto"/>
        <w:ind w:left="707" w:right="144" w:firstLine="706"/>
        <w:jc w:val="both"/>
        <w:rPr>
          <w:sz w:val="22"/>
        </w:rPr>
      </w:pPr>
      <w:r>
        <w:rPr>
          <w:b/>
          <w:i/>
          <w:sz w:val="22"/>
          <w:u w:val="single"/>
        </w:rPr>
        <w:t>регуляторно-волевой</w:t>
      </w:r>
      <w:r>
        <w:rPr>
          <w:sz w:val="22"/>
        </w:rPr>
        <w:t>, обеспечивающий укорененность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37C85E85">
      <w:pPr>
        <w:pStyle w:val="7"/>
        <w:spacing w:before="205" w:line="276" w:lineRule="auto"/>
        <w:ind w:right="136" w:firstLine="706"/>
        <w:jc w:val="both"/>
      </w:pPr>
      <w:r>
        <w:rPr>
          <w:b/>
        </w:rPr>
        <w:t xml:space="preserve">Цель </w:t>
      </w:r>
      <w:r>
        <w:t>нравственно-патриотического воспитания в ДОУ - всестороннее развитие нравственно-патриотического потенциала дошкольника через построение целостного педагогического процесса в дошкольном учреждении на основе синтеза опыта традиционной российской системы общественного дошкольного образования и обобщения, систематизация, интеграция достоверных, научно-исторических материалов.</w:t>
      </w:r>
    </w:p>
    <w:p w14:paraId="485A97DC">
      <w:pPr>
        <w:pStyle w:val="3"/>
        <w:spacing w:before="202"/>
        <w:ind w:left="1413"/>
      </w:pPr>
      <w:r>
        <w:t>Задачи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145A48B6">
      <w:pPr>
        <w:pStyle w:val="9"/>
        <w:numPr>
          <w:ilvl w:val="0"/>
          <w:numId w:val="7"/>
        </w:numPr>
        <w:tabs>
          <w:tab w:val="left" w:pos="1685"/>
        </w:tabs>
        <w:spacing w:before="237" w:after="0" w:line="273" w:lineRule="auto"/>
        <w:ind w:left="707" w:right="148" w:firstLine="706"/>
        <w:jc w:val="both"/>
        <w:rPr>
          <w:sz w:val="22"/>
        </w:rPr>
      </w:pPr>
      <w:r>
        <w:rPr>
          <w:sz w:val="22"/>
        </w:rPr>
        <w:t>формирование любви к родному краю, родной природе, родному языку, культурному наследию своего народа;</w:t>
      </w:r>
    </w:p>
    <w:p w14:paraId="577F7D4F">
      <w:pPr>
        <w:pStyle w:val="9"/>
        <w:numPr>
          <w:ilvl w:val="0"/>
          <w:numId w:val="7"/>
        </w:numPr>
        <w:tabs>
          <w:tab w:val="left" w:pos="1824"/>
        </w:tabs>
        <w:spacing w:before="206" w:after="0" w:line="273" w:lineRule="auto"/>
        <w:ind w:left="707" w:right="150" w:firstLine="763"/>
        <w:jc w:val="both"/>
        <w:rPr>
          <w:sz w:val="22"/>
        </w:rPr>
      </w:pPr>
      <w:r>
        <w:rPr>
          <w:sz w:val="22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215218A2">
      <w:pPr>
        <w:pStyle w:val="9"/>
        <w:numPr>
          <w:ilvl w:val="0"/>
          <w:numId w:val="7"/>
        </w:numPr>
        <w:tabs>
          <w:tab w:val="left" w:pos="1843"/>
        </w:tabs>
        <w:spacing w:before="205" w:after="0" w:line="273" w:lineRule="auto"/>
        <w:ind w:left="707" w:right="141" w:firstLine="706"/>
        <w:jc w:val="both"/>
        <w:rPr>
          <w:sz w:val="22"/>
        </w:rPr>
      </w:pPr>
      <w:r>
        <w:rPr>
          <w:sz w:val="22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ровесникам,</w:t>
      </w:r>
      <w:r>
        <w:rPr>
          <w:spacing w:val="40"/>
          <w:sz w:val="22"/>
        </w:rPr>
        <w:t xml:space="preserve"> </w:t>
      </w:r>
      <w:r>
        <w:rPr>
          <w:sz w:val="22"/>
        </w:rPr>
        <w:t>родителям, соседям, старшим, другим людям вне зависимости от их этнической принадлежности;</w:t>
      </w:r>
    </w:p>
    <w:p w14:paraId="0A03480D">
      <w:pPr>
        <w:pStyle w:val="9"/>
        <w:numPr>
          <w:ilvl w:val="0"/>
          <w:numId w:val="7"/>
        </w:numPr>
        <w:tabs>
          <w:tab w:val="left" w:pos="1661"/>
        </w:tabs>
        <w:spacing w:before="211" w:after="0" w:line="268" w:lineRule="auto"/>
        <w:ind w:left="707" w:right="153" w:firstLine="706"/>
        <w:jc w:val="both"/>
        <w:rPr>
          <w:sz w:val="22"/>
        </w:rPr>
      </w:pPr>
      <w:r>
        <w:rPr>
          <w:sz w:val="22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158BFEE5">
      <w:pPr>
        <w:pStyle w:val="9"/>
        <w:spacing w:after="0" w:line="268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12A01121">
      <w:pPr>
        <w:pStyle w:val="7"/>
        <w:spacing w:before="66"/>
        <w:ind w:left="-1" w:right="509"/>
        <w:jc w:val="center"/>
      </w:pPr>
      <w:r>
        <w:t>Кроме</w:t>
      </w:r>
      <w:r>
        <w:rPr>
          <w:spacing w:val="-13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перед</w:t>
      </w:r>
      <w:r>
        <w:rPr>
          <w:spacing w:val="48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ставятся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rPr>
          <w:b/>
          <w:i/>
          <w:spacing w:val="-2"/>
        </w:rPr>
        <w:t>задачи</w:t>
      </w:r>
      <w:r>
        <w:rPr>
          <w:spacing w:val="-2"/>
        </w:rPr>
        <w:t>:</w:t>
      </w:r>
    </w:p>
    <w:p w14:paraId="20BE8203">
      <w:pPr>
        <w:pStyle w:val="9"/>
        <w:numPr>
          <w:ilvl w:val="0"/>
          <w:numId w:val="8"/>
        </w:numPr>
        <w:tabs>
          <w:tab w:val="left" w:pos="981"/>
          <w:tab w:val="left" w:pos="3755"/>
          <w:tab w:val="left" w:pos="4474"/>
          <w:tab w:val="left" w:pos="6225"/>
          <w:tab w:val="left" w:pos="6896"/>
          <w:tab w:val="left" w:pos="9942"/>
        </w:tabs>
        <w:spacing w:before="246" w:after="0" w:line="268" w:lineRule="auto"/>
        <w:ind w:left="707" w:right="141" w:firstLine="0"/>
        <w:jc w:val="left"/>
        <w:rPr>
          <w:sz w:val="22"/>
        </w:rPr>
      </w:pPr>
      <w:r>
        <w:rPr>
          <w:sz w:val="22"/>
        </w:rPr>
        <w:t>расширять</w:t>
      </w:r>
      <w:r>
        <w:rPr>
          <w:spacing w:val="80"/>
          <w:sz w:val="22"/>
        </w:rPr>
        <w:t xml:space="preserve"> </w:t>
      </w:r>
      <w:r>
        <w:rPr>
          <w:sz w:val="22"/>
        </w:rPr>
        <w:t>представления</w:t>
      </w:r>
      <w:r>
        <w:rPr>
          <w:sz w:val="22"/>
        </w:rPr>
        <w:tab/>
      </w:r>
      <w:r>
        <w:rPr>
          <w:spacing w:val="-4"/>
          <w:sz w:val="22"/>
        </w:rPr>
        <w:t>детей</w:t>
      </w:r>
      <w:r>
        <w:rPr>
          <w:sz w:val="22"/>
        </w:rPr>
        <w:tab/>
      </w:r>
      <w:r>
        <w:rPr>
          <w:sz w:val="22"/>
        </w:rPr>
        <w:t>о</w:t>
      </w:r>
      <w:r>
        <w:rPr>
          <w:spacing w:val="80"/>
          <w:sz w:val="22"/>
        </w:rPr>
        <w:t xml:space="preserve"> </w:t>
      </w:r>
      <w:r>
        <w:rPr>
          <w:sz w:val="22"/>
        </w:rPr>
        <w:t>Хабаровском</w:t>
      </w:r>
      <w:r>
        <w:rPr>
          <w:sz w:val="22"/>
        </w:rPr>
        <w:tab/>
      </w:r>
      <w:r>
        <w:rPr>
          <w:spacing w:val="-2"/>
          <w:sz w:val="22"/>
        </w:rPr>
        <w:t>крае,</w:t>
      </w:r>
      <w:r>
        <w:rPr>
          <w:sz w:val="22"/>
        </w:rPr>
        <w:tab/>
      </w:r>
      <w:r>
        <w:rPr>
          <w:sz w:val="22"/>
        </w:rPr>
        <w:t>его</w:t>
      </w:r>
      <w:r>
        <w:rPr>
          <w:spacing w:val="80"/>
          <w:sz w:val="22"/>
        </w:rPr>
        <w:t xml:space="preserve"> </w:t>
      </w:r>
      <w:r>
        <w:rPr>
          <w:sz w:val="22"/>
        </w:rPr>
        <w:t>достопримечательностях</w:t>
      </w:r>
      <w:r>
        <w:rPr>
          <w:sz w:val="22"/>
        </w:rPr>
        <w:tab/>
      </w:r>
      <w:r>
        <w:rPr>
          <w:spacing w:val="-10"/>
          <w:sz w:val="22"/>
        </w:rPr>
        <w:t xml:space="preserve">и </w:t>
      </w:r>
      <w:r>
        <w:rPr>
          <w:sz w:val="22"/>
        </w:rPr>
        <w:t>достижениях, о природе родного края;</w:t>
      </w:r>
    </w:p>
    <w:p w14:paraId="459A0D3D">
      <w:pPr>
        <w:pStyle w:val="9"/>
        <w:numPr>
          <w:ilvl w:val="0"/>
          <w:numId w:val="8"/>
        </w:numPr>
        <w:tabs>
          <w:tab w:val="left" w:pos="931"/>
        </w:tabs>
        <w:spacing w:before="212" w:after="0" w:line="273" w:lineRule="auto"/>
        <w:ind w:left="707" w:right="144" w:firstLine="57"/>
        <w:jc w:val="left"/>
        <w:rPr>
          <w:sz w:val="22"/>
        </w:rPr>
      </w:pPr>
      <w:r>
        <w:rPr>
          <w:sz w:val="22"/>
        </w:rPr>
        <w:t>развивать</w:t>
      </w:r>
      <w:r>
        <w:rPr>
          <w:spacing w:val="31"/>
          <w:sz w:val="22"/>
        </w:rPr>
        <w:t xml:space="preserve"> </w:t>
      </w:r>
      <w:r>
        <w:rPr>
          <w:sz w:val="22"/>
        </w:rPr>
        <w:t>у</w:t>
      </w:r>
      <w:r>
        <w:rPr>
          <w:spacing w:val="3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39"/>
          <w:sz w:val="22"/>
        </w:rPr>
        <w:t xml:space="preserve"> </w:t>
      </w:r>
      <w:r>
        <w:rPr>
          <w:sz w:val="22"/>
        </w:rPr>
        <w:t>любовь</w:t>
      </w:r>
      <w:r>
        <w:rPr>
          <w:spacing w:val="36"/>
          <w:sz w:val="22"/>
        </w:rPr>
        <w:t xml:space="preserve"> </w:t>
      </w:r>
      <w:r>
        <w:rPr>
          <w:sz w:val="22"/>
        </w:rPr>
        <w:t>и</w:t>
      </w:r>
      <w:r>
        <w:rPr>
          <w:spacing w:val="33"/>
          <w:sz w:val="22"/>
        </w:rPr>
        <w:t xml:space="preserve"> </w:t>
      </w:r>
      <w:r>
        <w:rPr>
          <w:sz w:val="22"/>
        </w:rPr>
        <w:t>привязанность</w:t>
      </w:r>
      <w:r>
        <w:rPr>
          <w:spacing w:val="36"/>
          <w:sz w:val="22"/>
        </w:rPr>
        <w:t xml:space="preserve"> </w:t>
      </w:r>
      <w:r>
        <w:rPr>
          <w:sz w:val="22"/>
        </w:rPr>
        <w:t>к</w:t>
      </w:r>
      <w:r>
        <w:rPr>
          <w:spacing w:val="35"/>
          <w:sz w:val="22"/>
        </w:rPr>
        <w:t xml:space="preserve"> </w:t>
      </w:r>
      <w:r>
        <w:rPr>
          <w:sz w:val="22"/>
        </w:rPr>
        <w:t>семье,</w:t>
      </w:r>
      <w:r>
        <w:rPr>
          <w:spacing w:val="39"/>
          <w:sz w:val="22"/>
        </w:rPr>
        <w:t xml:space="preserve"> </w:t>
      </w:r>
      <w:r>
        <w:rPr>
          <w:sz w:val="22"/>
        </w:rPr>
        <w:t>родному</w:t>
      </w:r>
      <w:r>
        <w:rPr>
          <w:spacing w:val="31"/>
          <w:sz w:val="22"/>
        </w:rPr>
        <w:t xml:space="preserve"> </w:t>
      </w:r>
      <w:r>
        <w:rPr>
          <w:sz w:val="22"/>
        </w:rPr>
        <w:t>дому,</w:t>
      </w:r>
      <w:r>
        <w:rPr>
          <w:spacing w:val="39"/>
          <w:sz w:val="22"/>
        </w:rPr>
        <w:t xml:space="preserve"> </w:t>
      </w:r>
      <w:r>
        <w:rPr>
          <w:sz w:val="22"/>
        </w:rPr>
        <w:t>детскому</w:t>
      </w:r>
      <w:r>
        <w:rPr>
          <w:spacing w:val="31"/>
          <w:sz w:val="22"/>
        </w:rPr>
        <w:t xml:space="preserve"> </w:t>
      </w:r>
      <w:r>
        <w:rPr>
          <w:sz w:val="22"/>
        </w:rPr>
        <w:t>саду,</w:t>
      </w:r>
      <w:r>
        <w:rPr>
          <w:spacing w:val="39"/>
          <w:sz w:val="22"/>
        </w:rPr>
        <w:t xml:space="preserve"> </w:t>
      </w:r>
      <w:r>
        <w:rPr>
          <w:sz w:val="22"/>
        </w:rPr>
        <w:t>родной улице, родному поселку;</w:t>
      </w:r>
    </w:p>
    <w:p w14:paraId="436E03B7">
      <w:pPr>
        <w:pStyle w:val="9"/>
        <w:numPr>
          <w:ilvl w:val="0"/>
          <w:numId w:val="8"/>
        </w:numPr>
        <w:tabs>
          <w:tab w:val="left" w:pos="129"/>
        </w:tabs>
        <w:spacing w:before="200" w:after="0" w:line="240" w:lineRule="auto"/>
        <w:ind w:left="129" w:right="581" w:hanging="129"/>
        <w:jc w:val="center"/>
        <w:rPr>
          <w:sz w:val="22"/>
        </w:rPr>
      </w:pPr>
      <w:r>
        <w:rPr>
          <w:sz w:val="22"/>
        </w:rPr>
        <w:t>расширять</w:t>
      </w:r>
      <w:r>
        <w:rPr>
          <w:spacing w:val="-7"/>
          <w:sz w:val="22"/>
        </w:rPr>
        <w:t xml:space="preserve"> </w:t>
      </w:r>
      <w:r>
        <w:rPr>
          <w:sz w:val="22"/>
        </w:rPr>
        <w:t>представления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своем</w:t>
      </w:r>
      <w:r>
        <w:rPr>
          <w:spacing w:val="-3"/>
          <w:sz w:val="22"/>
        </w:rPr>
        <w:t xml:space="preserve"> </w:t>
      </w:r>
      <w:r>
        <w:rPr>
          <w:sz w:val="22"/>
        </w:rPr>
        <w:t>поселке</w:t>
      </w:r>
      <w:r>
        <w:rPr>
          <w:spacing w:val="-9"/>
          <w:sz w:val="22"/>
        </w:rPr>
        <w:t xml:space="preserve"> </w:t>
      </w:r>
      <w:r>
        <w:rPr>
          <w:sz w:val="22"/>
        </w:rPr>
        <w:t>Санболи,</w:t>
      </w:r>
      <w:r>
        <w:rPr>
          <w:spacing w:val="-4"/>
          <w:sz w:val="22"/>
        </w:rPr>
        <w:t xml:space="preserve"> </w:t>
      </w:r>
      <w:r>
        <w:rPr>
          <w:sz w:val="22"/>
        </w:rPr>
        <w:t>русских</w:t>
      </w:r>
      <w:r>
        <w:rPr>
          <w:spacing w:val="-2"/>
          <w:sz w:val="22"/>
        </w:rPr>
        <w:t xml:space="preserve"> </w:t>
      </w:r>
      <w:r>
        <w:rPr>
          <w:sz w:val="22"/>
        </w:rPr>
        <w:t>традициях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промыслах.</w:t>
      </w:r>
    </w:p>
    <w:p w14:paraId="00F744C7">
      <w:pPr>
        <w:pStyle w:val="7"/>
        <w:spacing w:before="242"/>
      </w:pPr>
      <w:r>
        <w:rPr>
          <w:b/>
          <w:i/>
        </w:rPr>
        <w:t>Формы</w:t>
      </w:r>
      <w:r>
        <w:rPr>
          <w:b/>
          <w:i/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52F8BDC0">
      <w:pPr>
        <w:pStyle w:val="9"/>
        <w:numPr>
          <w:ilvl w:val="0"/>
          <w:numId w:val="8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личный</w:t>
      </w:r>
      <w:r>
        <w:rPr>
          <w:spacing w:val="-10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воспитателя,</w:t>
      </w:r>
      <w:r>
        <w:rPr>
          <w:spacing w:val="-3"/>
          <w:sz w:val="22"/>
        </w:rPr>
        <w:t xml:space="preserve"> </w:t>
      </w:r>
      <w:r>
        <w:rPr>
          <w:sz w:val="22"/>
        </w:rPr>
        <w:t>любящего</w:t>
      </w:r>
      <w:r>
        <w:rPr>
          <w:spacing w:val="-9"/>
          <w:sz w:val="22"/>
        </w:rPr>
        <w:t xml:space="preserve"> </w:t>
      </w:r>
      <w:r>
        <w:rPr>
          <w:sz w:val="22"/>
        </w:rPr>
        <w:t>свою</w:t>
      </w:r>
      <w:r>
        <w:rPr>
          <w:spacing w:val="-6"/>
          <w:sz w:val="22"/>
        </w:rPr>
        <w:t xml:space="preserve"> </w:t>
      </w:r>
      <w:r>
        <w:rPr>
          <w:sz w:val="22"/>
        </w:rPr>
        <w:t>работу,</w:t>
      </w:r>
      <w:r>
        <w:rPr>
          <w:spacing w:val="-3"/>
          <w:sz w:val="22"/>
        </w:rPr>
        <w:t xml:space="preserve"> </w:t>
      </w:r>
      <w:r>
        <w:rPr>
          <w:sz w:val="22"/>
        </w:rPr>
        <w:t>свою</w:t>
      </w:r>
      <w:r>
        <w:rPr>
          <w:spacing w:val="-6"/>
          <w:sz w:val="22"/>
        </w:rPr>
        <w:t xml:space="preserve"> </w:t>
      </w:r>
      <w:r>
        <w:rPr>
          <w:sz w:val="22"/>
        </w:rPr>
        <w:t>улицу,</w:t>
      </w:r>
      <w:r>
        <w:rPr>
          <w:spacing w:val="1"/>
          <w:sz w:val="22"/>
        </w:rPr>
        <w:t xml:space="preserve"> </w:t>
      </w:r>
      <w:r>
        <w:rPr>
          <w:sz w:val="22"/>
        </w:rPr>
        <w:t>поселок,</w:t>
      </w:r>
      <w:r>
        <w:rPr>
          <w:spacing w:val="-3"/>
          <w:sz w:val="22"/>
        </w:rPr>
        <w:t xml:space="preserve"> </w:t>
      </w:r>
      <w:r>
        <w:rPr>
          <w:sz w:val="22"/>
        </w:rPr>
        <w:t>страну;</w:t>
      </w:r>
      <w:r>
        <w:rPr>
          <w:spacing w:val="-1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рассказ;</w:t>
      </w:r>
    </w:p>
    <w:p w14:paraId="4D447E7E">
      <w:pPr>
        <w:pStyle w:val="9"/>
        <w:numPr>
          <w:ilvl w:val="0"/>
          <w:numId w:val="8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объяснение</w:t>
      </w:r>
      <w:r>
        <w:rPr>
          <w:spacing w:val="-9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том</w:t>
      </w:r>
      <w:r>
        <w:rPr>
          <w:spacing w:val="-3"/>
          <w:sz w:val="22"/>
        </w:rPr>
        <w:t xml:space="preserve"> </w:t>
      </w:r>
      <w:r>
        <w:rPr>
          <w:sz w:val="22"/>
        </w:rPr>
        <w:t>числе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4"/>
          <w:sz w:val="22"/>
        </w:rPr>
        <w:t xml:space="preserve"> </w:t>
      </w:r>
      <w:r>
        <w:rPr>
          <w:sz w:val="22"/>
        </w:rPr>
        <w:t>показом</w:t>
      </w:r>
      <w:r>
        <w:rPr>
          <w:spacing w:val="-3"/>
          <w:sz w:val="22"/>
        </w:rPr>
        <w:t xml:space="preserve"> </w:t>
      </w:r>
      <w:r>
        <w:rPr>
          <w:sz w:val="22"/>
        </w:rPr>
        <w:t>нужных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объектов;</w:t>
      </w:r>
    </w:p>
    <w:p w14:paraId="5592CC84">
      <w:pPr>
        <w:pStyle w:val="9"/>
        <w:numPr>
          <w:ilvl w:val="0"/>
          <w:numId w:val="8"/>
        </w:numPr>
        <w:tabs>
          <w:tab w:val="left" w:pos="836"/>
        </w:tabs>
        <w:spacing w:before="236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беседы;</w:t>
      </w:r>
      <w:r>
        <w:rPr>
          <w:spacing w:val="-6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sz w:val="22"/>
        </w:rPr>
        <w:t>разучивание</w:t>
      </w:r>
      <w:r>
        <w:rPr>
          <w:spacing w:val="-11"/>
          <w:sz w:val="22"/>
        </w:rPr>
        <w:t xml:space="preserve"> </w:t>
      </w:r>
      <w:r>
        <w:rPr>
          <w:sz w:val="22"/>
        </w:rPr>
        <w:t>русских</w:t>
      </w:r>
      <w:r>
        <w:rPr>
          <w:spacing w:val="-5"/>
          <w:sz w:val="22"/>
        </w:rPr>
        <w:t xml:space="preserve"> </w:t>
      </w:r>
      <w:r>
        <w:rPr>
          <w:sz w:val="22"/>
        </w:rPr>
        <w:t>песен,</w:t>
      </w:r>
      <w:r>
        <w:rPr>
          <w:spacing w:val="-3"/>
          <w:sz w:val="22"/>
        </w:rPr>
        <w:t xml:space="preserve"> </w:t>
      </w:r>
      <w:r>
        <w:rPr>
          <w:sz w:val="22"/>
        </w:rPr>
        <w:t>стихотворений,</w:t>
      </w:r>
      <w:r>
        <w:rPr>
          <w:spacing w:val="-11"/>
          <w:sz w:val="22"/>
        </w:rPr>
        <w:t xml:space="preserve"> </w:t>
      </w:r>
      <w:r>
        <w:rPr>
          <w:sz w:val="22"/>
        </w:rPr>
        <w:t>пословиц,</w:t>
      </w:r>
      <w:r>
        <w:rPr>
          <w:spacing w:val="-8"/>
          <w:sz w:val="22"/>
        </w:rPr>
        <w:t xml:space="preserve"> </w:t>
      </w:r>
      <w:r>
        <w:rPr>
          <w:sz w:val="22"/>
        </w:rPr>
        <w:t>поговорок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т.д.;</w:t>
      </w:r>
    </w:p>
    <w:p w14:paraId="79E3FF13">
      <w:pPr>
        <w:pStyle w:val="9"/>
        <w:numPr>
          <w:ilvl w:val="0"/>
          <w:numId w:val="8"/>
        </w:numPr>
        <w:tabs>
          <w:tab w:val="left" w:pos="836"/>
        </w:tabs>
        <w:spacing w:before="24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знакомство</w:t>
      </w:r>
      <w:r>
        <w:rPr>
          <w:spacing w:val="-14"/>
          <w:sz w:val="22"/>
        </w:rPr>
        <w:t xml:space="preserve"> </w:t>
      </w:r>
      <w:r>
        <w:rPr>
          <w:sz w:val="22"/>
        </w:rPr>
        <w:t>с</w:t>
      </w:r>
      <w:r>
        <w:rPr>
          <w:spacing w:val="-8"/>
          <w:sz w:val="22"/>
        </w:rPr>
        <w:t xml:space="preserve"> </w:t>
      </w:r>
      <w:r>
        <w:rPr>
          <w:sz w:val="22"/>
        </w:rPr>
        <w:t>достопримечательностями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Санболинские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пещеры;</w:t>
      </w:r>
    </w:p>
    <w:p w14:paraId="1694F8D8">
      <w:pPr>
        <w:pStyle w:val="9"/>
        <w:numPr>
          <w:ilvl w:val="0"/>
          <w:numId w:val="8"/>
        </w:numPr>
        <w:tabs>
          <w:tab w:val="left" w:pos="894"/>
        </w:tabs>
        <w:spacing w:before="237" w:after="0" w:line="240" w:lineRule="auto"/>
        <w:ind w:left="894" w:right="0" w:hanging="129"/>
        <w:jc w:val="left"/>
        <w:rPr>
          <w:sz w:val="22"/>
        </w:rPr>
      </w:pPr>
      <w:r>
        <w:rPr>
          <w:sz w:val="22"/>
        </w:rPr>
        <w:t>наблюдение</w:t>
      </w:r>
      <w:r>
        <w:rPr>
          <w:spacing w:val="-12"/>
          <w:sz w:val="22"/>
        </w:rPr>
        <w:t xml:space="preserve"> </w:t>
      </w:r>
      <w:r>
        <w:rPr>
          <w:sz w:val="22"/>
        </w:rPr>
        <w:t>за</w:t>
      </w:r>
      <w:r>
        <w:rPr>
          <w:spacing w:val="-3"/>
          <w:sz w:val="22"/>
        </w:rPr>
        <w:t xml:space="preserve"> </w:t>
      </w:r>
      <w:r>
        <w:rPr>
          <w:sz w:val="22"/>
        </w:rPr>
        <w:t>окружающим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миром;</w:t>
      </w:r>
    </w:p>
    <w:p w14:paraId="567BE939">
      <w:pPr>
        <w:pStyle w:val="9"/>
        <w:numPr>
          <w:ilvl w:val="0"/>
          <w:numId w:val="8"/>
        </w:numPr>
        <w:tabs>
          <w:tab w:val="left" w:pos="836"/>
        </w:tabs>
        <w:spacing w:before="236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использование</w:t>
      </w:r>
      <w:r>
        <w:rPr>
          <w:spacing w:val="-15"/>
          <w:sz w:val="22"/>
        </w:rPr>
        <w:t xml:space="preserve"> </w:t>
      </w:r>
      <w:r>
        <w:rPr>
          <w:sz w:val="22"/>
        </w:rPr>
        <w:t>детских</w:t>
      </w:r>
      <w:r>
        <w:rPr>
          <w:spacing w:val="-7"/>
          <w:sz w:val="22"/>
        </w:rPr>
        <w:t xml:space="preserve"> </w:t>
      </w:r>
      <w:r>
        <w:rPr>
          <w:sz w:val="22"/>
        </w:rPr>
        <w:t>художественных</w:t>
      </w:r>
      <w:r>
        <w:rPr>
          <w:spacing w:val="-6"/>
          <w:sz w:val="22"/>
        </w:rPr>
        <w:t xml:space="preserve"> </w:t>
      </w:r>
      <w:r>
        <w:rPr>
          <w:sz w:val="22"/>
        </w:rPr>
        <w:t>произведений,</w:t>
      </w:r>
      <w:r>
        <w:rPr>
          <w:spacing w:val="-5"/>
          <w:sz w:val="22"/>
        </w:rPr>
        <w:t xml:space="preserve"> </w:t>
      </w:r>
      <w:r>
        <w:rPr>
          <w:sz w:val="22"/>
        </w:rPr>
        <w:t>картин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иллюстраций.</w:t>
      </w:r>
    </w:p>
    <w:p w14:paraId="75556B70">
      <w:pPr>
        <w:pStyle w:val="3"/>
        <w:numPr>
          <w:ilvl w:val="2"/>
          <w:numId w:val="4"/>
        </w:numPr>
        <w:tabs>
          <w:tab w:val="left" w:pos="1967"/>
        </w:tabs>
        <w:spacing w:before="247" w:after="0" w:line="240" w:lineRule="auto"/>
        <w:ind w:left="1967" w:right="0" w:hanging="554"/>
        <w:jc w:val="left"/>
      </w:pPr>
      <w:r>
        <w:t>Социальное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14:paraId="46DB0A50">
      <w:pPr>
        <w:pStyle w:val="7"/>
        <w:spacing w:before="237" w:line="276" w:lineRule="auto"/>
        <w:ind w:right="135" w:firstLine="706"/>
        <w:jc w:val="both"/>
      </w:pPr>
      <w: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</w:t>
      </w:r>
      <w:r>
        <w:rPr>
          <w:spacing w:val="-1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выстроенного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процесса, в котором обязательно</w:t>
      </w:r>
      <w:r>
        <w:rPr>
          <w:spacing w:val="-5"/>
        </w:rPr>
        <w:t xml:space="preserve"> </w:t>
      </w:r>
      <w:r>
        <w:t>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8 годам положительной установки к обучению в школе как важному шагу взросления.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</w:t>
      </w:r>
      <w:r>
        <w:rPr>
          <w:spacing w:val="40"/>
        </w:rPr>
        <w:t xml:space="preserve"> </w:t>
      </w:r>
      <w:r>
        <w:t>условий для реализации в обществе.</w:t>
      </w:r>
    </w:p>
    <w:p w14:paraId="5754295F">
      <w:pPr>
        <w:pStyle w:val="3"/>
        <w:spacing w:before="201"/>
        <w:ind w:left="569" w:right="987"/>
        <w:jc w:val="center"/>
      </w:pPr>
      <w:r>
        <w:t>Выделяются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097822A1">
      <w:pPr>
        <w:pStyle w:val="9"/>
        <w:numPr>
          <w:ilvl w:val="0"/>
          <w:numId w:val="9"/>
        </w:numPr>
        <w:tabs>
          <w:tab w:val="left" w:pos="1695"/>
        </w:tabs>
        <w:spacing w:before="236" w:after="0" w:line="273" w:lineRule="auto"/>
        <w:ind w:left="707" w:right="141" w:firstLine="706"/>
        <w:jc w:val="both"/>
        <w:rPr>
          <w:sz w:val="22"/>
        </w:rPr>
      </w:pPr>
      <w:r>
        <w:rPr>
          <w:sz w:val="22"/>
        </w:rPr>
        <w:t>Задачи, связанные с познавательной деятельностью детей. Формирование у ребенка представлений</w:t>
      </w:r>
      <w:r>
        <w:rPr>
          <w:spacing w:val="-1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z w:val="22"/>
        </w:rPr>
        <w:t>добре</w:t>
      </w:r>
      <w:r>
        <w:rPr>
          <w:spacing w:val="-4"/>
          <w:sz w:val="22"/>
        </w:rPr>
        <w:t xml:space="preserve"> </w:t>
      </w:r>
      <w:r>
        <w:rPr>
          <w:sz w:val="22"/>
        </w:rPr>
        <w:t>и зле, позитивного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образа семьи с</w:t>
      </w:r>
      <w:r>
        <w:rPr>
          <w:spacing w:val="-4"/>
          <w:sz w:val="22"/>
        </w:rPr>
        <w:t xml:space="preserve"> </w:t>
      </w:r>
      <w:r>
        <w:rPr>
          <w:sz w:val="22"/>
        </w:rPr>
        <w:t>детьми, ознакомление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40"/>
          <w:sz w:val="22"/>
        </w:rPr>
        <w:t xml:space="preserve"> </w:t>
      </w:r>
      <w:r>
        <w:rPr>
          <w:sz w:val="22"/>
        </w:rPr>
        <w:t>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14:paraId="312F3C84">
      <w:pPr>
        <w:pStyle w:val="9"/>
        <w:numPr>
          <w:ilvl w:val="0"/>
          <w:numId w:val="9"/>
        </w:numPr>
        <w:tabs>
          <w:tab w:val="left" w:pos="1685"/>
        </w:tabs>
        <w:spacing w:before="215" w:after="0" w:line="273" w:lineRule="auto"/>
        <w:ind w:left="707" w:right="147" w:firstLine="706"/>
        <w:jc w:val="both"/>
        <w:rPr>
          <w:sz w:val="22"/>
        </w:rPr>
      </w:pPr>
      <w:r>
        <w:rPr>
          <w:sz w:val="22"/>
        </w:rPr>
        <w:t>Формирование навыков, необходимых для полноценного существования в обществе: эмпатии</w:t>
      </w:r>
      <w:r>
        <w:rPr>
          <w:spacing w:val="-7"/>
          <w:sz w:val="22"/>
        </w:rPr>
        <w:t xml:space="preserve"> </w:t>
      </w:r>
      <w:r>
        <w:rPr>
          <w:sz w:val="22"/>
        </w:rPr>
        <w:t>(сопереживания),</w:t>
      </w:r>
      <w:r>
        <w:rPr>
          <w:spacing w:val="-7"/>
          <w:sz w:val="22"/>
        </w:rPr>
        <w:t xml:space="preserve"> </w:t>
      </w:r>
      <w:r>
        <w:rPr>
          <w:sz w:val="22"/>
        </w:rPr>
        <w:t>коммуникабельности,</w:t>
      </w:r>
      <w:r>
        <w:rPr>
          <w:spacing w:val="-3"/>
          <w:sz w:val="22"/>
        </w:rPr>
        <w:t xml:space="preserve"> </w:t>
      </w:r>
      <w:r>
        <w:rPr>
          <w:sz w:val="22"/>
        </w:rPr>
        <w:t>заботы,</w:t>
      </w:r>
      <w:r>
        <w:rPr>
          <w:spacing w:val="-3"/>
          <w:sz w:val="22"/>
        </w:rPr>
        <w:t xml:space="preserve"> </w:t>
      </w:r>
      <w:r>
        <w:rPr>
          <w:sz w:val="22"/>
        </w:rPr>
        <w:t>ответственности,</w:t>
      </w:r>
      <w:r>
        <w:rPr>
          <w:spacing w:val="-3"/>
          <w:sz w:val="22"/>
        </w:rPr>
        <w:t xml:space="preserve"> </w:t>
      </w:r>
      <w:r>
        <w:rPr>
          <w:sz w:val="22"/>
        </w:rPr>
        <w:t>сотрудничества,</w:t>
      </w:r>
      <w:r>
        <w:rPr>
          <w:spacing w:val="-3"/>
          <w:sz w:val="22"/>
        </w:rPr>
        <w:t xml:space="preserve"> </w:t>
      </w:r>
      <w:r>
        <w:rPr>
          <w:sz w:val="22"/>
        </w:rPr>
        <w:t>умения договариваться, умения соблюдать правила.</w:t>
      </w:r>
    </w:p>
    <w:p w14:paraId="35FF34D3">
      <w:pPr>
        <w:pStyle w:val="9"/>
        <w:numPr>
          <w:ilvl w:val="0"/>
          <w:numId w:val="9"/>
        </w:numPr>
        <w:tabs>
          <w:tab w:val="left" w:pos="1719"/>
        </w:tabs>
        <w:spacing w:before="206" w:after="0" w:line="273" w:lineRule="auto"/>
        <w:ind w:left="707" w:right="153" w:firstLine="706"/>
        <w:jc w:val="both"/>
        <w:rPr>
          <w:sz w:val="22"/>
        </w:rPr>
      </w:pPr>
      <w:r>
        <w:rPr>
          <w:sz w:val="22"/>
        </w:rPr>
        <w:t>Формировать и поддерживать положительную самооценку ребенка, уверенность в собственных силах, возможностях и способностях.</w:t>
      </w:r>
    </w:p>
    <w:p w14:paraId="77E2E86A">
      <w:pPr>
        <w:pStyle w:val="9"/>
        <w:spacing w:after="0" w:line="273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7DCE71CD">
      <w:pPr>
        <w:pStyle w:val="9"/>
        <w:numPr>
          <w:ilvl w:val="0"/>
          <w:numId w:val="9"/>
        </w:numPr>
        <w:tabs>
          <w:tab w:val="left" w:pos="1690"/>
        </w:tabs>
        <w:spacing w:before="71" w:after="0" w:line="273" w:lineRule="auto"/>
        <w:ind w:left="707" w:right="154" w:firstLine="706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40"/>
          <w:sz w:val="22"/>
        </w:rPr>
        <w:t xml:space="preserve"> </w:t>
      </w:r>
      <w:r>
        <w:rPr>
          <w:sz w:val="22"/>
        </w:rPr>
        <w:t>способности</w:t>
      </w:r>
      <w:r>
        <w:rPr>
          <w:spacing w:val="40"/>
          <w:sz w:val="22"/>
        </w:rPr>
        <w:t xml:space="preserve"> </w:t>
      </w:r>
      <w:r>
        <w:rPr>
          <w:sz w:val="22"/>
        </w:rPr>
        <w:t>поставить</w:t>
      </w:r>
      <w:r>
        <w:rPr>
          <w:spacing w:val="40"/>
          <w:sz w:val="22"/>
        </w:rPr>
        <w:t xml:space="preserve"> </w:t>
      </w:r>
      <w:r>
        <w:rPr>
          <w:sz w:val="22"/>
        </w:rPr>
        <w:t>себя</w:t>
      </w:r>
      <w:r>
        <w:rPr>
          <w:spacing w:val="40"/>
          <w:sz w:val="22"/>
        </w:rPr>
        <w:t xml:space="preserve"> </w:t>
      </w:r>
      <w:r>
        <w:rPr>
          <w:sz w:val="22"/>
        </w:rPr>
        <w:t>на</w:t>
      </w:r>
      <w:r>
        <w:rPr>
          <w:spacing w:val="40"/>
          <w:sz w:val="22"/>
        </w:rPr>
        <w:t xml:space="preserve"> </w:t>
      </w:r>
      <w:r>
        <w:rPr>
          <w:sz w:val="22"/>
        </w:rPr>
        <w:t>место</w:t>
      </w:r>
      <w:r>
        <w:rPr>
          <w:spacing w:val="40"/>
          <w:sz w:val="22"/>
        </w:rPr>
        <w:t xml:space="preserve"> </w:t>
      </w:r>
      <w:r>
        <w:rPr>
          <w:sz w:val="22"/>
        </w:rPr>
        <w:t>другого</w:t>
      </w:r>
      <w:r>
        <w:rPr>
          <w:spacing w:val="40"/>
          <w:sz w:val="22"/>
        </w:rPr>
        <w:t xml:space="preserve"> </w:t>
      </w:r>
      <w:r>
        <w:rPr>
          <w:sz w:val="22"/>
        </w:rPr>
        <w:t>как</w:t>
      </w:r>
      <w:r>
        <w:rPr>
          <w:spacing w:val="40"/>
          <w:sz w:val="22"/>
        </w:rPr>
        <w:t xml:space="preserve"> </w:t>
      </w:r>
      <w:r>
        <w:rPr>
          <w:sz w:val="22"/>
        </w:rPr>
        <w:t>проявление</w:t>
      </w:r>
      <w:r>
        <w:rPr>
          <w:spacing w:val="40"/>
          <w:sz w:val="22"/>
        </w:rPr>
        <w:t xml:space="preserve"> </w:t>
      </w:r>
      <w:r>
        <w:rPr>
          <w:sz w:val="22"/>
        </w:rPr>
        <w:t>личностной зрелости и преодоление детского эгоизма.</w:t>
      </w:r>
    </w:p>
    <w:p w14:paraId="3A8AE66A">
      <w:pPr>
        <w:pStyle w:val="7"/>
        <w:spacing w:before="201"/>
        <w:ind w:left="1413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социализации:</w:t>
      </w:r>
    </w:p>
    <w:p w14:paraId="547273F6">
      <w:pPr>
        <w:pStyle w:val="9"/>
        <w:numPr>
          <w:ilvl w:val="0"/>
          <w:numId w:val="10"/>
        </w:numPr>
        <w:tabs>
          <w:tab w:val="left" w:pos="884"/>
        </w:tabs>
        <w:spacing w:before="242" w:after="0" w:line="273" w:lineRule="auto"/>
        <w:ind w:left="707" w:right="139" w:firstLine="0"/>
        <w:jc w:val="both"/>
        <w:rPr>
          <w:sz w:val="22"/>
        </w:rPr>
      </w:pPr>
      <w:r>
        <w:rPr>
          <w:sz w:val="22"/>
        </w:rPr>
        <w:t>организация сюжетно-ролевых игр (в семью, в команду и т. п.), игр с правилами, традиционных народных игр и пр.;</w:t>
      </w:r>
    </w:p>
    <w:p w14:paraId="17828722">
      <w:pPr>
        <w:pStyle w:val="9"/>
        <w:numPr>
          <w:ilvl w:val="0"/>
          <w:numId w:val="10"/>
        </w:numPr>
        <w:tabs>
          <w:tab w:val="left" w:pos="903"/>
        </w:tabs>
        <w:spacing w:before="205" w:after="0" w:line="273" w:lineRule="auto"/>
        <w:ind w:left="707" w:right="152" w:firstLine="0"/>
        <w:jc w:val="both"/>
        <w:rPr>
          <w:sz w:val="22"/>
        </w:rPr>
      </w:pPr>
      <w:r>
        <w:rPr>
          <w:sz w:val="22"/>
        </w:rPr>
        <w:t>организация групповых форм в процессе продуктивной деятельности, обучение детей умению работать в группе сверстников, готовности и способности к совместным играм;</w:t>
      </w:r>
    </w:p>
    <w:p w14:paraId="37C020E7">
      <w:pPr>
        <w:pStyle w:val="9"/>
        <w:numPr>
          <w:ilvl w:val="0"/>
          <w:numId w:val="8"/>
        </w:numPr>
        <w:tabs>
          <w:tab w:val="left" w:pos="836"/>
        </w:tabs>
        <w:spacing w:before="20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6"/>
          <w:sz w:val="22"/>
        </w:rPr>
        <w:t xml:space="preserve"> </w:t>
      </w:r>
      <w:r>
        <w:rPr>
          <w:sz w:val="22"/>
        </w:rPr>
        <w:t>коллективных</w:t>
      </w:r>
      <w:r>
        <w:rPr>
          <w:spacing w:val="-4"/>
          <w:sz w:val="22"/>
        </w:rPr>
        <w:t xml:space="preserve"> </w:t>
      </w:r>
      <w:r>
        <w:rPr>
          <w:sz w:val="22"/>
        </w:rPr>
        <w:t>проектов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9"/>
          <w:sz w:val="22"/>
        </w:rPr>
        <w:t xml:space="preserve"> </w:t>
      </w:r>
      <w:r>
        <w:rPr>
          <w:sz w:val="22"/>
        </w:rPr>
        <w:t>заботе</w:t>
      </w:r>
      <w:r>
        <w:rPr>
          <w:spacing w:val="-1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помощи;</w:t>
      </w:r>
    </w:p>
    <w:p w14:paraId="6FCE589F">
      <w:pPr>
        <w:pStyle w:val="9"/>
        <w:numPr>
          <w:ilvl w:val="0"/>
          <w:numId w:val="10"/>
        </w:numPr>
        <w:tabs>
          <w:tab w:val="left" w:pos="875"/>
        </w:tabs>
        <w:spacing w:before="237" w:after="0" w:line="240" w:lineRule="auto"/>
        <w:ind w:left="875" w:right="0" w:hanging="168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-14"/>
          <w:sz w:val="22"/>
        </w:rPr>
        <w:t xml:space="preserve"> </w:t>
      </w:r>
      <w:r>
        <w:rPr>
          <w:sz w:val="22"/>
        </w:rPr>
        <w:t>доброжелательного</w:t>
      </w:r>
      <w:r>
        <w:rPr>
          <w:spacing w:val="-10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-10"/>
          <w:sz w:val="22"/>
        </w:rPr>
        <w:t xml:space="preserve"> </w:t>
      </w:r>
      <w:r>
        <w:rPr>
          <w:sz w:val="22"/>
        </w:rPr>
        <w:t>климата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группе;</w:t>
      </w:r>
    </w:p>
    <w:p w14:paraId="5F3079F2">
      <w:pPr>
        <w:pStyle w:val="9"/>
        <w:numPr>
          <w:ilvl w:val="0"/>
          <w:numId w:val="10"/>
        </w:numPr>
        <w:tabs>
          <w:tab w:val="left" w:pos="928"/>
        </w:tabs>
        <w:spacing w:before="241" w:after="0" w:line="240" w:lineRule="auto"/>
        <w:ind w:left="928" w:right="0" w:hanging="163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-9"/>
          <w:sz w:val="22"/>
        </w:rPr>
        <w:t xml:space="preserve"> </w:t>
      </w:r>
      <w:r>
        <w:rPr>
          <w:sz w:val="22"/>
        </w:rPr>
        <w:t>у</w:t>
      </w:r>
      <w:r>
        <w:rPr>
          <w:spacing w:val="-7"/>
          <w:sz w:val="22"/>
        </w:rPr>
        <w:t xml:space="preserve"> </w:t>
      </w:r>
      <w:r>
        <w:rPr>
          <w:sz w:val="22"/>
        </w:rPr>
        <w:t>детей</w:t>
      </w:r>
      <w:r>
        <w:rPr>
          <w:spacing w:val="-1"/>
          <w:sz w:val="22"/>
        </w:rPr>
        <w:t xml:space="preserve"> </w:t>
      </w:r>
      <w:r>
        <w:rPr>
          <w:sz w:val="22"/>
        </w:rPr>
        <w:t>навыков</w:t>
      </w:r>
      <w:r>
        <w:rPr>
          <w:spacing w:val="-5"/>
          <w:sz w:val="22"/>
        </w:rPr>
        <w:t xml:space="preserve"> </w:t>
      </w:r>
      <w:r>
        <w:rPr>
          <w:sz w:val="22"/>
        </w:rPr>
        <w:t>поведения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обществе;</w:t>
      </w:r>
    </w:p>
    <w:p w14:paraId="10343985">
      <w:pPr>
        <w:pStyle w:val="9"/>
        <w:numPr>
          <w:ilvl w:val="0"/>
          <w:numId w:val="8"/>
        </w:numPr>
        <w:tabs>
          <w:tab w:val="left" w:pos="836"/>
        </w:tabs>
        <w:spacing w:before="237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становление</w:t>
      </w:r>
      <w:r>
        <w:rPr>
          <w:spacing w:val="-16"/>
          <w:sz w:val="22"/>
        </w:rPr>
        <w:t xml:space="preserve"> </w:t>
      </w:r>
      <w:r>
        <w:rPr>
          <w:sz w:val="22"/>
        </w:rPr>
        <w:t>самостоятельности,</w:t>
      </w:r>
      <w:r>
        <w:rPr>
          <w:spacing w:val="-10"/>
          <w:sz w:val="22"/>
        </w:rPr>
        <w:t xml:space="preserve"> </w:t>
      </w:r>
      <w:r>
        <w:rPr>
          <w:sz w:val="22"/>
        </w:rPr>
        <w:t>целенаправленности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12"/>
          <w:sz w:val="22"/>
        </w:rPr>
        <w:t xml:space="preserve"> </w:t>
      </w:r>
      <w:r>
        <w:rPr>
          <w:sz w:val="22"/>
        </w:rPr>
        <w:t>саморегуляции</w:t>
      </w:r>
      <w:r>
        <w:rPr>
          <w:spacing w:val="-9"/>
          <w:sz w:val="22"/>
        </w:rPr>
        <w:t xml:space="preserve"> </w:t>
      </w:r>
      <w:r>
        <w:rPr>
          <w:sz w:val="22"/>
        </w:rPr>
        <w:t>собственных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действий.</w:t>
      </w:r>
    </w:p>
    <w:p w14:paraId="62D57BCE">
      <w:pPr>
        <w:pStyle w:val="3"/>
        <w:numPr>
          <w:ilvl w:val="2"/>
          <w:numId w:val="4"/>
        </w:numPr>
        <w:tabs>
          <w:tab w:val="left" w:pos="1962"/>
        </w:tabs>
        <w:spacing w:before="242" w:after="0" w:line="240" w:lineRule="auto"/>
        <w:ind w:left="1962" w:right="0" w:hanging="549"/>
        <w:jc w:val="left"/>
      </w:pPr>
      <w:r>
        <w:t>Познавательное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6BBC2208">
      <w:pPr>
        <w:pStyle w:val="7"/>
        <w:spacing w:before="241" w:line="273" w:lineRule="auto"/>
        <w:ind w:right="147" w:firstLine="706"/>
        <w:jc w:val="both"/>
        <w:rPr>
          <w:b/>
        </w:rPr>
      </w:pPr>
      <w:r>
        <w:t xml:space="preserve"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 </w:t>
      </w:r>
      <w:r>
        <w:rPr>
          <w:b/>
        </w:rPr>
        <w:t>Задачи познавательного направления воспитания:</w:t>
      </w:r>
    </w:p>
    <w:p w14:paraId="091D3E51">
      <w:pPr>
        <w:pStyle w:val="9"/>
        <w:numPr>
          <w:ilvl w:val="0"/>
          <w:numId w:val="11"/>
        </w:numPr>
        <w:tabs>
          <w:tab w:val="left" w:pos="945"/>
        </w:tabs>
        <w:spacing w:before="201" w:after="0" w:line="240" w:lineRule="auto"/>
        <w:ind w:left="945" w:right="0" w:hanging="23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16"/>
          <w:sz w:val="22"/>
        </w:rPr>
        <w:t xml:space="preserve"> </w:t>
      </w:r>
      <w:r>
        <w:rPr>
          <w:sz w:val="22"/>
        </w:rPr>
        <w:t>любознательности,</w:t>
      </w:r>
      <w:r>
        <w:rPr>
          <w:spacing w:val="-9"/>
          <w:sz w:val="22"/>
        </w:rPr>
        <w:t xml:space="preserve"> </w:t>
      </w:r>
      <w:r>
        <w:rPr>
          <w:sz w:val="22"/>
        </w:rPr>
        <w:t>формирование</w:t>
      </w:r>
      <w:r>
        <w:rPr>
          <w:spacing w:val="-14"/>
          <w:sz w:val="22"/>
        </w:rPr>
        <w:t xml:space="preserve"> </w:t>
      </w:r>
      <w:r>
        <w:rPr>
          <w:sz w:val="22"/>
        </w:rPr>
        <w:t>опыта</w:t>
      </w:r>
      <w:r>
        <w:rPr>
          <w:spacing w:val="-10"/>
          <w:sz w:val="22"/>
        </w:rPr>
        <w:t xml:space="preserve"> </w:t>
      </w:r>
      <w:r>
        <w:rPr>
          <w:sz w:val="22"/>
        </w:rPr>
        <w:t>познавательной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инициативы;</w:t>
      </w:r>
    </w:p>
    <w:p w14:paraId="183F672B">
      <w:pPr>
        <w:pStyle w:val="9"/>
        <w:numPr>
          <w:ilvl w:val="0"/>
          <w:numId w:val="11"/>
        </w:numPr>
        <w:tabs>
          <w:tab w:val="left" w:pos="945"/>
        </w:tabs>
        <w:spacing w:before="237" w:after="0" w:line="240" w:lineRule="auto"/>
        <w:ind w:left="945" w:right="0" w:hanging="23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3"/>
          <w:sz w:val="22"/>
        </w:rPr>
        <w:t xml:space="preserve"> </w:t>
      </w:r>
      <w:r>
        <w:rPr>
          <w:sz w:val="22"/>
        </w:rPr>
        <w:t>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взрослому</w:t>
      </w:r>
      <w:r>
        <w:rPr>
          <w:spacing w:val="-9"/>
          <w:sz w:val="22"/>
        </w:rPr>
        <w:t xml:space="preserve"> </w:t>
      </w:r>
      <w:r>
        <w:rPr>
          <w:sz w:val="22"/>
        </w:rPr>
        <w:t>как</w:t>
      </w:r>
      <w:r>
        <w:rPr>
          <w:spacing w:val="-6"/>
          <w:sz w:val="22"/>
        </w:rPr>
        <w:t xml:space="preserve"> </w:t>
      </w:r>
      <w:r>
        <w:rPr>
          <w:sz w:val="22"/>
        </w:rPr>
        <w:t>источнику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знаний;</w:t>
      </w:r>
    </w:p>
    <w:p w14:paraId="557840AE">
      <w:pPr>
        <w:pStyle w:val="9"/>
        <w:numPr>
          <w:ilvl w:val="0"/>
          <w:numId w:val="11"/>
        </w:numPr>
        <w:tabs>
          <w:tab w:val="left" w:pos="960"/>
        </w:tabs>
        <w:spacing w:before="246" w:after="0" w:line="268" w:lineRule="auto"/>
        <w:ind w:left="707" w:right="145" w:firstLine="0"/>
        <w:jc w:val="left"/>
        <w:rPr>
          <w:sz w:val="22"/>
        </w:rPr>
      </w:pPr>
      <w:r>
        <w:rPr>
          <w:sz w:val="22"/>
        </w:rPr>
        <w:t>приобщение ребенка к культурным способам познания (книги, интернет-источники, дискуссии и др.).</w:t>
      </w:r>
    </w:p>
    <w:p w14:paraId="58090B72">
      <w:pPr>
        <w:pStyle w:val="3"/>
        <w:spacing w:before="216"/>
      </w:pP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воспитателя:</w:t>
      </w:r>
    </w:p>
    <w:p w14:paraId="2580B43A">
      <w:pPr>
        <w:pStyle w:val="9"/>
        <w:numPr>
          <w:ilvl w:val="1"/>
          <w:numId w:val="11"/>
        </w:numPr>
        <w:tabs>
          <w:tab w:val="left" w:pos="960"/>
        </w:tabs>
        <w:spacing w:before="237" w:after="0" w:line="273" w:lineRule="auto"/>
        <w:ind w:left="707" w:right="146" w:firstLine="57"/>
        <w:jc w:val="both"/>
        <w:rPr>
          <w:sz w:val="22"/>
        </w:rPr>
      </w:pPr>
      <w:r>
        <w:rPr>
          <w:sz w:val="22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3B0AF00A">
      <w:pPr>
        <w:pStyle w:val="9"/>
        <w:numPr>
          <w:ilvl w:val="1"/>
          <w:numId w:val="11"/>
        </w:numPr>
        <w:tabs>
          <w:tab w:val="left" w:pos="1014"/>
        </w:tabs>
        <w:spacing w:before="206" w:after="0" w:line="273" w:lineRule="auto"/>
        <w:ind w:left="707" w:right="149" w:firstLine="0"/>
        <w:jc w:val="both"/>
        <w:rPr>
          <w:sz w:val="22"/>
        </w:rPr>
      </w:pPr>
      <w:r>
        <w:rPr>
          <w:sz w:val="22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72690AFF">
      <w:pPr>
        <w:pStyle w:val="9"/>
        <w:numPr>
          <w:ilvl w:val="1"/>
          <w:numId w:val="11"/>
        </w:numPr>
        <w:tabs>
          <w:tab w:val="left" w:pos="1033"/>
        </w:tabs>
        <w:spacing w:before="205" w:after="0" w:line="276" w:lineRule="auto"/>
        <w:ind w:left="707" w:right="143" w:firstLine="0"/>
        <w:jc w:val="both"/>
        <w:rPr>
          <w:sz w:val="22"/>
        </w:rPr>
      </w:pPr>
      <w:r>
        <w:rPr>
          <w:sz w:val="22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  <w:r>
        <w:rPr>
          <w:spacing w:val="-1"/>
          <w:sz w:val="22"/>
        </w:rPr>
        <w:t xml:space="preserve"> </w:t>
      </w:r>
      <w:r>
        <w:rPr>
          <w:sz w:val="22"/>
        </w:rPr>
        <w:t>Основная форма</w:t>
      </w:r>
      <w:r>
        <w:rPr>
          <w:spacing w:val="-1"/>
          <w:sz w:val="22"/>
        </w:rPr>
        <w:t xml:space="preserve"> </w:t>
      </w:r>
      <w:r>
        <w:rPr>
          <w:sz w:val="22"/>
        </w:rPr>
        <w:t>работы в данном</w:t>
      </w:r>
      <w:r>
        <w:rPr>
          <w:spacing w:val="-4"/>
          <w:sz w:val="22"/>
        </w:rPr>
        <w:t xml:space="preserve"> </w:t>
      </w:r>
      <w:r>
        <w:rPr>
          <w:sz w:val="22"/>
        </w:rPr>
        <w:t>направлении</w:t>
      </w:r>
    </w:p>
    <w:p w14:paraId="3CF33361">
      <w:pPr>
        <w:pStyle w:val="9"/>
        <w:numPr>
          <w:ilvl w:val="1"/>
          <w:numId w:val="11"/>
        </w:numPr>
        <w:tabs>
          <w:tab w:val="left" w:pos="875"/>
        </w:tabs>
        <w:spacing w:before="0" w:after="0" w:line="249" w:lineRule="exact"/>
        <w:ind w:left="875" w:right="0" w:hanging="168"/>
        <w:jc w:val="both"/>
        <w:rPr>
          <w:sz w:val="22"/>
        </w:rPr>
      </w:pPr>
      <w:r>
        <w:rPr>
          <w:sz w:val="22"/>
        </w:rPr>
        <w:t>организованная</w:t>
      </w:r>
      <w:r>
        <w:rPr>
          <w:spacing w:val="-14"/>
          <w:sz w:val="22"/>
        </w:rPr>
        <w:t xml:space="preserve"> </w:t>
      </w:r>
      <w:r>
        <w:rPr>
          <w:sz w:val="22"/>
        </w:rPr>
        <w:t>образовательная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деятельность.</w:t>
      </w:r>
    </w:p>
    <w:p w14:paraId="4A79C4BA">
      <w:pPr>
        <w:pStyle w:val="7"/>
        <w:spacing w:before="242" w:line="273" w:lineRule="auto"/>
        <w:ind w:right="142"/>
        <w:jc w:val="both"/>
      </w:pPr>
      <w:r>
        <w:t>Реализация педагогами ДОУ воспитательного потенциала организованной образовательной деятельности предполагает следующее:</w:t>
      </w:r>
    </w:p>
    <w:p w14:paraId="75BC385F">
      <w:pPr>
        <w:pStyle w:val="9"/>
        <w:numPr>
          <w:ilvl w:val="0"/>
          <w:numId w:val="12"/>
        </w:numPr>
        <w:tabs>
          <w:tab w:val="left" w:pos="850"/>
        </w:tabs>
        <w:spacing w:before="205" w:after="0" w:line="276" w:lineRule="auto"/>
        <w:ind w:left="707" w:right="145" w:firstLine="0"/>
        <w:jc w:val="both"/>
        <w:rPr>
          <w:sz w:val="22"/>
        </w:rPr>
      </w:pPr>
      <w:r>
        <w:rPr>
          <w:sz w:val="22"/>
        </w:rPr>
        <w:t>установление доверительных отношений между воспитателем и воспитанниками вверенной ему группы, способствующих позитивному восприятию воспитанников требований 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просьб педагога, привлечению их внимания к предоставляемой информации, активизации их познавательной </w:t>
      </w:r>
      <w:r>
        <w:rPr>
          <w:spacing w:val="-2"/>
          <w:sz w:val="22"/>
        </w:rPr>
        <w:t>деятельности;</w:t>
      </w:r>
    </w:p>
    <w:p w14:paraId="2528CFFC">
      <w:pPr>
        <w:pStyle w:val="9"/>
        <w:numPr>
          <w:ilvl w:val="0"/>
          <w:numId w:val="12"/>
        </w:numPr>
        <w:tabs>
          <w:tab w:val="left" w:pos="941"/>
        </w:tabs>
        <w:spacing w:before="200" w:after="0" w:line="273" w:lineRule="auto"/>
        <w:ind w:left="707" w:right="151" w:firstLine="57"/>
        <w:jc w:val="both"/>
        <w:rPr>
          <w:sz w:val="22"/>
        </w:rPr>
      </w:pPr>
      <w:r>
        <w:rPr>
          <w:sz w:val="22"/>
        </w:rPr>
        <w:t>побуждение воспитанников соблюдать общепринятые нормы поведения, правила общения с педагогами и сверстниками;</w:t>
      </w:r>
    </w:p>
    <w:p w14:paraId="0E40CC1F">
      <w:pPr>
        <w:pStyle w:val="9"/>
        <w:spacing w:after="0" w:line="273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3B4510FA">
      <w:pPr>
        <w:pStyle w:val="9"/>
        <w:numPr>
          <w:ilvl w:val="0"/>
          <w:numId w:val="12"/>
        </w:numPr>
        <w:tabs>
          <w:tab w:val="left" w:pos="922"/>
        </w:tabs>
        <w:spacing w:before="71" w:after="0" w:line="273" w:lineRule="auto"/>
        <w:ind w:left="707" w:right="141" w:firstLine="0"/>
        <w:jc w:val="both"/>
        <w:rPr>
          <w:sz w:val="22"/>
        </w:rPr>
      </w:pPr>
      <w:r>
        <w:rPr>
          <w:sz w:val="22"/>
        </w:rPr>
        <w:t>использование воспитательных возможностей содержания организованной образовательной деятельности через демонстрацию детям примеров ответственного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группе;</w:t>
      </w:r>
    </w:p>
    <w:p w14:paraId="48AF9628">
      <w:pPr>
        <w:pStyle w:val="9"/>
        <w:numPr>
          <w:ilvl w:val="0"/>
          <w:numId w:val="12"/>
        </w:numPr>
        <w:tabs>
          <w:tab w:val="left" w:pos="918"/>
        </w:tabs>
        <w:spacing w:before="210" w:after="0" w:line="276" w:lineRule="auto"/>
        <w:ind w:left="707" w:right="142" w:firstLine="0"/>
        <w:jc w:val="both"/>
        <w:rPr>
          <w:sz w:val="22"/>
        </w:rPr>
      </w:pPr>
      <w:r>
        <w:rPr>
          <w:sz w:val="22"/>
        </w:rPr>
        <w:t>применение во время организованной образовательной деятельности интерактивных форм работы воспитанников: интеллектуальных игр, стимулирующих познавательную мотивацию дошкольников; дидактического театра, где полученные знания обыгрываются в театральных постановках; дискуссий, которые дают дошкольникам возможность приобрести опыт ведения конструктивного диалога; групповой работы или работы в парах, которые учат дошкольников командной работе и взаимодействию с другими детьми;</w:t>
      </w:r>
    </w:p>
    <w:p w14:paraId="6F8466AD">
      <w:pPr>
        <w:pStyle w:val="9"/>
        <w:numPr>
          <w:ilvl w:val="0"/>
          <w:numId w:val="12"/>
        </w:numPr>
        <w:tabs>
          <w:tab w:val="left" w:pos="927"/>
        </w:tabs>
        <w:spacing w:before="204" w:after="0" w:line="273" w:lineRule="auto"/>
        <w:ind w:left="707" w:right="144" w:firstLine="57"/>
        <w:jc w:val="both"/>
        <w:rPr>
          <w:sz w:val="22"/>
        </w:rPr>
      </w:pPr>
      <w:r>
        <w:rPr>
          <w:sz w:val="22"/>
        </w:rPr>
        <w:t>проведение организованной образовательной деятельности в форме игрового взаимодействия, которое помогает поддержать мотивацию детей к получению знаний, налаживанию позитивных межличностных отношений в группе, помогает установлению доброжелательной атмосферы во время занятия;</w:t>
      </w:r>
    </w:p>
    <w:p w14:paraId="1B6A898C">
      <w:pPr>
        <w:pStyle w:val="9"/>
        <w:numPr>
          <w:ilvl w:val="0"/>
          <w:numId w:val="12"/>
        </w:numPr>
        <w:tabs>
          <w:tab w:val="left" w:pos="927"/>
        </w:tabs>
        <w:spacing w:before="210" w:after="0" w:line="273" w:lineRule="auto"/>
        <w:ind w:left="707" w:right="141" w:firstLine="57"/>
        <w:jc w:val="both"/>
        <w:rPr>
          <w:sz w:val="22"/>
        </w:rPr>
      </w:pPr>
      <w:r>
        <w:rPr>
          <w:sz w:val="22"/>
        </w:rPr>
        <w:t>организация шефства мотивированных (и показывающих высокие результаты в той или иной области) воспитанников над одногруппниками, имеющим трудности в достижении высоких результатов продуктивной, игровой или иной деятельности, дающего дошкольникам социально значимый опыт сотрудничества и взаимной помощи;</w:t>
      </w:r>
    </w:p>
    <w:p w14:paraId="15C09120">
      <w:pPr>
        <w:pStyle w:val="9"/>
        <w:numPr>
          <w:ilvl w:val="0"/>
          <w:numId w:val="12"/>
        </w:numPr>
        <w:tabs>
          <w:tab w:val="left" w:pos="970"/>
        </w:tabs>
        <w:spacing w:before="209" w:after="0" w:line="273" w:lineRule="auto"/>
        <w:ind w:left="707" w:right="143" w:firstLine="0"/>
        <w:jc w:val="both"/>
        <w:rPr>
          <w:sz w:val="22"/>
        </w:rPr>
      </w:pPr>
      <w:r>
        <w:rPr>
          <w:sz w:val="22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проектов, что даст дошкольникам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аудиторией.</w:t>
      </w:r>
    </w:p>
    <w:p w14:paraId="7404A552">
      <w:pPr>
        <w:pStyle w:val="3"/>
        <w:numPr>
          <w:ilvl w:val="2"/>
          <w:numId w:val="4"/>
        </w:numPr>
        <w:tabs>
          <w:tab w:val="left" w:pos="1261"/>
        </w:tabs>
        <w:spacing w:before="215" w:after="0" w:line="240" w:lineRule="auto"/>
        <w:ind w:left="1261" w:right="0" w:hanging="554"/>
        <w:jc w:val="both"/>
      </w:pPr>
      <w:r>
        <w:t>Физическое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468E5BF0">
      <w:pPr>
        <w:pStyle w:val="7"/>
        <w:spacing w:before="237" w:line="273" w:lineRule="auto"/>
        <w:ind w:right="140" w:firstLine="706"/>
        <w:jc w:val="both"/>
      </w:pPr>
      <w:r>
        <w:t>Цель данного направления – сформировать навыки здорового образа жизни, где безопасность жизнедеятельности лежит в основе</w:t>
      </w:r>
      <w:r>
        <w:rPr>
          <w:spacing w:val="-2"/>
        </w:rPr>
        <w:t xml:space="preserve"> </w:t>
      </w:r>
      <w:r>
        <w:t>всего. 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освоение</w:t>
      </w:r>
      <w:r>
        <w:rPr>
          <w:spacing w:val="-2"/>
        </w:rPr>
        <w:t xml:space="preserve"> </w:t>
      </w:r>
      <w:r>
        <w:t>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227245D6">
      <w:pPr>
        <w:pStyle w:val="3"/>
        <w:spacing w:before="209"/>
        <w:ind w:left="1413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жизни:</w:t>
      </w:r>
    </w:p>
    <w:p w14:paraId="511AC80F">
      <w:pPr>
        <w:pStyle w:val="9"/>
        <w:numPr>
          <w:ilvl w:val="0"/>
          <w:numId w:val="13"/>
        </w:numPr>
        <w:tabs>
          <w:tab w:val="left" w:pos="1743"/>
        </w:tabs>
        <w:spacing w:before="238" w:after="0" w:line="273" w:lineRule="auto"/>
        <w:ind w:left="707" w:right="151" w:firstLine="706"/>
        <w:jc w:val="both"/>
        <w:rPr>
          <w:sz w:val="22"/>
        </w:rPr>
      </w:pPr>
      <w:r>
        <w:rPr>
          <w:sz w:val="22"/>
        </w:rPr>
        <w:t>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14:paraId="54592A32">
      <w:pPr>
        <w:pStyle w:val="9"/>
        <w:numPr>
          <w:ilvl w:val="0"/>
          <w:numId w:val="13"/>
        </w:numPr>
        <w:tabs>
          <w:tab w:val="left" w:pos="1771"/>
        </w:tabs>
        <w:spacing w:before="205" w:after="0" w:line="273" w:lineRule="auto"/>
        <w:ind w:left="707" w:right="145" w:firstLine="763"/>
        <w:jc w:val="both"/>
        <w:rPr>
          <w:sz w:val="22"/>
        </w:rPr>
      </w:pPr>
      <w:r>
        <w:rPr>
          <w:sz w:val="22"/>
        </w:rPr>
        <w:t>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14:paraId="773BB701">
      <w:pPr>
        <w:pStyle w:val="9"/>
        <w:numPr>
          <w:ilvl w:val="0"/>
          <w:numId w:val="13"/>
        </w:numPr>
        <w:tabs>
          <w:tab w:val="left" w:pos="1675"/>
        </w:tabs>
        <w:spacing w:before="211" w:after="0" w:line="268" w:lineRule="auto"/>
        <w:ind w:left="707" w:right="146" w:firstLine="706"/>
        <w:jc w:val="both"/>
        <w:rPr>
          <w:sz w:val="22"/>
        </w:rPr>
      </w:pPr>
      <w:r>
        <w:rPr>
          <w:sz w:val="22"/>
        </w:rPr>
        <w:t>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14:paraId="01373DD0">
      <w:pPr>
        <w:pStyle w:val="7"/>
        <w:spacing w:before="215" w:line="276" w:lineRule="auto"/>
        <w:ind w:right="138" w:firstLine="763"/>
        <w:jc w:val="both"/>
      </w:pPr>
      <w: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 Особенность культурно-гигиенических навыков заключается в том, что они должны формироваться на протяжении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ДОО.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культурно-гигиенических</w:t>
      </w:r>
    </w:p>
    <w:p w14:paraId="4CD733A3">
      <w:pPr>
        <w:pStyle w:val="7"/>
        <w:spacing w:after="0" w:line="276" w:lineRule="auto"/>
        <w:jc w:val="both"/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03B6BD94">
      <w:pPr>
        <w:pStyle w:val="7"/>
        <w:spacing w:before="71" w:line="273" w:lineRule="auto"/>
        <w:ind w:right="138"/>
        <w:jc w:val="both"/>
      </w:pPr>
      <w:r>
        <w:t>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14:paraId="4FD66543">
      <w:pPr>
        <w:pStyle w:val="7"/>
        <w:spacing w:before="210" w:line="268" w:lineRule="auto"/>
        <w:ind w:right="148" w:firstLine="706"/>
        <w:jc w:val="both"/>
      </w:pPr>
      <w: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14:paraId="7DE6C2E8">
      <w:pPr>
        <w:pStyle w:val="9"/>
        <w:numPr>
          <w:ilvl w:val="0"/>
          <w:numId w:val="14"/>
        </w:numPr>
        <w:tabs>
          <w:tab w:val="left" w:pos="1638"/>
        </w:tabs>
        <w:spacing w:before="211" w:after="0" w:line="240" w:lineRule="auto"/>
        <w:ind w:left="1638" w:right="0" w:hanging="167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-8"/>
          <w:sz w:val="22"/>
        </w:rPr>
        <w:t xml:space="preserve"> </w:t>
      </w:r>
      <w:r>
        <w:rPr>
          <w:sz w:val="22"/>
        </w:rPr>
        <w:t>у</w:t>
      </w:r>
      <w:r>
        <w:rPr>
          <w:spacing w:val="-8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1"/>
          <w:sz w:val="22"/>
        </w:rPr>
        <w:t xml:space="preserve"> </w:t>
      </w:r>
      <w:r>
        <w:rPr>
          <w:sz w:val="22"/>
        </w:rPr>
        <w:t>навыки</w:t>
      </w:r>
      <w:r>
        <w:rPr>
          <w:spacing w:val="-6"/>
          <w:sz w:val="22"/>
        </w:rPr>
        <w:t xml:space="preserve"> </w:t>
      </w:r>
      <w:r>
        <w:rPr>
          <w:sz w:val="22"/>
        </w:rPr>
        <w:t>поведения</w:t>
      </w:r>
      <w:r>
        <w:rPr>
          <w:spacing w:val="-5"/>
          <w:sz w:val="22"/>
        </w:rPr>
        <w:t xml:space="preserve"> </w:t>
      </w:r>
      <w:r>
        <w:rPr>
          <w:sz w:val="22"/>
        </w:rPr>
        <w:t>во</w:t>
      </w:r>
      <w:r>
        <w:rPr>
          <w:spacing w:val="-8"/>
          <w:sz w:val="22"/>
        </w:rPr>
        <w:t xml:space="preserve"> </w:t>
      </w:r>
      <w:r>
        <w:rPr>
          <w:sz w:val="22"/>
        </w:rPr>
        <w:t>время</w:t>
      </w:r>
      <w:r>
        <w:rPr>
          <w:spacing w:val="-4"/>
          <w:sz w:val="22"/>
        </w:rPr>
        <w:t xml:space="preserve"> </w:t>
      </w:r>
      <w:r>
        <w:rPr>
          <w:sz w:val="22"/>
        </w:rPr>
        <w:t>приема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пищи;</w:t>
      </w:r>
    </w:p>
    <w:p w14:paraId="6F69687A">
      <w:pPr>
        <w:pStyle w:val="9"/>
        <w:numPr>
          <w:ilvl w:val="0"/>
          <w:numId w:val="14"/>
        </w:numPr>
        <w:tabs>
          <w:tab w:val="left" w:pos="1580"/>
        </w:tabs>
        <w:spacing w:before="237" w:after="0" w:line="240" w:lineRule="auto"/>
        <w:ind w:left="1580" w:right="0" w:hanging="167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-8"/>
          <w:sz w:val="22"/>
        </w:rPr>
        <w:t xml:space="preserve"> </w:t>
      </w:r>
      <w:r>
        <w:rPr>
          <w:sz w:val="22"/>
        </w:rPr>
        <w:t>у</w:t>
      </w:r>
      <w:r>
        <w:rPr>
          <w:spacing w:val="-9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2"/>
          <w:sz w:val="22"/>
        </w:rPr>
        <w:t xml:space="preserve"> </w:t>
      </w:r>
      <w:r>
        <w:rPr>
          <w:sz w:val="22"/>
        </w:rPr>
        <w:t>представления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9"/>
          <w:sz w:val="22"/>
        </w:rPr>
        <w:t xml:space="preserve"> </w:t>
      </w:r>
      <w:r>
        <w:rPr>
          <w:sz w:val="22"/>
        </w:rPr>
        <w:t>ценности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-4"/>
          <w:sz w:val="22"/>
        </w:rPr>
        <w:t xml:space="preserve"> </w:t>
      </w:r>
      <w:r>
        <w:rPr>
          <w:sz w:val="22"/>
        </w:rPr>
        <w:t>красоте</w:t>
      </w:r>
      <w:r>
        <w:rPr>
          <w:spacing w:val="-11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чистоте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тела;</w:t>
      </w:r>
    </w:p>
    <w:p w14:paraId="4078040B">
      <w:pPr>
        <w:pStyle w:val="9"/>
        <w:numPr>
          <w:ilvl w:val="0"/>
          <w:numId w:val="14"/>
        </w:numPr>
        <w:tabs>
          <w:tab w:val="left" w:pos="1667"/>
        </w:tabs>
        <w:spacing w:before="242" w:after="0" w:line="273" w:lineRule="auto"/>
        <w:ind w:left="707" w:right="135" w:firstLine="706"/>
        <w:jc w:val="both"/>
        <w:rPr>
          <w:sz w:val="22"/>
        </w:rPr>
      </w:pPr>
      <w:r>
        <w:rPr>
          <w:sz w:val="22"/>
        </w:rPr>
        <w:t>формировать у ребенка привычку следить за своим внешним видом; – включать информацию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гигиене</w:t>
      </w:r>
      <w:r>
        <w:rPr>
          <w:spacing w:val="-8"/>
          <w:sz w:val="22"/>
        </w:rPr>
        <w:t xml:space="preserve"> </w:t>
      </w:r>
      <w:r>
        <w:rPr>
          <w:sz w:val="22"/>
        </w:rPr>
        <w:t>в повседневную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</w:t>
      </w:r>
      <w:r>
        <w:rPr>
          <w:spacing w:val="-6"/>
          <w:sz w:val="22"/>
        </w:rPr>
        <w:t xml:space="preserve"> </w:t>
      </w:r>
      <w:r>
        <w:rPr>
          <w:sz w:val="22"/>
        </w:rPr>
        <w:t>ребенка,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игру. Работа по формированию</w:t>
      </w:r>
      <w:r>
        <w:rPr>
          <w:spacing w:val="-3"/>
          <w:sz w:val="22"/>
        </w:rPr>
        <w:t xml:space="preserve"> </w:t>
      </w:r>
      <w:r>
        <w:rPr>
          <w:sz w:val="22"/>
        </w:rPr>
        <w:t>у</w:t>
      </w:r>
      <w:r>
        <w:rPr>
          <w:spacing w:val="-6"/>
          <w:sz w:val="22"/>
        </w:rPr>
        <w:t xml:space="preserve"> </w:t>
      </w:r>
      <w:r>
        <w:rPr>
          <w:sz w:val="22"/>
        </w:rPr>
        <w:t>ребенка культурно-гигиенических навыков в детском саду</w:t>
      </w:r>
      <w:r>
        <w:rPr>
          <w:spacing w:val="40"/>
          <w:sz w:val="22"/>
        </w:rPr>
        <w:t xml:space="preserve"> </w:t>
      </w:r>
      <w:r>
        <w:rPr>
          <w:sz w:val="22"/>
        </w:rPr>
        <w:t>ведется в тесном контакте с семьей.</w:t>
      </w:r>
    </w:p>
    <w:p w14:paraId="604BA8ED">
      <w:pPr>
        <w:pStyle w:val="7"/>
        <w:spacing w:before="210" w:line="276" w:lineRule="auto"/>
        <w:ind w:right="131" w:firstLine="706"/>
        <w:jc w:val="both"/>
      </w:pPr>
      <w:r>
        <w:rPr>
          <w:b/>
        </w:rPr>
        <w:t>Направления деятельности воспитателя:</w:t>
      </w:r>
      <w:r>
        <w:rPr>
          <w:b/>
          <w:spacing w:val="40"/>
        </w:rPr>
        <w:t xml:space="preserve"> </w:t>
      </w:r>
      <w:r>
        <w:t>организация подвижных, спортивных игр, в том числе традиционных народных игр, дворовых игр на территории детского сада;</w:t>
      </w:r>
      <w:r>
        <w:rPr>
          <w:spacing w:val="40"/>
        </w:rPr>
        <w:t xml:space="preserve"> </w:t>
      </w:r>
      <w:r>
        <w:t>создание детско-взрослых проектов по здоровому образу жизни; введение оздоровительных традиций в ДОО. 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</w:t>
      </w:r>
    </w:p>
    <w:p w14:paraId="55058FC8">
      <w:pPr>
        <w:pStyle w:val="3"/>
        <w:numPr>
          <w:ilvl w:val="2"/>
          <w:numId w:val="4"/>
        </w:numPr>
        <w:tabs>
          <w:tab w:val="left" w:pos="1962"/>
        </w:tabs>
        <w:spacing w:before="201" w:after="0" w:line="240" w:lineRule="auto"/>
        <w:ind w:left="1962" w:right="0" w:hanging="549"/>
        <w:jc w:val="left"/>
      </w:pPr>
      <w:r>
        <w:t>Трудовое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6EF273BF">
      <w:pPr>
        <w:pStyle w:val="7"/>
        <w:spacing w:before="237" w:line="276" w:lineRule="auto"/>
        <w:ind w:right="140" w:firstLine="706"/>
        <w:jc w:val="both"/>
      </w:pPr>
      <w:r>
        <w:t>Ценность – труд. С дошкольного возраста каждый</w:t>
      </w:r>
      <w:r>
        <w:rPr>
          <w:spacing w:val="-1"/>
        </w:rPr>
        <w:t xml:space="preserve"> </w:t>
      </w:r>
      <w:r>
        <w:t>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</w:t>
      </w:r>
    </w:p>
    <w:p w14:paraId="531E135E">
      <w:pPr>
        <w:pStyle w:val="7"/>
        <w:spacing w:before="194"/>
        <w:ind w:left="1413"/>
      </w:pPr>
      <w:r>
        <w:t>Можно</w:t>
      </w:r>
      <w:r>
        <w:rPr>
          <w:spacing w:val="-8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025AC164">
      <w:pPr>
        <w:pStyle w:val="9"/>
        <w:numPr>
          <w:ilvl w:val="0"/>
          <w:numId w:val="15"/>
        </w:numPr>
        <w:tabs>
          <w:tab w:val="left" w:pos="1805"/>
        </w:tabs>
        <w:spacing w:before="241" w:after="0" w:line="276" w:lineRule="auto"/>
        <w:ind w:left="707" w:right="137" w:firstLine="706"/>
        <w:jc w:val="both"/>
        <w:rPr>
          <w:sz w:val="22"/>
        </w:rPr>
      </w:pPr>
      <w:r>
        <w:rPr>
          <w:sz w:val="22"/>
        </w:rPr>
        <w:t>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339E66FB">
      <w:pPr>
        <w:pStyle w:val="9"/>
        <w:numPr>
          <w:ilvl w:val="0"/>
          <w:numId w:val="15"/>
        </w:numPr>
        <w:tabs>
          <w:tab w:val="left" w:pos="1690"/>
        </w:tabs>
        <w:spacing w:before="205" w:after="0" w:line="268" w:lineRule="auto"/>
        <w:ind w:left="707" w:right="145" w:firstLine="706"/>
        <w:jc w:val="both"/>
        <w:rPr>
          <w:sz w:val="22"/>
        </w:rPr>
      </w:pPr>
      <w:r>
        <w:rPr>
          <w:sz w:val="22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036B313E">
      <w:pPr>
        <w:pStyle w:val="9"/>
        <w:numPr>
          <w:ilvl w:val="0"/>
          <w:numId w:val="15"/>
        </w:numPr>
        <w:tabs>
          <w:tab w:val="left" w:pos="1728"/>
        </w:tabs>
        <w:spacing w:before="211" w:after="0" w:line="273" w:lineRule="auto"/>
        <w:ind w:left="707" w:right="143" w:firstLine="763"/>
        <w:jc w:val="both"/>
        <w:rPr>
          <w:sz w:val="22"/>
        </w:rPr>
      </w:pPr>
      <w:r>
        <w:rPr>
          <w:sz w:val="22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46E37374">
      <w:pPr>
        <w:pStyle w:val="7"/>
        <w:spacing w:before="206" w:line="273" w:lineRule="auto"/>
        <w:ind w:right="144" w:firstLine="706"/>
        <w:jc w:val="both"/>
      </w:pPr>
      <w: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14:paraId="2F1409E0">
      <w:pPr>
        <w:pStyle w:val="9"/>
        <w:numPr>
          <w:ilvl w:val="0"/>
          <w:numId w:val="16"/>
        </w:numPr>
        <w:tabs>
          <w:tab w:val="left" w:pos="932"/>
        </w:tabs>
        <w:spacing w:before="206" w:after="0" w:line="273" w:lineRule="auto"/>
        <w:ind w:left="707" w:right="146" w:firstLine="0"/>
        <w:jc w:val="both"/>
        <w:rPr>
          <w:sz w:val="22"/>
        </w:rPr>
      </w:pPr>
      <w:r>
        <w:rPr>
          <w:sz w:val="22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282CF552">
      <w:pPr>
        <w:pStyle w:val="9"/>
        <w:numPr>
          <w:ilvl w:val="0"/>
          <w:numId w:val="16"/>
        </w:numPr>
        <w:tabs>
          <w:tab w:val="left" w:pos="927"/>
        </w:tabs>
        <w:spacing w:before="206" w:after="0" w:line="273" w:lineRule="auto"/>
        <w:ind w:left="707" w:right="149" w:firstLine="0"/>
        <w:jc w:val="both"/>
        <w:rPr>
          <w:sz w:val="22"/>
        </w:rPr>
      </w:pPr>
      <w:r>
        <w:rPr>
          <w:sz w:val="22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14:paraId="15DDE5D0">
      <w:pPr>
        <w:pStyle w:val="9"/>
        <w:spacing w:after="0" w:line="273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64C15D2B">
      <w:pPr>
        <w:pStyle w:val="9"/>
        <w:numPr>
          <w:ilvl w:val="0"/>
          <w:numId w:val="16"/>
        </w:numPr>
        <w:tabs>
          <w:tab w:val="left" w:pos="961"/>
        </w:tabs>
        <w:spacing w:before="71" w:after="0" w:line="273" w:lineRule="auto"/>
        <w:ind w:left="707" w:right="148" w:firstLine="0"/>
        <w:jc w:val="left"/>
        <w:rPr>
          <w:sz w:val="22"/>
        </w:rPr>
      </w:pPr>
      <w:r>
        <w:rPr>
          <w:sz w:val="22"/>
        </w:rPr>
        <w:t>предоставлять</w:t>
      </w:r>
      <w:r>
        <w:rPr>
          <w:spacing w:val="80"/>
          <w:sz w:val="22"/>
        </w:rPr>
        <w:t xml:space="preserve"> </w:t>
      </w:r>
      <w:r>
        <w:rPr>
          <w:sz w:val="22"/>
        </w:rPr>
        <w:t>детям</w:t>
      </w:r>
      <w:r>
        <w:rPr>
          <w:spacing w:val="80"/>
          <w:sz w:val="22"/>
        </w:rPr>
        <w:t xml:space="preserve"> </w:t>
      </w:r>
      <w:r>
        <w:rPr>
          <w:sz w:val="22"/>
        </w:rPr>
        <w:t>самостоятельность</w:t>
      </w:r>
      <w:r>
        <w:rPr>
          <w:spacing w:val="80"/>
          <w:sz w:val="22"/>
        </w:rPr>
        <w:t xml:space="preserve"> </w:t>
      </w:r>
      <w:r>
        <w:rPr>
          <w:sz w:val="22"/>
        </w:rPr>
        <w:t>в</w:t>
      </w:r>
      <w:r>
        <w:rPr>
          <w:spacing w:val="80"/>
          <w:sz w:val="22"/>
        </w:rPr>
        <w:t xml:space="preserve"> </w:t>
      </w:r>
      <w:r>
        <w:rPr>
          <w:sz w:val="22"/>
        </w:rPr>
        <w:t>выполнении</w:t>
      </w:r>
      <w:r>
        <w:rPr>
          <w:spacing w:val="80"/>
          <w:sz w:val="22"/>
        </w:rPr>
        <w:t xml:space="preserve"> </w:t>
      </w:r>
      <w:r>
        <w:rPr>
          <w:sz w:val="22"/>
        </w:rPr>
        <w:t>работы,</w:t>
      </w:r>
      <w:r>
        <w:rPr>
          <w:spacing w:val="80"/>
          <w:sz w:val="22"/>
        </w:rPr>
        <w:t xml:space="preserve"> </w:t>
      </w:r>
      <w:r>
        <w:rPr>
          <w:sz w:val="22"/>
        </w:rPr>
        <w:t>чтобы</w:t>
      </w:r>
      <w:r>
        <w:rPr>
          <w:spacing w:val="80"/>
          <w:sz w:val="22"/>
        </w:rPr>
        <w:t xml:space="preserve"> </w:t>
      </w:r>
      <w:r>
        <w:rPr>
          <w:sz w:val="22"/>
        </w:rPr>
        <w:t>они</w:t>
      </w:r>
      <w:r>
        <w:rPr>
          <w:spacing w:val="80"/>
          <w:sz w:val="22"/>
        </w:rPr>
        <w:t xml:space="preserve"> </w:t>
      </w:r>
      <w:r>
        <w:rPr>
          <w:sz w:val="22"/>
        </w:rPr>
        <w:t>почувствовали ответственность за свои действия;</w:t>
      </w:r>
    </w:p>
    <w:p w14:paraId="1AEA463A">
      <w:pPr>
        <w:pStyle w:val="9"/>
        <w:numPr>
          <w:ilvl w:val="0"/>
          <w:numId w:val="16"/>
        </w:numPr>
        <w:tabs>
          <w:tab w:val="left" w:pos="879"/>
        </w:tabs>
        <w:spacing w:before="205" w:after="0" w:line="273" w:lineRule="auto"/>
        <w:ind w:left="707" w:right="153" w:firstLine="0"/>
        <w:jc w:val="left"/>
        <w:rPr>
          <w:sz w:val="22"/>
        </w:rPr>
      </w:pPr>
      <w:r>
        <w:rPr>
          <w:sz w:val="22"/>
        </w:rPr>
        <w:t>собственным примером</w:t>
      </w:r>
      <w:r>
        <w:rPr>
          <w:spacing w:val="-1"/>
          <w:sz w:val="22"/>
        </w:rPr>
        <w:t xml:space="preserve"> </w:t>
      </w:r>
      <w:r>
        <w:rPr>
          <w:sz w:val="22"/>
        </w:rPr>
        <w:t>трудолюбия</w:t>
      </w:r>
      <w:r>
        <w:rPr>
          <w:spacing w:val="-1"/>
          <w:sz w:val="22"/>
        </w:rPr>
        <w:t xml:space="preserve"> </w:t>
      </w:r>
      <w:r>
        <w:rPr>
          <w:sz w:val="22"/>
        </w:rPr>
        <w:t>и занятости</w:t>
      </w:r>
      <w:r>
        <w:rPr>
          <w:spacing w:val="-4"/>
          <w:sz w:val="22"/>
        </w:rPr>
        <w:t xml:space="preserve"> </w:t>
      </w:r>
      <w:r>
        <w:rPr>
          <w:sz w:val="22"/>
        </w:rPr>
        <w:t>создавать</w:t>
      </w:r>
      <w:r>
        <w:rPr>
          <w:spacing w:val="-4"/>
          <w:sz w:val="22"/>
        </w:rPr>
        <w:t xml:space="preserve"> </w:t>
      </w:r>
      <w:r>
        <w:rPr>
          <w:sz w:val="22"/>
        </w:rPr>
        <w:t>у</w:t>
      </w:r>
      <w:r>
        <w:rPr>
          <w:spacing w:val="-4"/>
          <w:sz w:val="22"/>
        </w:rPr>
        <w:t xml:space="preserve"> </w:t>
      </w:r>
      <w:r>
        <w:rPr>
          <w:sz w:val="22"/>
        </w:rPr>
        <w:t>детей соответствующее</w:t>
      </w:r>
      <w:r>
        <w:rPr>
          <w:spacing w:val="-6"/>
          <w:sz w:val="22"/>
        </w:rPr>
        <w:t xml:space="preserve"> </w:t>
      </w:r>
      <w:r>
        <w:rPr>
          <w:sz w:val="22"/>
        </w:rPr>
        <w:t>настроение, формировать стремление к полезной деятельности;</w:t>
      </w:r>
    </w:p>
    <w:p w14:paraId="45BBC515">
      <w:pPr>
        <w:pStyle w:val="9"/>
        <w:numPr>
          <w:ilvl w:val="0"/>
          <w:numId w:val="16"/>
        </w:numPr>
        <w:tabs>
          <w:tab w:val="left" w:pos="937"/>
        </w:tabs>
        <w:spacing w:before="207" w:after="0" w:line="273" w:lineRule="auto"/>
        <w:ind w:left="707" w:right="146" w:firstLine="0"/>
        <w:jc w:val="left"/>
        <w:rPr>
          <w:sz w:val="22"/>
        </w:rPr>
      </w:pPr>
      <w:r>
        <w:rPr>
          <w:sz w:val="22"/>
        </w:rPr>
        <w:t>связывать</w:t>
      </w:r>
      <w:r>
        <w:rPr>
          <w:spacing w:val="40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40"/>
          <w:sz w:val="22"/>
        </w:rPr>
        <w:t xml:space="preserve"> </w:t>
      </w:r>
      <w:r>
        <w:rPr>
          <w:sz w:val="22"/>
        </w:rPr>
        <w:t>трудолюбия</w:t>
      </w:r>
      <w:r>
        <w:rPr>
          <w:spacing w:val="40"/>
          <w:sz w:val="22"/>
        </w:rPr>
        <w:t xml:space="preserve"> </w:t>
      </w:r>
      <w:r>
        <w:rPr>
          <w:sz w:val="22"/>
        </w:rPr>
        <w:t>с</w:t>
      </w:r>
      <w:r>
        <w:rPr>
          <w:spacing w:val="40"/>
          <w:sz w:val="22"/>
        </w:rPr>
        <w:t xml:space="preserve"> </w:t>
      </w:r>
      <w:r>
        <w:rPr>
          <w:sz w:val="22"/>
        </w:rPr>
        <w:t>формированием</w:t>
      </w:r>
      <w:r>
        <w:rPr>
          <w:spacing w:val="40"/>
          <w:sz w:val="22"/>
        </w:rPr>
        <w:t xml:space="preserve"> </w:t>
      </w:r>
      <w:r>
        <w:rPr>
          <w:sz w:val="22"/>
        </w:rPr>
        <w:t>общественных</w:t>
      </w:r>
      <w:r>
        <w:rPr>
          <w:spacing w:val="40"/>
          <w:sz w:val="22"/>
        </w:rPr>
        <w:t xml:space="preserve"> </w:t>
      </w:r>
      <w:r>
        <w:rPr>
          <w:sz w:val="22"/>
        </w:rPr>
        <w:t>мотивов</w:t>
      </w:r>
      <w:r>
        <w:rPr>
          <w:spacing w:val="40"/>
          <w:sz w:val="22"/>
        </w:rPr>
        <w:t xml:space="preserve"> </w:t>
      </w:r>
      <w:r>
        <w:rPr>
          <w:sz w:val="22"/>
        </w:rPr>
        <w:t>труда,</w:t>
      </w:r>
      <w:r>
        <w:rPr>
          <w:spacing w:val="40"/>
          <w:sz w:val="22"/>
        </w:rPr>
        <w:t xml:space="preserve"> </w:t>
      </w:r>
      <w:r>
        <w:rPr>
          <w:sz w:val="22"/>
        </w:rPr>
        <w:t>желанием приносить пользу людям.</w:t>
      </w:r>
    </w:p>
    <w:p w14:paraId="62605B0A">
      <w:pPr>
        <w:pStyle w:val="3"/>
        <w:numPr>
          <w:ilvl w:val="2"/>
          <w:numId w:val="4"/>
        </w:numPr>
        <w:tabs>
          <w:tab w:val="left" w:pos="1967"/>
        </w:tabs>
        <w:spacing w:before="205" w:after="0" w:line="240" w:lineRule="auto"/>
        <w:ind w:left="1967" w:right="0" w:hanging="554"/>
        <w:jc w:val="left"/>
      </w:pPr>
      <w:r>
        <w:t>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4E1A52C2">
      <w:pPr>
        <w:spacing w:before="237" w:line="276" w:lineRule="auto"/>
        <w:ind w:left="707" w:right="138" w:firstLine="706"/>
        <w:jc w:val="both"/>
        <w:rPr>
          <w:b/>
          <w:sz w:val="22"/>
        </w:rPr>
      </w:pPr>
      <w:r>
        <w:rPr>
          <w:sz w:val="22"/>
        </w:rPr>
        <w:t>Ценности – культура и красота.</w:t>
      </w:r>
      <w:r>
        <w:rPr>
          <w:spacing w:val="40"/>
          <w:sz w:val="22"/>
        </w:rPr>
        <w:t xml:space="preserve"> </w:t>
      </w:r>
      <w:r>
        <w:rPr>
          <w:b/>
          <w:sz w:val="22"/>
        </w:rPr>
        <w:t xml:space="preserve">Цель </w:t>
      </w:r>
      <w:r>
        <w:rPr>
          <w:sz w:val="22"/>
        </w:rPr>
        <w:t xml:space="preserve">эстетического 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 </w:t>
      </w:r>
      <w:r>
        <w:rPr>
          <w:b/>
          <w:sz w:val="22"/>
        </w:rPr>
        <w:t>Направления деятельности воспитателя по эстетическому воспитанию предполагают следующее:</w:t>
      </w:r>
    </w:p>
    <w:p w14:paraId="7409A578">
      <w:pPr>
        <w:pStyle w:val="9"/>
        <w:numPr>
          <w:ilvl w:val="3"/>
          <w:numId w:val="4"/>
        </w:numPr>
        <w:tabs>
          <w:tab w:val="left" w:pos="1676"/>
        </w:tabs>
        <w:spacing w:before="202" w:after="0" w:line="273" w:lineRule="auto"/>
        <w:ind w:left="707" w:right="142" w:firstLine="706"/>
        <w:jc w:val="both"/>
        <w:rPr>
          <w:sz w:val="22"/>
        </w:rPr>
      </w:pPr>
      <w:r>
        <w:rPr>
          <w:sz w:val="22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</w:t>
      </w:r>
      <w:r>
        <w:rPr>
          <w:spacing w:val="-2"/>
          <w:sz w:val="22"/>
        </w:rPr>
        <w:t>творчества;</w:t>
      </w:r>
    </w:p>
    <w:p w14:paraId="3A3736E2">
      <w:pPr>
        <w:pStyle w:val="9"/>
        <w:numPr>
          <w:ilvl w:val="3"/>
          <w:numId w:val="4"/>
        </w:numPr>
        <w:tabs>
          <w:tab w:val="left" w:pos="1714"/>
        </w:tabs>
        <w:spacing w:before="205" w:after="0" w:line="273" w:lineRule="auto"/>
        <w:ind w:left="707" w:right="147" w:firstLine="763"/>
        <w:jc w:val="both"/>
        <w:rPr>
          <w:sz w:val="22"/>
        </w:rPr>
      </w:pPr>
      <w:r>
        <w:rPr>
          <w:sz w:val="22"/>
        </w:rPr>
        <w:t>уважительное отношение к результатам творчества детей, широкое включение их произведений в жизнь ДОО;</w:t>
      </w:r>
    </w:p>
    <w:p w14:paraId="73A19EEE">
      <w:pPr>
        <w:pStyle w:val="9"/>
        <w:numPr>
          <w:ilvl w:val="3"/>
          <w:numId w:val="4"/>
        </w:numPr>
        <w:tabs>
          <w:tab w:val="left" w:pos="1614"/>
        </w:tabs>
        <w:spacing w:before="206" w:after="0" w:line="276" w:lineRule="auto"/>
        <w:ind w:left="707" w:right="135" w:firstLine="706"/>
        <w:jc w:val="both"/>
        <w:rPr>
          <w:sz w:val="22"/>
        </w:rPr>
      </w:pPr>
      <w:r>
        <w:rPr>
          <w:sz w:val="22"/>
        </w:rPr>
        <w:t>организацию выставок, концертов, создание эстетической развивающей среды и др.; – формирование чувства прекрасного на основе восприятия художественного слова на русском и родном языке;</w:t>
      </w:r>
    </w:p>
    <w:p w14:paraId="51BEF6A1">
      <w:pPr>
        <w:pStyle w:val="9"/>
        <w:numPr>
          <w:ilvl w:val="3"/>
          <w:numId w:val="4"/>
        </w:numPr>
        <w:tabs>
          <w:tab w:val="left" w:pos="1676"/>
        </w:tabs>
        <w:spacing w:before="203" w:after="0" w:line="268" w:lineRule="auto"/>
        <w:ind w:left="707" w:right="145" w:firstLine="763"/>
        <w:jc w:val="both"/>
        <w:rPr>
          <w:sz w:val="22"/>
        </w:rPr>
      </w:pPr>
      <w:r>
        <w:rPr>
          <w:sz w:val="22"/>
        </w:rPr>
        <w:t>реализацию вариативности содержания, форм и методов работы с детьми по разным направлениям эстетического воспитания.</w:t>
      </w:r>
    </w:p>
    <w:p w14:paraId="2C39EC4F">
      <w:pPr>
        <w:pStyle w:val="7"/>
        <w:spacing w:before="216" w:line="273" w:lineRule="auto"/>
        <w:ind w:right="140" w:firstLine="763"/>
        <w:jc w:val="both"/>
      </w:pPr>
      <w:r>
        <w:t>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Можно выделить основные задачи этико-эстетического воспитания:</w:t>
      </w:r>
    </w:p>
    <w:p w14:paraId="027A49E1">
      <w:pPr>
        <w:pStyle w:val="9"/>
        <w:numPr>
          <w:ilvl w:val="0"/>
          <w:numId w:val="17"/>
        </w:numPr>
        <w:tabs>
          <w:tab w:val="left" w:pos="1600"/>
        </w:tabs>
        <w:spacing w:before="205" w:after="0" w:line="240" w:lineRule="auto"/>
        <w:ind w:left="1600" w:right="0" w:hanging="129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6"/>
          <w:sz w:val="22"/>
        </w:rPr>
        <w:t xml:space="preserve"> </w:t>
      </w:r>
      <w:r>
        <w:rPr>
          <w:sz w:val="22"/>
        </w:rPr>
        <w:t>культуры</w:t>
      </w:r>
      <w:r>
        <w:rPr>
          <w:spacing w:val="-9"/>
          <w:sz w:val="22"/>
        </w:rPr>
        <w:t xml:space="preserve"> </w:t>
      </w:r>
      <w:r>
        <w:rPr>
          <w:sz w:val="22"/>
        </w:rPr>
        <w:t>общения,</w:t>
      </w:r>
      <w:r>
        <w:rPr>
          <w:spacing w:val="-7"/>
          <w:sz w:val="22"/>
        </w:rPr>
        <w:t xml:space="preserve"> </w:t>
      </w:r>
      <w:r>
        <w:rPr>
          <w:sz w:val="22"/>
        </w:rPr>
        <w:t>поведения,</w:t>
      </w:r>
      <w:r>
        <w:rPr>
          <w:spacing w:val="-7"/>
          <w:sz w:val="22"/>
        </w:rPr>
        <w:t xml:space="preserve"> </w:t>
      </w:r>
      <w:r>
        <w:rPr>
          <w:sz w:val="22"/>
        </w:rPr>
        <w:t>этических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представлений;</w:t>
      </w:r>
    </w:p>
    <w:p w14:paraId="1E4A0C2F">
      <w:pPr>
        <w:pStyle w:val="9"/>
        <w:numPr>
          <w:ilvl w:val="0"/>
          <w:numId w:val="17"/>
        </w:numPr>
        <w:tabs>
          <w:tab w:val="left" w:pos="1570"/>
        </w:tabs>
        <w:spacing w:before="250" w:after="0" w:line="266" w:lineRule="auto"/>
        <w:ind w:left="707" w:right="137" w:firstLine="706"/>
        <w:jc w:val="both"/>
        <w:rPr>
          <w:sz w:val="22"/>
        </w:rPr>
      </w:pPr>
      <w:r>
        <w:rPr>
          <w:sz w:val="22"/>
        </w:rPr>
        <w:t>воспитание представлений о значении опрятности и внешней красоты, их влиянии</w:t>
      </w:r>
      <w:r>
        <w:rPr>
          <w:rFonts w:ascii="Symbol" w:hAnsi="Symbol"/>
          <w:sz w:val="22"/>
        </w:rPr>
        <w:t></w:t>
      </w:r>
      <w:r>
        <w:rPr>
          <w:sz w:val="22"/>
        </w:rPr>
        <w:t xml:space="preserve"> на внутренний мир человека;</w:t>
      </w:r>
    </w:p>
    <w:p w14:paraId="65777965">
      <w:pPr>
        <w:pStyle w:val="7"/>
        <w:spacing w:before="221" w:line="266" w:lineRule="auto"/>
        <w:ind w:right="144" w:firstLine="706"/>
        <w:jc w:val="both"/>
      </w:pPr>
      <w:r>
        <w:t>-развитие предпосылок ценностно-смыслового восприятия и понимания</w:t>
      </w:r>
      <w:r>
        <w:rPr>
          <w:rFonts w:ascii="Symbol" w:hAnsi="Symbol"/>
        </w:rPr>
        <w:t></w:t>
      </w:r>
      <w:r>
        <w:t xml:space="preserve"> произведений искусства, явлений жизни, отношений между людьми;</w:t>
      </w:r>
    </w:p>
    <w:p w14:paraId="6A300204">
      <w:pPr>
        <w:pStyle w:val="7"/>
        <w:spacing w:before="217" w:line="276" w:lineRule="auto"/>
        <w:ind w:right="132" w:firstLine="706"/>
        <w:jc w:val="both"/>
      </w:pPr>
      <w:r>
        <w:t>-воспитание любви к прекрасному, уважения к традициям и культуре родной страны</w:t>
      </w:r>
      <w:r>
        <w:rPr>
          <w:rFonts w:ascii="Symbol" w:hAnsi="Symbol"/>
        </w:rPr>
        <w:t></w:t>
      </w:r>
      <w:r>
        <w:t xml:space="preserve"> и других народов;</w:t>
      </w:r>
      <w:r>
        <w:rPr>
          <w:spacing w:val="40"/>
        </w:rPr>
        <w:t xml:space="preserve"> </w:t>
      </w:r>
      <w:r>
        <w:t>развитие творческого отношения к миру, природе, быту и к окружающей ребенка</w:t>
      </w:r>
      <w:r>
        <w:rPr>
          <w:rFonts w:ascii="Symbol" w:hAnsi="Symbol"/>
        </w:rPr>
        <w:t></w:t>
      </w:r>
      <w:r>
        <w:t xml:space="preserve"> действительности;</w:t>
      </w:r>
    </w:p>
    <w:p w14:paraId="3F5BA781">
      <w:pPr>
        <w:pStyle w:val="9"/>
        <w:numPr>
          <w:ilvl w:val="0"/>
          <w:numId w:val="17"/>
        </w:numPr>
        <w:tabs>
          <w:tab w:val="left" w:pos="1648"/>
        </w:tabs>
        <w:spacing w:before="204" w:after="0" w:line="240" w:lineRule="auto"/>
        <w:ind w:left="1648" w:right="0" w:hanging="177"/>
        <w:jc w:val="left"/>
        <w:rPr>
          <w:rFonts w:ascii="Symbol" w:hAnsi="Symbol"/>
          <w:sz w:val="22"/>
        </w:rPr>
      </w:pPr>
      <w:r>
        <w:rPr>
          <w:sz w:val="22"/>
        </w:rPr>
        <w:t>формирование</w:t>
      </w:r>
      <w:r>
        <w:rPr>
          <w:spacing w:val="33"/>
          <w:sz w:val="22"/>
        </w:rPr>
        <w:t xml:space="preserve"> </w:t>
      </w:r>
      <w:r>
        <w:rPr>
          <w:sz w:val="22"/>
        </w:rPr>
        <w:t>у</w:t>
      </w:r>
      <w:r>
        <w:rPr>
          <w:spacing w:val="38"/>
          <w:sz w:val="22"/>
        </w:rPr>
        <w:t xml:space="preserve"> </w:t>
      </w:r>
      <w:r>
        <w:rPr>
          <w:sz w:val="22"/>
        </w:rPr>
        <w:t>детей</w:t>
      </w:r>
      <w:r>
        <w:rPr>
          <w:spacing w:val="43"/>
          <w:sz w:val="22"/>
        </w:rPr>
        <w:t xml:space="preserve"> </w:t>
      </w:r>
      <w:r>
        <w:rPr>
          <w:sz w:val="22"/>
        </w:rPr>
        <w:t>эстетического</w:t>
      </w:r>
      <w:r>
        <w:rPr>
          <w:spacing w:val="38"/>
          <w:sz w:val="22"/>
        </w:rPr>
        <w:t xml:space="preserve"> </w:t>
      </w:r>
      <w:r>
        <w:rPr>
          <w:sz w:val="22"/>
        </w:rPr>
        <w:t>вкуса,</w:t>
      </w:r>
      <w:r>
        <w:rPr>
          <w:spacing w:val="44"/>
          <w:sz w:val="22"/>
        </w:rPr>
        <w:t xml:space="preserve"> </w:t>
      </w:r>
      <w:r>
        <w:rPr>
          <w:sz w:val="22"/>
        </w:rPr>
        <w:t>стремления</w:t>
      </w:r>
      <w:r>
        <w:rPr>
          <w:spacing w:val="41"/>
          <w:sz w:val="22"/>
        </w:rPr>
        <w:t xml:space="preserve"> </w:t>
      </w:r>
      <w:r>
        <w:rPr>
          <w:sz w:val="22"/>
        </w:rPr>
        <w:t>окружать</w:t>
      </w:r>
      <w:r>
        <w:rPr>
          <w:spacing w:val="42"/>
          <w:sz w:val="22"/>
        </w:rPr>
        <w:t xml:space="preserve"> </w:t>
      </w:r>
      <w:r>
        <w:rPr>
          <w:sz w:val="22"/>
        </w:rPr>
        <w:t>себя</w:t>
      </w:r>
      <w:r>
        <w:rPr>
          <w:spacing w:val="42"/>
          <w:sz w:val="22"/>
        </w:rPr>
        <w:t xml:space="preserve"> </w:t>
      </w:r>
      <w:r>
        <w:rPr>
          <w:spacing w:val="-2"/>
          <w:sz w:val="22"/>
        </w:rPr>
        <w:t>прекрасным,</w:t>
      </w:r>
      <w:r>
        <w:rPr>
          <w:rFonts w:ascii="Symbol" w:hAnsi="Symbol"/>
          <w:spacing w:val="-2"/>
          <w:sz w:val="22"/>
        </w:rPr>
        <w:t></w:t>
      </w:r>
    </w:p>
    <w:p w14:paraId="7C9CCA78">
      <w:pPr>
        <w:pStyle w:val="7"/>
        <w:spacing w:before="29"/>
      </w:pPr>
      <w:r>
        <w:t>создавать</w:t>
      </w:r>
      <w:r>
        <w:rPr>
          <w:spacing w:val="-7"/>
        </w:rPr>
        <w:t xml:space="preserve"> </w:t>
      </w:r>
      <w:r>
        <w:rPr>
          <w:spacing w:val="-4"/>
        </w:rPr>
        <w:t>его.</w:t>
      </w:r>
    </w:p>
    <w:p w14:paraId="4078C37B">
      <w:pPr>
        <w:pStyle w:val="7"/>
        <w:spacing w:before="246" w:line="268" w:lineRule="auto"/>
        <w:ind w:right="153" w:firstLine="706"/>
        <w:jc w:val="both"/>
      </w:pPr>
      <w: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14:paraId="53106312">
      <w:pPr>
        <w:pStyle w:val="7"/>
        <w:spacing w:after="0" w:line="268" w:lineRule="auto"/>
        <w:jc w:val="both"/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6389DFE4">
      <w:pPr>
        <w:pStyle w:val="7"/>
        <w:spacing w:before="74"/>
        <w:ind w:left="1471"/>
        <w:rPr>
          <w:rFonts w:ascii="Symbol" w:hAnsi="Symbol"/>
        </w:rPr>
      </w:pPr>
      <w:r>
        <w:t>-учить</w:t>
      </w:r>
      <w:r>
        <w:rPr>
          <w:spacing w:val="42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уважительно</w:t>
      </w:r>
      <w:r>
        <w:rPr>
          <w:spacing w:val="45"/>
        </w:rPr>
        <w:t xml:space="preserve"> </w:t>
      </w:r>
      <w:r>
        <w:t>относиться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окружающим</w:t>
      </w:r>
      <w:r>
        <w:rPr>
          <w:spacing w:val="44"/>
        </w:rPr>
        <w:t xml:space="preserve"> </w:t>
      </w:r>
      <w:r>
        <w:t>людям,</w:t>
      </w:r>
      <w:r>
        <w:rPr>
          <w:spacing w:val="46"/>
        </w:rPr>
        <w:t xml:space="preserve"> </w:t>
      </w:r>
      <w:r>
        <w:t>считаться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rPr>
          <w:spacing w:val="-2"/>
        </w:rPr>
        <w:t>делами,</w:t>
      </w:r>
      <w:r>
        <w:rPr>
          <w:rFonts w:ascii="Symbol" w:hAnsi="Symbol"/>
          <w:spacing w:val="-2"/>
        </w:rPr>
        <w:t></w:t>
      </w:r>
    </w:p>
    <w:p w14:paraId="601C0DD3">
      <w:pPr>
        <w:pStyle w:val="7"/>
        <w:spacing w:before="34"/>
        <w:jc w:val="both"/>
      </w:pPr>
      <w:r>
        <w:t>интересами,</w:t>
      </w:r>
      <w:r>
        <w:rPr>
          <w:spacing w:val="-5"/>
        </w:rPr>
        <w:t xml:space="preserve"> </w:t>
      </w:r>
      <w:r>
        <w:rPr>
          <w:spacing w:val="-2"/>
        </w:rPr>
        <w:t>удобствами;</w:t>
      </w:r>
    </w:p>
    <w:p w14:paraId="5428DA0F">
      <w:pPr>
        <w:pStyle w:val="9"/>
        <w:numPr>
          <w:ilvl w:val="0"/>
          <w:numId w:val="17"/>
        </w:numPr>
        <w:tabs>
          <w:tab w:val="left" w:pos="1599"/>
        </w:tabs>
        <w:spacing w:before="245" w:after="0" w:line="271" w:lineRule="auto"/>
        <w:ind w:left="707" w:right="144" w:firstLine="763"/>
        <w:jc w:val="both"/>
        <w:rPr>
          <w:sz w:val="22"/>
        </w:rPr>
      </w:pPr>
      <w:r>
        <w:rPr>
          <w:sz w:val="22"/>
        </w:rPr>
        <w:t>воспитывать</w:t>
      </w:r>
      <w:r>
        <w:rPr>
          <w:spacing w:val="-5"/>
          <w:sz w:val="22"/>
        </w:rPr>
        <w:t xml:space="preserve"> </w:t>
      </w:r>
      <w:r>
        <w:rPr>
          <w:sz w:val="22"/>
        </w:rPr>
        <w:t>культуру</w:t>
      </w:r>
      <w:r>
        <w:rPr>
          <w:spacing w:val="-5"/>
          <w:sz w:val="22"/>
        </w:rPr>
        <w:t xml:space="preserve"> </w:t>
      </w:r>
      <w:r>
        <w:rPr>
          <w:sz w:val="22"/>
        </w:rPr>
        <w:t>общения</w:t>
      </w:r>
      <w:r>
        <w:rPr>
          <w:spacing w:val="-5"/>
          <w:sz w:val="22"/>
        </w:rPr>
        <w:t xml:space="preserve"> </w:t>
      </w:r>
      <w:r>
        <w:rPr>
          <w:sz w:val="22"/>
        </w:rPr>
        <w:t>ребенка,</w:t>
      </w:r>
      <w:r>
        <w:rPr>
          <w:spacing w:val="-3"/>
          <w:sz w:val="22"/>
        </w:rPr>
        <w:t xml:space="preserve"> </w:t>
      </w:r>
      <w:r>
        <w:rPr>
          <w:sz w:val="22"/>
        </w:rPr>
        <w:t>выражающуюся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общительности,</w:t>
      </w:r>
      <w:r>
        <w:rPr>
          <w:rFonts w:ascii="Symbol" w:hAnsi="Symbol"/>
          <w:sz w:val="22"/>
        </w:rPr>
        <w:t></w:t>
      </w:r>
      <w:r>
        <w:rPr>
          <w:spacing w:val="-5"/>
          <w:sz w:val="22"/>
        </w:rPr>
        <w:t xml:space="preserve"> </w:t>
      </w:r>
      <w:r>
        <w:rPr>
          <w:sz w:val="22"/>
        </w:rPr>
        <w:t>вежливости, предупредительности, сдержанности, умении вести себя в общественных местах;</w:t>
      </w:r>
    </w:p>
    <w:p w14:paraId="7AC28348">
      <w:pPr>
        <w:pStyle w:val="9"/>
        <w:numPr>
          <w:ilvl w:val="0"/>
          <w:numId w:val="17"/>
        </w:numPr>
        <w:tabs>
          <w:tab w:val="left" w:pos="1542"/>
        </w:tabs>
        <w:spacing w:before="204" w:after="0" w:line="240" w:lineRule="auto"/>
        <w:ind w:left="1542" w:right="0" w:hanging="129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-6"/>
          <w:sz w:val="22"/>
        </w:rPr>
        <w:t xml:space="preserve"> </w:t>
      </w:r>
      <w:r>
        <w:rPr>
          <w:sz w:val="22"/>
        </w:rPr>
        <w:t>культуру</w:t>
      </w:r>
      <w:r>
        <w:rPr>
          <w:spacing w:val="-7"/>
          <w:sz w:val="22"/>
        </w:rPr>
        <w:t xml:space="preserve"> </w:t>
      </w:r>
      <w:r>
        <w:rPr>
          <w:sz w:val="22"/>
        </w:rPr>
        <w:t>речи</w:t>
      </w:r>
      <w:r>
        <w:rPr>
          <w:spacing w:val="-2"/>
          <w:sz w:val="22"/>
        </w:rPr>
        <w:t xml:space="preserve"> </w:t>
      </w:r>
      <w:r>
        <w:rPr>
          <w:sz w:val="22"/>
        </w:rPr>
        <w:t>(называть</w:t>
      </w:r>
      <w:r>
        <w:rPr>
          <w:spacing w:val="-7"/>
          <w:sz w:val="22"/>
        </w:rPr>
        <w:t xml:space="preserve"> </w:t>
      </w:r>
      <w:r>
        <w:rPr>
          <w:sz w:val="22"/>
        </w:rPr>
        <w:t>взрослых</w:t>
      </w:r>
      <w:r>
        <w:rPr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«вы»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7"/>
          <w:sz w:val="22"/>
        </w:rPr>
        <w:t xml:space="preserve"> </w:t>
      </w:r>
      <w:r>
        <w:rPr>
          <w:sz w:val="22"/>
        </w:rPr>
        <w:t>имени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отчеству;</w:t>
      </w:r>
    </w:p>
    <w:p w14:paraId="46DE2FE1">
      <w:pPr>
        <w:pStyle w:val="9"/>
        <w:numPr>
          <w:ilvl w:val="0"/>
          <w:numId w:val="17"/>
        </w:numPr>
        <w:tabs>
          <w:tab w:val="left" w:pos="1570"/>
        </w:tabs>
        <w:spacing w:before="245" w:after="0" w:line="271" w:lineRule="auto"/>
        <w:ind w:left="707" w:right="151" w:firstLine="706"/>
        <w:jc w:val="both"/>
        <w:rPr>
          <w:sz w:val="22"/>
        </w:rPr>
      </w:pPr>
      <w:r>
        <w:rPr>
          <w:sz w:val="22"/>
        </w:rPr>
        <w:t>не</w:t>
      </w:r>
      <w:r>
        <w:rPr>
          <w:rFonts w:ascii="Symbol" w:hAnsi="Symbol"/>
          <w:sz w:val="22"/>
        </w:rPr>
        <w:t></w:t>
      </w:r>
      <w:r>
        <w:rPr>
          <w:sz w:val="22"/>
        </w:rPr>
        <w:t xml:space="preserve"> перебивать говорящих и выслушивать других; говорить четко, разборчиво, владеть </w:t>
      </w:r>
      <w:r>
        <w:rPr>
          <w:spacing w:val="-2"/>
          <w:sz w:val="22"/>
        </w:rPr>
        <w:t>голосом);</w:t>
      </w:r>
    </w:p>
    <w:p w14:paraId="6B77E3B0">
      <w:pPr>
        <w:pStyle w:val="9"/>
        <w:numPr>
          <w:ilvl w:val="0"/>
          <w:numId w:val="17"/>
        </w:numPr>
        <w:tabs>
          <w:tab w:val="left" w:pos="1681"/>
        </w:tabs>
        <w:spacing w:before="211" w:after="0" w:line="271" w:lineRule="auto"/>
        <w:ind w:left="707" w:right="138" w:firstLine="706"/>
        <w:jc w:val="left"/>
        <w:rPr>
          <w:sz w:val="22"/>
        </w:rPr>
      </w:pPr>
      <w:r>
        <w:rPr>
          <w:sz w:val="22"/>
        </w:rPr>
        <w:t>воспитывать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культуру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что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подразумевает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обращаться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с</w:t>
      </w:r>
      <w:r>
        <w:rPr>
          <w:rFonts w:ascii="Symbol" w:hAnsi="Symbol"/>
          <w:sz w:val="22"/>
        </w:rPr>
        <w:t></w:t>
      </w:r>
      <w:r>
        <w:rPr>
          <w:sz w:val="22"/>
        </w:rPr>
        <w:t xml:space="preserve"> игрушками, книгами, личными вещами, имуществом ДОО;</w:t>
      </w:r>
    </w:p>
    <w:p w14:paraId="421AA9D8">
      <w:pPr>
        <w:pStyle w:val="9"/>
        <w:numPr>
          <w:ilvl w:val="0"/>
          <w:numId w:val="17"/>
        </w:numPr>
        <w:tabs>
          <w:tab w:val="left" w:pos="1561"/>
        </w:tabs>
        <w:spacing w:before="208" w:after="0" w:line="273" w:lineRule="auto"/>
        <w:ind w:left="707" w:right="143" w:firstLine="706"/>
        <w:jc w:val="both"/>
        <w:rPr>
          <w:sz w:val="22"/>
        </w:rPr>
      </w:pPr>
      <w:r>
        <w:rPr>
          <w:sz w:val="22"/>
        </w:rPr>
        <w:t>умение подготовиться к предстоящей деятельности, четко и последовательно выполнять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 заканчивать ее, после завершения привести в порядок рабочее место, аккуратно убрать все за </w:t>
      </w:r>
      <w:r>
        <w:rPr>
          <w:spacing w:val="-2"/>
          <w:sz w:val="22"/>
        </w:rPr>
        <w:t>собой;</w:t>
      </w:r>
    </w:p>
    <w:p w14:paraId="225C1367">
      <w:pPr>
        <w:pStyle w:val="9"/>
        <w:numPr>
          <w:ilvl w:val="0"/>
          <w:numId w:val="17"/>
        </w:numPr>
        <w:tabs>
          <w:tab w:val="left" w:pos="1542"/>
        </w:tabs>
        <w:spacing w:before="201" w:after="0" w:line="240" w:lineRule="auto"/>
        <w:ind w:left="1542" w:right="0" w:hanging="129"/>
        <w:jc w:val="left"/>
        <w:rPr>
          <w:sz w:val="22"/>
        </w:rPr>
      </w:pPr>
      <w:r>
        <w:rPr>
          <w:sz w:val="22"/>
        </w:rPr>
        <w:t>привести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порядок</w:t>
      </w:r>
      <w:r>
        <w:rPr>
          <w:spacing w:val="-6"/>
          <w:sz w:val="22"/>
        </w:rPr>
        <w:t xml:space="preserve"> </w:t>
      </w:r>
      <w:r>
        <w:rPr>
          <w:sz w:val="22"/>
        </w:rPr>
        <w:t>свою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одежду.</w:t>
      </w:r>
    </w:p>
    <w:p w14:paraId="40E547EC">
      <w:pPr>
        <w:spacing w:before="246" w:line="268" w:lineRule="auto"/>
        <w:ind w:left="707" w:right="135" w:firstLine="0"/>
        <w:jc w:val="both"/>
        <w:rPr>
          <w:sz w:val="22"/>
        </w:rPr>
      </w:pPr>
      <w:r>
        <w:rPr>
          <w:b/>
          <w:sz w:val="22"/>
        </w:rPr>
        <w:t xml:space="preserve">Направления деятельности воспитателя </w:t>
      </w:r>
      <w:r>
        <w:rPr>
          <w:sz w:val="22"/>
        </w:rPr>
        <w:t xml:space="preserve">по эстетическому воспитанию предполагают </w:t>
      </w:r>
      <w:r>
        <w:rPr>
          <w:spacing w:val="-2"/>
          <w:sz w:val="22"/>
        </w:rPr>
        <w:t>следующее:</w:t>
      </w:r>
    </w:p>
    <w:p w14:paraId="2BA974BB">
      <w:pPr>
        <w:pStyle w:val="9"/>
        <w:numPr>
          <w:ilvl w:val="0"/>
          <w:numId w:val="18"/>
        </w:numPr>
        <w:tabs>
          <w:tab w:val="left" w:pos="1038"/>
        </w:tabs>
        <w:spacing w:before="216" w:after="0" w:line="273" w:lineRule="auto"/>
        <w:ind w:left="707" w:right="143" w:firstLine="0"/>
        <w:jc w:val="both"/>
        <w:rPr>
          <w:sz w:val="22"/>
        </w:rPr>
      </w:pPr>
      <w:r>
        <w:rPr>
          <w:sz w:val="22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</w:t>
      </w:r>
      <w:r>
        <w:rPr>
          <w:spacing w:val="-2"/>
          <w:sz w:val="22"/>
        </w:rPr>
        <w:t>творчества;</w:t>
      </w:r>
    </w:p>
    <w:p w14:paraId="09F318EF">
      <w:pPr>
        <w:pStyle w:val="9"/>
        <w:numPr>
          <w:ilvl w:val="0"/>
          <w:numId w:val="18"/>
        </w:numPr>
        <w:tabs>
          <w:tab w:val="left" w:pos="850"/>
        </w:tabs>
        <w:spacing w:before="206" w:after="0" w:line="273" w:lineRule="auto"/>
        <w:ind w:left="707" w:right="139" w:firstLine="0"/>
        <w:jc w:val="both"/>
        <w:rPr>
          <w:sz w:val="22"/>
        </w:rPr>
      </w:pPr>
      <w:r>
        <w:rPr>
          <w:sz w:val="22"/>
        </w:rPr>
        <w:t>уважительное отношение к результатам творчества детей, широкое включение их</w:t>
      </w:r>
      <w:r>
        <w:rPr>
          <w:spacing w:val="24"/>
          <w:sz w:val="22"/>
        </w:rPr>
        <w:t xml:space="preserve"> </w:t>
      </w:r>
      <w:r>
        <w:rPr>
          <w:sz w:val="22"/>
        </w:rPr>
        <w:t>произведений</w:t>
      </w:r>
      <w:r>
        <w:rPr>
          <w:spacing w:val="40"/>
          <w:sz w:val="22"/>
        </w:rPr>
        <w:t xml:space="preserve"> </w:t>
      </w:r>
      <w:r>
        <w:rPr>
          <w:sz w:val="22"/>
        </w:rPr>
        <w:t>в жизнь ДОО;</w:t>
      </w:r>
    </w:p>
    <w:p w14:paraId="07D87F38">
      <w:pPr>
        <w:pStyle w:val="9"/>
        <w:numPr>
          <w:ilvl w:val="0"/>
          <w:numId w:val="18"/>
        </w:numPr>
        <w:tabs>
          <w:tab w:val="left" w:pos="836"/>
        </w:tabs>
        <w:spacing w:before="201" w:after="0" w:line="240" w:lineRule="auto"/>
        <w:ind w:left="836" w:right="0" w:hanging="129"/>
        <w:jc w:val="both"/>
        <w:rPr>
          <w:sz w:val="22"/>
        </w:rPr>
      </w:pPr>
      <w:r>
        <w:rPr>
          <w:sz w:val="22"/>
        </w:rPr>
        <w:t>организацию</w:t>
      </w:r>
      <w:r>
        <w:rPr>
          <w:spacing w:val="-9"/>
          <w:sz w:val="22"/>
        </w:rPr>
        <w:t xml:space="preserve"> </w:t>
      </w:r>
      <w:r>
        <w:rPr>
          <w:sz w:val="22"/>
        </w:rPr>
        <w:t>выставок,</w:t>
      </w:r>
      <w:r>
        <w:rPr>
          <w:spacing w:val="-5"/>
          <w:sz w:val="22"/>
        </w:rPr>
        <w:t xml:space="preserve"> </w:t>
      </w:r>
      <w:r>
        <w:rPr>
          <w:sz w:val="22"/>
        </w:rPr>
        <w:t>концертов,</w:t>
      </w:r>
      <w:r>
        <w:rPr>
          <w:spacing w:val="-5"/>
          <w:sz w:val="22"/>
        </w:rPr>
        <w:t xml:space="preserve"> </w:t>
      </w:r>
      <w:r>
        <w:rPr>
          <w:sz w:val="22"/>
        </w:rPr>
        <w:t>создание</w:t>
      </w:r>
      <w:r>
        <w:rPr>
          <w:spacing w:val="-12"/>
          <w:sz w:val="22"/>
        </w:rPr>
        <w:t xml:space="preserve"> </w:t>
      </w:r>
      <w:r>
        <w:rPr>
          <w:sz w:val="22"/>
        </w:rPr>
        <w:t>эстетической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развивающей</w:t>
      </w:r>
      <w:r>
        <w:rPr>
          <w:spacing w:val="-6"/>
          <w:sz w:val="22"/>
        </w:rPr>
        <w:t xml:space="preserve"> </w:t>
      </w:r>
      <w:r>
        <w:rPr>
          <w:sz w:val="22"/>
        </w:rPr>
        <w:t>среды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др.;</w:t>
      </w:r>
    </w:p>
    <w:p w14:paraId="7551A476">
      <w:pPr>
        <w:pStyle w:val="7"/>
        <w:spacing w:before="245" w:line="271" w:lineRule="auto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формирование чувства прекрасного на основе восприятия художественного слова на русском и родном языке;</w:t>
      </w:r>
    </w:p>
    <w:p w14:paraId="7254F887">
      <w:pPr>
        <w:pStyle w:val="9"/>
        <w:numPr>
          <w:ilvl w:val="0"/>
          <w:numId w:val="18"/>
        </w:numPr>
        <w:tabs>
          <w:tab w:val="left" w:pos="956"/>
        </w:tabs>
        <w:spacing w:before="207" w:after="0" w:line="273" w:lineRule="auto"/>
        <w:ind w:left="707" w:right="136" w:firstLine="0"/>
        <w:jc w:val="left"/>
        <w:rPr>
          <w:sz w:val="22"/>
        </w:rPr>
      </w:pPr>
      <w:r>
        <w:rPr>
          <w:sz w:val="22"/>
        </w:rPr>
        <w:t>реализация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вариативности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содержания,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форм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методов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с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детьми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по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разным направлениям эстетического воспитания.</w:t>
      </w:r>
    </w:p>
    <w:p w14:paraId="0A7704BD">
      <w:pPr>
        <w:pStyle w:val="3"/>
        <w:numPr>
          <w:ilvl w:val="1"/>
          <w:numId w:val="4"/>
        </w:numPr>
        <w:tabs>
          <w:tab w:val="left" w:pos="1800"/>
        </w:tabs>
        <w:spacing w:before="207" w:after="0" w:line="240" w:lineRule="auto"/>
        <w:ind w:left="1800" w:right="0" w:hanging="387"/>
        <w:jc w:val="left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1D71706E">
      <w:pPr>
        <w:pStyle w:val="7"/>
        <w:spacing w:before="236" w:line="276" w:lineRule="auto"/>
        <w:ind w:right="135" w:firstLine="706"/>
        <w:jc w:val="both"/>
      </w:pPr>
      <w:r>
        <w:t>МБДОУ № 41 пос. Санболи располагается центральной части поселения. Детский сад функционирует с 07:30 до 18:30 часов по пятидневной рабочей неделе</w:t>
      </w:r>
      <w:r>
        <w:rPr>
          <w:spacing w:val="-1"/>
        </w:rPr>
        <w:t xml:space="preserve"> </w:t>
      </w:r>
      <w:r>
        <w:t>в режиме</w:t>
      </w:r>
      <w:r>
        <w:rPr>
          <w:spacing w:val="-2"/>
        </w:rPr>
        <w:t xml:space="preserve"> </w:t>
      </w:r>
      <w:r>
        <w:t>полного рабочего дня. Выходные</w:t>
      </w:r>
      <w:r>
        <w:rPr>
          <w:spacing w:val="-3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суббота, воскресенье, праздничные</w:t>
      </w:r>
      <w:r>
        <w:rPr>
          <w:spacing w:val="-3"/>
        </w:rPr>
        <w:t xml:space="preserve"> </w:t>
      </w:r>
      <w:r>
        <w:t>дни. Программа воспитания реализуется в течение всего времени пребывания воспитанников в МБДОУ. В организации используется гибкая модель режима дня, т.е. в него могут вноситься изменения исходя из особенностей сезона, индивидуальных особенностей детей, состояния здоровья, а также по мере совершенствования профессионального мастерства педагогов и формирования навыков и умений у детей. Режим дня разработан и утвержден для каждой разновозрастной группы детского сада и способствует их гармоничному пребыванию в ДОУ.</w:t>
      </w:r>
    </w:p>
    <w:p w14:paraId="74AA6B06">
      <w:pPr>
        <w:pStyle w:val="7"/>
        <w:spacing w:before="200" w:line="276" w:lineRule="auto"/>
        <w:ind w:right="139" w:firstLine="706"/>
        <w:jc w:val="both"/>
      </w:pPr>
      <w:r>
        <w:t>Социо-культурное пространство образовательного учреждения доступно и разнообразно. Ближайшее окружение – Дом культуры, библиотека, администрация поселения, магазины, жилой сектор. С большинством из перечисленных учреждений успешно организованно социальное сотрудничество. Кроме</w:t>
      </w:r>
      <w:r>
        <w:rPr>
          <w:spacing w:val="-6"/>
        </w:rPr>
        <w:t xml:space="preserve"> </w:t>
      </w:r>
      <w:r>
        <w:t>того, социальное</w:t>
      </w:r>
      <w:r>
        <w:rPr>
          <w:spacing w:val="-6"/>
        </w:rPr>
        <w:t xml:space="preserve"> </w:t>
      </w:r>
      <w:r>
        <w:t>партнерство</w:t>
      </w:r>
      <w:r>
        <w:rPr>
          <w:spacing w:val="-4"/>
        </w:rPr>
        <w:t xml:space="preserve"> </w:t>
      </w:r>
      <w:r>
        <w:t>заключено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п. Санболи и ДОУ</w:t>
      </w:r>
    </w:p>
    <w:p w14:paraId="018EF9DE">
      <w:pPr>
        <w:pStyle w:val="7"/>
        <w:spacing w:after="0" w:line="276" w:lineRule="auto"/>
        <w:jc w:val="both"/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458274B9">
      <w:pPr>
        <w:pStyle w:val="7"/>
        <w:spacing w:before="71" w:line="276" w:lineRule="auto"/>
        <w:ind w:right="137"/>
        <w:jc w:val="both"/>
      </w:pPr>
      <w:r>
        <w:t>п.Литовко. Благодаря партнерству с согласия родителей (законных представителей)</w:t>
      </w:r>
      <w:r>
        <w:rPr>
          <w:spacing w:val="40"/>
        </w:rPr>
        <w:t xml:space="preserve"> </w:t>
      </w:r>
      <w:r>
        <w:t>воспитанников проводятся взаимные посещения уроков в начальных классах школы и</w:t>
      </w:r>
      <w:r>
        <w:rPr>
          <w:spacing w:val="-1"/>
        </w:rPr>
        <w:t xml:space="preserve"> </w:t>
      </w:r>
      <w:r>
        <w:t>совместные конкурсы с ДОУ п. Литовко. Контингент воспитанников в МБДОУ № 41 пос. Санболи принимаются дети в возрасте от 1 года</w:t>
      </w:r>
      <w:r>
        <w:rPr>
          <w:spacing w:val="40"/>
        </w:rPr>
        <w:t xml:space="preserve"> </w:t>
      </w:r>
      <w:r>
        <w:t>до 7 лет. В настоящее время в детском саду функционируют 2 разновозрастные группы общеразвивающей направленности: от 1 года до 3 лет, от 3 лет до 8 лет.</w:t>
      </w:r>
    </w:p>
    <w:p w14:paraId="3EB5E7E8">
      <w:pPr>
        <w:pStyle w:val="7"/>
        <w:spacing w:before="204" w:line="276" w:lineRule="auto"/>
        <w:ind w:right="140" w:firstLine="706"/>
        <w:jc w:val="both"/>
      </w:pPr>
      <w:r>
        <w:t>Содержание Программы воспитания учитывает возрастные и индивидуальные</w:t>
      </w:r>
      <w:r>
        <w:rPr>
          <w:spacing w:val="80"/>
        </w:rPr>
        <w:t xml:space="preserve"> </w:t>
      </w:r>
      <w:r>
        <w:t>особенности контингента детей, воспитывающихся в образовательной организации. Социальный статус родителей:</w:t>
      </w:r>
      <w:r>
        <w:rPr>
          <w:spacing w:val="80"/>
        </w:rPr>
        <w:t xml:space="preserve"> </w:t>
      </w:r>
      <w:r>
        <w:t>полные семьи 15, не полные 10,</w:t>
      </w:r>
      <w:r>
        <w:rPr>
          <w:spacing w:val="40"/>
        </w:rPr>
        <w:t xml:space="preserve"> </w:t>
      </w:r>
      <w:r>
        <w:t>многодетные 9,</w:t>
      </w:r>
      <w:r>
        <w:rPr>
          <w:spacing w:val="40"/>
        </w:rPr>
        <w:t xml:space="preserve"> </w:t>
      </w:r>
      <w:r>
        <w:t xml:space="preserve">не благополучные 5. Коллектив ДОУ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</w:t>
      </w:r>
      <w:r>
        <w:rPr>
          <w:spacing w:val="-2"/>
        </w:rPr>
        <w:t>сотрудничество.</w:t>
      </w:r>
    </w:p>
    <w:p w14:paraId="5104B67F">
      <w:pPr>
        <w:pStyle w:val="7"/>
        <w:spacing w:before="198" w:line="273" w:lineRule="auto"/>
        <w:ind w:right="143" w:firstLine="706"/>
        <w:jc w:val="both"/>
      </w:pPr>
      <w:r>
        <w:t>В МБДОУ № 41 пос. Санболи воспитательный процесс осуществляется в соответствии с требованиями ФГОС ДО, утвержденного приказом Минобрнауки России от 17.10.2013г. № 1155.</w:t>
      </w:r>
      <w:r>
        <w:rPr>
          <w:spacing w:val="40"/>
        </w:rPr>
        <w:t xml:space="preserve"> </w:t>
      </w:r>
      <w:r>
        <w:t>В связи с этим образование и воспитание объединяются в целостный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354181B5">
      <w:pPr>
        <w:pStyle w:val="7"/>
        <w:spacing w:before="215" w:line="273" w:lineRule="auto"/>
        <w:ind w:right="139" w:firstLine="706"/>
        <w:jc w:val="both"/>
      </w:pPr>
      <w:r>
        <w:t>Основной целью педагогической работы МБДОУ № 41 пос. Санболи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51D67969">
      <w:pPr>
        <w:pStyle w:val="7"/>
        <w:spacing w:before="210" w:line="276" w:lineRule="auto"/>
        <w:ind w:right="146" w:firstLine="706"/>
        <w:jc w:val="both"/>
      </w:pPr>
      <w:r>
        <w:t>Ведущей в воспитательном процессе является игровая деятельность. Игра широко используется и как самостоятельная форма работы с детьми, и как эффективное средство и метод развития, воспитания и образования в других организационных формах.</w:t>
      </w:r>
    </w:p>
    <w:p w14:paraId="695BF900">
      <w:pPr>
        <w:pStyle w:val="7"/>
        <w:spacing w:before="202" w:line="276" w:lineRule="auto"/>
        <w:ind w:right="138" w:firstLine="706"/>
        <w:jc w:val="both"/>
      </w:pPr>
      <w:r>
        <w:t>Отдельное внимание уделяется самостоятельной деятельности воспитанников. Ее содержание</w:t>
      </w:r>
      <w:r>
        <w:rPr>
          <w:spacing w:val="-7"/>
        </w:rPr>
        <w:t xml:space="preserve"> </w:t>
      </w:r>
      <w:r>
        <w:t>и уровень зависят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 опыта</w:t>
      </w:r>
      <w:r>
        <w:rPr>
          <w:spacing w:val="-7"/>
        </w:rPr>
        <w:t xml:space="preserve"> </w:t>
      </w:r>
      <w:r>
        <w:t>детей, запаса</w:t>
      </w:r>
      <w:r>
        <w:rPr>
          <w:spacing w:val="-2"/>
        </w:rPr>
        <w:t xml:space="preserve"> </w:t>
      </w:r>
      <w:r>
        <w:t>знаний, умений и</w:t>
      </w:r>
      <w:r>
        <w:rPr>
          <w:spacing w:val="-3"/>
        </w:rPr>
        <w:t xml:space="preserve"> </w:t>
      </w:r>
      <w:r>
        <w:t>навыков, уровня развития творческого воображения, самостоятельности, инициативы, организаторских способностей.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контроле.</w:t>
      </w:r>
      <w:r>
        <w:rPr>
          <w:spacing w:val="40"/>
        </w:rPr>
        <w:t xml:space="preserve"> </w:t>
      </w:r>
      <w:r>
        <w:t>Двигательный режим в течение дня, недели определяется комплексно, в соответствии с возрастом детей (Приложение 5).</w:t>
      </w:r>
    </w:p>
    <w:p w14:paraId="1091F017">
      <w:pPr>
        <w:pStyle w:val="7"/>
        <w:spacing w:before="200" w:line="276" w:lineRule="auto"/>
        <w:ind w:right="132" w:firstLine="706"/>
        <w:jc w:val="both"/>
      </w:pPr>
      <w:r>
        <w:t>На протяжении одного года в МБДОУ № 41 пос. Санболи воспитатель старшей разновозрастной группы детского сада прошла</w:t>
      </w:r>
      <w:r>
        <w:rPr>
          <w:spacing w:val="40"/>
        </w:rPr>
        <w:t xml:space="preserve"> </w:t>
      </w:r>
      <w:r>
        <w:t>курсы повышения квалификации</w:t>
      </w:r>
      <w:r>
        <w:rPr>
          <w:spacing w:val="40"/>
        </w:rPr>
        <w:t xml:space="preserve"> </w:t>
      </w:r>
      <w:r>
        <w:t>по внедрению обучения дошкольников</w:t>
      </w:r>
      <w:r>
        <w:rPr>
          <w:spacing w:val="40"/>
        </w:rPr>
        <w:t xml:space="preserve"> </w:t>
      </w:r>
      <w:r>
        <w:t>шахматам, а также всемирных интеллектуальных игр го, шашки в образовательном пространстве ДОУ. Опыт по использованию игровых технологий го, шахматы, шашки ежегодно транслируется для воспитателей детского сада на Ярмарке социально- педагогических инноваций. В ДОУ создан Клуб любителей интеллектуальных игр воспитанников и родителей..</w:t>
      </w:r>
    </w:p>
    <w:p w14:paraId="4B7AD11E">
      <w:pPr>
        <w:pStyle w:val="9"/>
        <w:numPr>
          <w:ilvl w:val="1"/>
          <w:numId w:val="4"/>
        </w:numPr>
        <w:tabs>
          <w:tab w:val="left" w:pos="1848"/>
        </w:tabs>
        <w:spacing w:before="202" w:after="0" w:line="276" w:lineRule="auto"/>
        <w:ind w:left="707" w:right="137" w:firstLine="706"/>
        <w:jc w:val="both"/>
        <w:rPr>
          <w:sz w:val="22"/>
        </w:rPr>
      </w:pPr>
      <w:r>
        <w:rPr>
          <w:sz w:val="22"/>
        </w:rPr>
        <w:t>Взаимодействие педагогического коллектива с семьями воспитанников Важнейшим условием обеспечения целостного развития личности ребенка является развитие конструктивного взаимодействия с семьей. Ведущая цель – создание необходимых условий для формирования ответственных взаимоотношений с</w:t>
      </w:r>
      <w:r>
        <w:rPr>
          <w:spacing w:val="-6"/>
          <w:sz w:val="22"/>
        </w:rPr>
        <w:t xml:space="preserve"> </w:t>
      </w:r>
      <w:r>
        <w:rPr>
          <w:sz w:val="22"/>
        </w:rPr>
        <w:t>семьями воспитанников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-6"/>
          <w:sz w:val="22"/>
        </w:rPr>
        <w:t xml:space="preserve"> </w:t>
      </w:r>
      <w:r>
        <w:rPr>
          <w:sz w:val="22"/>
        </w:rPr>
        <w:t>компетентности родителей,</w:t>
      </w:r>
    </w:p>
    <w:p w14:paraId="4EFE906B">
      <w:pPr>
        <w:pStyle w:val="9"/>
        <w:spacing w:after="0" w:line="276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3E715C9E">
      <w:pPr>
        <w:pStyle w:val="7"/>
        <w:spacing w:before="71" w:line="273" w:lineRule="auto"/>
        <w:ind w:right="139"/>
        <w:jc w:val="both"/>
      </w:pPr>
      <w:r>
        <w:t>способности разрешать разные типы социально-педагогических ситуаций, связанных с воспитанием ребенка, обеспечение права родителей (законных представителей) на уважение и понимание, на участие в жизни детского сада.</w:t>
      </w:r>
    </w:p>
    <w:p w14:paraId="10F4A03E">
      <w:pPr>
        <w:pStyle w:val="3"/>
        <w:spacing w:before="210"/>
        <w:ind w:left="1413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семьей:</w:t>
      </w:r>
    </w:p>
    <w:p w14:paraId="0571803A">
      <w:pPr>
        <w:pStyle w:val="9"/>
        <w:numPr>
          <w:ilvl w:val="0"/>
          <w:numId w:val="19"/>
        </w:numPr>
        <w:tabs>
          <w:tab w:val="left" w:pos="1628"/>
        </w:tabs>
        <w:spacing w:before="237" w:after="0" w:line="273" w:lineRule="auto"/>
        <w:ind w:left="707" w:right="150" w:firstLine="706"/>
        <w:jc w:val="both"/>
        <w:rPr>
          <w:sz w:val="22"/>
        </w:rPr>
      </w:pPr>
      <w:r>
        <w:rPr>
          <w:sz w:val="22"/>
        </w:rPr>
        <w:t>изучение отношений педагогов и родителей к различным вопросам воспитания и развития детей, условиям организации разнообразной деятельности в детском саду и семье;</w:t>
      </w:r>
    </w:p>
    <w:p w14:paraId="010CAF93">
      <w:pPr>
        <w:pStyle w:val="9"/>
        <w:numPr>
          <w:ilvl w:val="0"/>
          <w:numId w:val="19"/>
        </w:numPr>
        <w:tabs>
          <w:tab w:val="left" w:pos="1642"/>
        </w:tabs>
        <w:spacing w:before="206" w:after="0" w:line="273" w:lineRule="auto"/>
        <w:ind w:left="707" w:right="145" w:firstLine="706"/>
        <w:jc w:val="both"/>
        <w:rPr>
          <w:sz w:val="22"/>
        </w:rPr>
      </w:pPr>
      <w:r>
        <w:rPr>
          <w:sz w:val="22"/>
        </w:rPr>
        <w:t>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68EEFA60">
      <w:pPr>
        <w:pStyle w:val="9"/>
        <w:numPr>
          <w:ilvl w:val="0"/>
          <w:numId w:val="19"/>
        </w:numPr>
        <w:tabs>
          <w:tab w:val="left" w:pos="1561"/>
        </w:tabs>
        <w:spacing w:before="205" w:after="0" w:line="273" w:lineRule="auto"/>
        <w:ind w:left="707" w:right="144" w:firstLine="706"/>
        <w:jc w:val="left"/>
        <w:rPr>
          <w:sz w:val="22"/>
        </w:rPr>
      </w:pPr>
      <w:r>
        <w:rPr>
          <w:sz w:val="22"/>
        </w:rPr>
        <w:t>информирование друг друга об актуальных задачах воспитания детей и о возможностях детского сада и семьи в решении данных задач;</w:t>
      </w:r>
    </w:p>
    <w:p w14:paraId="0EC935CA">
      <w:pPr>
        <w:pStyle w:val="9"/>
        <w:numPr>
          <w:ilvl w:val="0"/>
          <w:numId w:val="19"/>
        </w:numPr>
        <w:tabs>
          <w:tab w:val="left" w:pos="1690"/>
        </w:tabs>
        <w:spacing w:before="206" w:after="0" w:line="276" w:lineRule="auto"/>
        <w:ind w:left="707" w:right="145" w:firstLine="763"/>
        <w:jc w:val="both"/>
        <w:rPr>
          <w:sz w:val="22"/>
        </w:rPr>
      </w:pPr>
      <w:r>
        <w:rPr>
          <w:sz w:val="22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11893D96">
      <w:pPr>
        <w:pStyle w:val="9"/>
        <w:numPr>
          <w:ilvl w:val="0"/>
          <w:numId w:val="19"/>
        </w:numPr>
        <w:tabs>
          <w:tab w:val="left" w:pos="1661"/>
        </w:tabs>
        <w:spacing w:before="203" w:after="0" w:line="268" w:lineRule="auto"/>
        <w:ind w:left="707" w:right="149" w:firstLine="763"/>
        <w:jc w:val="both"/>
        <w:rPr>
          <w:sz w:val="22"/>
        </w:rPr>
      </w:pPr>
      <w:r>
        <w:rPr>
          <w:sz w:val="22"/>
        </w:rPr>
        <w:t>привлечение семей воспитанников к участию в совместных с детьми и педагогами мероприятиях, организуемых в детском саду, районе, городе области;</w:t>
      </w:r>
    </w:p>
    <w:p w14:paraId="051F11A5">
      <w:pPr>
        <w:pStyle w:val="9"/>
        <w:numPr>
          <w:ilvl w:val="0"/>
          <w:numId w:val="19"/>
        </w:numPr>
        <w:tabs>
          <w:tab w:val="left" w:pos="1661"/>
        </w:tabs>
        <w:spacing w:before="216" w:after="0" w:line="268" w:lineRule="auto"/>
        <w:ind w:left="707" w:right="148" w:firstLine="763"/>
        <w:jc w:val="both"/>
        <w:rPr>
          <w:sz w:val="22"/>
        </w:rPr>
      </w:pPr>
      <w:r>
        <w:rPr>
          <w:sz w:val="22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55D177D1">
      <w:pPr>
        <w:pStyle w:val="7"/>
        <w:spacing w:before="216" w:line="268" w:lineRule="auto"/>
        <w:ind w:firstLine="706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принципах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14:paraId="3E127427">
      <w:pPr>
        <w:pStyle w:val="3"/>
        <w:tabs>
          <w:tab w:val="left" w:pos="2752"/>
          <w:tab w:val="left" w:pos="3779"/>
          <w:tab w:val="left" w:pos="4229"/>
          <w:tab w:val="left" w:pos="5860"/>
          <w:tab w:val="left" w:pos="6910"/>
          <w:tab w:val="left" w:pos="7328"/>
          <w:tab w:val="left" w:pos="8844"/>
        </w:tabs>
        <w:spacing w:before="215" w:line="273" w:lineRule="auto"/>
        <w:ind w:right="146" w:firstLine="706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 представителями)</w:t>
      </w:r>
    </w:p>
    <w:p w14:paraId="33F76920">
      <w:pPr>
        <w:pStyle w:val="7"/>
        <w:spacing w:before="10"/>
        <w:ind w:left="0"/>
        <w:rPr>
          <w:b/>
          <w:sz w:val="17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2E756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88" w:type="dxa"/>
          </w:tcPr>
          <w:p w14:paraId="7A884398">
            <w:pPr>
              <w:pStyle w:val="10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Непосредственное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общение</w:t>
            </w:r>
          </w:p>
        </w:tc>
        <w:tc>
          <w:tcPr>
            <w:tcW w:w="4788" w:type="dxa"/>
          </w:tcPr>
          <w:p w14:paraId="454E5BBB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Опосредованное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общение</w:t>
            </w:r>
          </w:p>
        </w:tc>
      </w:tr>
      <w:tr w14:paraId="44E7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4788" w:type="dxa"/>
          </w:tcPr>
          <w:p w14:paraId="11831FC0">
            <w:pPr>
              <w:pStyle w:val="10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- социально-педагогическая диагностика с использованием бесед, анкетирования; - дни открытых дверей; - собрания-встречи, ориентированные</w:t>
            </w:r>
            <w:r>
              <w:rPr>
                <w:spacing w:val="68"/>
                <w:sz w:val="22"/>
              </w:rPr>
              <w:t xml:space="preserve">    </w:t>
            </w:r>
            <w:r>
              <w:rPr>
                <w:sz w:val="22"/>
              </w:rPr>
              <w:t>на</w:t>
            </w:r>
            <w:r>
              <w:rPr>
                <w:spacing w:val="71"/>
                <w:sz w:val="22"/>
              </w:rPr>
              <w:t xml:space="preserve">    </w:t>
            </w:r>
            <w:r>
              <w:rPr>
                <w:sz w:val="22"/>
              </w:rPr>
              <w:t>знакомство</w:t>
            </w:r>
            <w:r>
              <w:rPr>
                <w:spacing w:val="69"/>
                <w:sz w:val="22"/>
              </w:rPr>
              <w:t xml:space="preserve">    </w:t>
            </w:r>
            <w:r>
              <w:rPr>
                <w:spacing w:val="-10"/>
                <w:sz w:val="22"/>
              </w:rPr>
              <w:t>с</w:t>
            </w:r>
          </w:p>
          <w:p w14:paraId="3F0061F7">
            <w:pPr>
              <w:pStyle w:val="10"/>
              <w:spacing w:line="250" w:lineRule="exact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достижениями и трудностями воспитанников; - беседы; - консультации; - онлайн-собрания;</w:t>
            </w:r>
          </w:p>
        </w:tc>
        <w:tc>
          <w:tcPr>
            <w:tcW w:w="4788" w:type="dxa"/>
          </w:tcPr>
          <w:p w14:paraId="60A1E9CF">
            <w:pPr>
              <w:pStyle w:val="10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- информационные стенды для родителей» - буклеты, папки-передвижки; - интернет-сайт детского сада; - электронная почта детского сада; - интернет-сайт УОМПИС.</w:t>
            </w:r>
          </w:p>
        </w:tc>
      </w:tr>
    </w:tbl>
    <w:p w14:paraId="059A7ED1">
      <w:pPr>
        <w:pStyle w:val="7"/>
        <w:ind w:left="1413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родителями:</w:t>
      </w:r>
    </w:p>
    <w:p w14:paraId="0FAF1031">
      <w:pPr>
        <w:pStyle w:val="9"/>
        <w:numPr>
          <w:ilvl w:val="0"/>
          <w:numId w:val="20"/>
        </w:numPr>
        <w:tabs>
          <w:tab w:val="left" w:pos="1086"/>
        </w:tabs>
        <w:spacing w:before="233" w:after="0" w:line="273" w:lineRule="auto"/>
        <w:ind w:left="707" w:right="140" w:firstLine="0"/>
        <w:jc w:val="both"/>
        <w:rPr>
          <w:sz w:val="22"/>
        </w:rPr>
      </w:pPr>
      <w:r>
        <w:rPr>
          <w:b/>
          <w:i/>
          <w:sz w:val="22"/>
        </w:rPr>
        <w:t xml:space="preserve">Анкетирование. </w:t>
      </w:r>
      <w:r>
        <w:rPr>
          <w:sz w:val="22"/>
        </w:rPr>
        <w:t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14:paraId="206D045F">
      <w:pPr>
        <w:pStyle w:val="9"/>
        <w:numPr>
          <w:ilvl w:val="0"/>
          <w:numId w:val="20"/>
        </w:numPr>
        <w:tabs>
          <w:tab w:val="left" w:pos="980"/>
        </w:tabs>
        <w:spacing w:before="206" w:after="0" w:line="273" w:lineRule="auto"/>
        <w:ind w:left="707" w:right="139" w:firstLine="0"/>
        <w:jc w:val="both"/>
        <w:rPr>
          <w:sz w:val="22"/>
        </w:rPr>
      </w:pPr>
      <w:r>
        <w:rPr>
          <w:b/>
          <w:i/>
          <w:sz w:val="22"/>
          <w:u w:val="single"/>
        </w:rPr>
        <w:t>Консультации.</w:t>
      </w:r>
      <w:r>
        <w:rPr>
          <w:b/>
          <w:i/>
          <w:sz w:val="22"/>
        </w:rPr>
        <w:t xml:space="preserve"> </w:t>
      </w:r>
      <w:r>
        <w:rPr>
          <w:sz w:val="22"/>
        </w:rPr>
        <w:t>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в родительских группах в мессенджерах и социальных сетях.</w:t>
      </w:r>
    </w:p>
    <w:p w14:paraId="22791D2F">
      <w:pPr>
        <w:pStyle w:val="9"/>
        <w:numPr>
          <w:ilvl w:val="0"/>
          <w:numId w:val="20"/>
        </w:numPr>
        <w:tabs>
          <w:tab w:val="left" w:pos="980"/>
        </w:tabs>
        <w:spacing w:before="210" w:after="0" w:line="276" w:lineRule="auto"/>
        <w:ind w:left="707" w:right="144" w:firstLine="0"/>
        <w:jc w:val="both"/>
        <w:rPr>
          <w:sz w:val="22"/>
        </w:rPr>
      </w:pPr>
      <w:r>
        <w:rPr>
          <w:b/>
          <w:i/>
          <w:sz w:val="22"/>
          <w:u w:val="single"/>
        </w:rPr>
        <w:t>Мастер-классы</w:t>
      </w:r>
      <w:r>
        <w:rPr>
          <w:sz w:val="22"/>
        </w:rPr>
        <w:t>. Активная форма сотрудничества, посредством которой педагог знакомит с практическими действиями решения той или иной</w:t>
      </w:r>
      <w:r>
        <w:rPr>
          <w:spacing w:val="-1"/>
          <w:sz w:val="22"/>
        </w:rPr>
        <w:t xml:space="preserve"> </w:t>
      </w:r>
      <w:r>
        <w:rPr>
          <w:sz w:val="22"/>
        </w:rPr>
        <w:t>задачи. В</w:t>
      </w:r>
      <w:r>
        <w:rPr>
          <w:spacing w:val="-1"/>
          <w:sz w:val="22"/>
        </w:rPr>
        <w:t xml:space="preserve"> </w:t>
      </w:r>
      <w:r>
        <w:rPr>
          <w:sz w:val="22"/>
        </w:rPr>
        <w:t>результате у</w:t>
      </w:r>
      <w:r>
        <w:rPr>
          <w:spacing w:val="-2"/>
          <w:sz w:val="22"/>
        </w:rPr>
        <w:t xml:space="preserve"> </w:t>
      </w:r>
      <w:r>
        <w:rPr>
          <w:sz w:val="22"/>
        </w:rPr>
        <w:t>родителей формируются педагогические умения по различным вопросам воспитания детей.</w:t>
      </w:r>
    </w:p>
    <w:p w14:paraId="19B35304">
      <w:pPr>
        <w:pStyle w:val="9"/>
        <w:spacing w:after="0" w:line="276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093E0015">
      <w:pPr>
        <w:pStyle w:val="9"/>
        <w:numPr>
          <w:ilvl w:val="0"/>
          <w:numId w:val="20"/>
        </w:numPr>
        <w:tabs>
          <w:tab w:val="left" w:pos="946"/>
        </w:tabs>
        <w:spacing w:before="71" w:after="0" w:line="273" w:lineRule="auto"/>
        <w:ind w:left="707" w:right="138" w:firstLine="0"/>
        <w:jc w:val="both"/>
        <w:rPr>
          <w:sz w:val="22"/>
        </w:rPr>
      </w:pPr>
      <w:r>
        <w:rPr>
          <w:b/>
          <w:i/>
          <w:sz w:val="22"/>
          <w:u w:val="single"/>
        </w:rPr>
        <w:t>Педагогический тренинг</w:t>
      </w:r>
      <w:r>
        <w:rPr>
          <w:sz w:val="22"/>
        </w:rPr>
        <w:t>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</w:t>
      </w:r>
    </w:p>
    <w:p w14:paraId="411DA639">
      <w:pPr>
        <w:pStyle w:val="9"/>
        <w:numPr>
          <w:ilvl w:val="0"/>
          <w:numId w:val="20"/>
        </w:numPr>
        <w:tabs>
          <w:tab w:val="left" w:pos="942"/>
        </w:tabs>
        <w:spacing w:before="210" w:after="0" w:line="273" w:lineRule="auto"/>
        <w:ind w:left="707" w:right="144" w:firstLine="0"/>
        <w:jc w:val="both"/>
        <w:rPr>
          <w:sz w:val="22"/>
        </w:rPr>
      </w:pPr>
      <w:r>
        <w:rPr>
          <w:b/>
          <w:i/>
          <w:sz w:val="22"/>
          <w:u w:val="single"/>
        </w:rPr>
        <w:t>Круглый стол</w:t>
      </w:r>
      <w:r>
        <w:rPr>
          <w:sz w:val="22"/>
        </w:rPr>
        <w:t>. Педагоги привлекают родителей в обсуждение</w:t>
      </w:r>
      <w:r>
        <w:rPr>
          <w:spacing w:val="-2"/>
          <w:sz w:val="22"/>
        </w:rPr>
        <w:t xml:space="preserve"> </w:t>
      </w:r>
      <w:r>
        <w:rPr>
          <w:sz w:val="22"/>
        </w:rPr>
        <w:t>предъявленной темы. Участники обмениваются мнением друг с другом, предлагают своё решение вопроса.</w:t>
      </w:r>
    </w:p>
    <w:p w14:paraId="0E66D855">
      <w:pPr>
        <w:pStyle w:val="9"/>
        <w:numPr>
          <w:ilvl w:val="0"/>
          <w:numId w:val="20"/>
        </w:numPr>
        <w:tabs>
          <w:tab w:val="left" w:pos="872"/>
        </w:tabs>
        <w:spacing w:before="206" w:after="0" w:line="276" w:lineRule="auto"/>
        <w:ind w:left="707" w:right="143" w:firstLine="0"/>
        <w:jc w:val="both"/>
        <w:rPr>
          <w:sz w:val="22"/>
        </w:rPr>
      </w:pPr>
      <w:r>
        <w:rPr>
          <w:b/>
          <w:i/>
          <w:sz w:val="22"/>
          <w:u w:val="single"/>
        </w:rPr>
        <w:t xml:space="preserve"> «Родительская почта»</w:t>
      </w:r>
      <w:r>
        <w:rPr>
          <w:sz w:val="22"/>
        </w:rPr>
        <w:t>. В детском саду организована дистанционная форма сотрудничества ДОУ с родителями. Взаимодействие происходит в социальной сети в «В Контакте», через мессенджеры WhatsApp, Viber и через платформу zoom. Такая форма общения позволяет родителям уточнить различные вопросы, пополнить педагогические знания, обсудить и проиграть проблемы, придавая им интерактивное общение.</w:t>
      </w:r>
    </w:p>
    <w:p w14:paraId="595DB3E8">
      <w:pPr>
        <w:pStyle w:val="9"/>
        <w:numPr>
          <w:ilvl w:val="0"/>
          <w:numId w:val="20"/>
        </w:numPr>
        <w:tabs>
          <w:tab w:val="left" w:pos="1018"/>
        </w:tabs>
        <w:spacing w:before="201" w:after="0" w:line="276" w:lineRule="auto"/>
        <w:ind w:left="707" w:right="142" w:firstLine="0"/>
        <w:jc w:val="both"/>
        <w:rPr>
          <w:sz w:val="22"/>
        </w:rPr>
      </w:pPr>
      <w:r>
        <w:rPr>
          <w:b/>
          <w:i/>
          <w:sz w:val="22"/>
          <w:u w:val="single"/>
        </w:rPr>
        <w:t>Праздники, фестивали, конкурсы, соревнования</w:t>
      </w:r>
      <w:r>
        <w:rPr>
          <w:sz w:val="22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14:paraId="427C95FD">
      <w:pPr>
        <w:pStyle w:val="9"/>
        <w:numPr>
          <w:ilvl w:val="0"/>
          <w:numId w:val="20"/>
        </w:numPr>
        <w:tabs>
          <w:tab w:val="left" w:pos="970"/>
        </w:tabs>
        <w:spacing w:before="200" w:after="0" w:line="276" w:lineRule="auto"/>
        <w:ind w:left="707" w:right="140" w:firstLine="0"/>
        <w:jc w:val="both"/>
        <w:rPr>
          <w:sz w:val="22"/>
        </w:rPr>
      </w:pPr>
      <w:r>
        <w:rPr>
          <w:b/>
          <w:i/>
          <w:sz w:val="22"/>
          <w:u w:val="single"/>
        </w:rPr>
        <w:t>Наглядная информация</w:t>
      </w:r>
      <w:r>
        <w:rPr>
          <w:sz w:val="22"/>
        </w:rPr>
        <w:t>, размещенная на официальном сайте МДОУ № 41 пос. Санболи, в группе детского сада в социальной сети В Контакте и на информационных стендах для родителей (законных представителей) хорошо зарекомендовала себя как форма педагогического</w:t>
      </w:r>
      <w:r>
        <w:rPr>
          <w:spacing w:val="40"/>
          <w:sz w:val="22"/>
        </w:rPr>
        <w:t xml:space="preserve"> </w:t>
      </w:r>
      <w:r>
        <w:rPr>
          <w:sz w:val="22"/>
        </w:rPr>
        <w:t>просвещения родителей (законных представителей) детей. Здесь помещаются краткие тексты на педагогические темы, консультации, ответы на вопросы родителей, фотографии, отражающие жизнь детей в детском саду и в семье, детские работы, списки рекомендуемой детской и педагогической литературы, нормативно правовые документы Российского законодательства, правоустанавливающие документы и распорядительные акты. Наглядная информация для родителей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</w:t>
      </w:r>
      <w:r>
        <w:rPr>
          <w:spacing w:val="-1"/>
          <w:sz w:val="22"/>
        </w:rPr>
        <w:t xml:space="preserve"> </w:t>
      </w:r>
      <w:r>
        <w:rPr>
          <w:sz w:val="22"/>
        </w:rPr>
        <w:t>должна освещать</w:t>
      </w:r>
      <w:r>
        <w:rPr>
          <w:spacing w:val="-3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9"/>
          <w:sz w:val="22"/>
        </w:rPr>
        <w:t xml:space="preserve"> </w:t>
      </w:r>
      <w:r>
        <w:rPr>
          <w:sz w:val="22"/>
        </w:rPr>
        <w:t>вопросы:</w:t>
      </w:r>
      <w:r>
        <w:rPr>
          <w:spacing w:val="-5"/>
          <w:sz w:val="22"/>
        </w:rPr>
        <w:t xml:space="preserve"> </w:t>
      </w:r>
      <w:r>
        <w:rPr>
          <w:sz w:val="22"/>
        </w:rPr>
        <w:t>воспитание</w:t>
      </w:r>
      <w:r>
        <w:rPr>
          <w:spacing w:val="-9"/>
          <w:sz w:val="22"/>
        </w:rPr>
        <w:t xml:space="preserve"> </w:t>
      </w:r>
      <w:r>
        <w:rPr>
          <w:sz w:val="22"/>
        </w:rPr>
        <w:t>детей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труде, в</w:t>
      </w:r>
      <w:r>
        <w:rPr>
          <w:spacing w:val="-1"/>
          <w:sz w:val="22"/>
        </w:rPr>
        <w:t xml:space="preserve"> </w:t>
      </w:r>
      <w:r>
        <w:rPr>
          <w:sz w:val="22"/>
        </w:rPr>
        <w:t>игре, средствами художественной литературы; роль примера родителей, семейных традиций, семейных взаимоотношений; знакомство</w:t>
      </w:r>
      <w:r>
        <w:rPr>
          <w:spacing w:val="-1"/>
          <w:sz w:val="22"/>
        </w:rPr>
        <w:t xml:space="preserve"> </w:t>
      </w:r>
      <w:r>
        <w:rPr>
          <w:sz w:val="22"/>
        </w:rPr>
        <w:t>детей с окружающей жизнью, воспитание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патриотических чувств и </w:t>
      </w:r>
      <w:r>
        <w:rPr>
          <w:spacing w:val="-4"/>
          <w:sz w:val="22"/>
        </w:rPr>
        <w:t>др.</w:t>
      </w:r>
    </w:p>
    <w:p w14:paraId="6C88E47B">
      <w:pPr>
        <w:pStyle w:val="9"/>
        <w:numPr>
          <w:ilvl w:val="0"/>
          <w:numId w:val="20"/>
        </w:numPr>
        <w:tabs>
          <w:tab w:val="left" w:pos="999"/>
        </w:tabs>
        <w:spacing w:before="201" w:after="0" w:line="240" w:lineRule="auto"/>
        <w:ind w:left="999" w:right="0" w:hanging="292"/>
        <w:jc w:val="both"/>
        <w:rPr>
          <w:sz w:val="22"/>
        </w:rPr>
      </w:pPr>
      <w:r>
        <w:rPr>
          <w:b/>
          <w:i/>
          <w:sz w:val="22"/>
          <w:u w:val="single"/>
        </w:rPr>
        <w:t>Дни</w:t>
      </w:r>
      <w:r>
        <w:rPr>
          <w:b/>
          <w:i/>
          <w:spacing w:val="60"/>
          <w:sz w:val="22"/>
          <w:u w:val="single"/>
        </w:rPr>
        <w:t xml:space="preserve"> </w:t>
      </w:r>
      <w:r>
        <w:rPr>
          <w:b/>
          <w:i/>
          <w:sz w:val="22"/>
          <w:u w:val="single"/>
        </w:rPr>
        <w:t>открытых</w:t>
      </w:r>
      <w:r>
        <w:rPr>
          <w:b/>
          <w:i/>
          <w:spacing w:val="61"/>
          <w:sz w:val="22"/>
          <w:u w:val="single"/>
        </w:rPr>
        <w:t xml:space="preserve"> </w:t>
      </w:r>
      <w:r>
        <w:rPr>
          <w:b/>
          <w:i/>
          <w:sz w:val="22"/>
          <w:u w:val="single"/>
        </w:rPr>
        <w:t>дверей</w:t>
      </w:r>
      <w:r>
        <w:rPr>
          <w:sz w:val="22"/>
        </w:rPr>
        <w:t>.</w:t>
      </w:r>
      <w:r>
        <w:rPr>
          <w:spacing w:val="63"/>
          <w:sz w:val="22"/>
        </w:rPr>
        <w:t xml:space="preserve"> </w:t>
      </w:r>
      <w:r>
        <w:rPr>
          <w:sz w:val="22"/>
        </w:rPr>
        <w:t>Проведение</w:t>
      </w:r>
      <w:r>
        <w:rPr>
          <w:spacing w:val="54"/>
          <w:sz w:val="22"/>
        </w:rPr>
        <w:t xml:space="preserve"> </w:t>
      </w:r>
      <w:r>
        <w:rPr>
          <w:sz w:val="22"/>
        </w:rPr>
        <w:t>Дней</w:t>
      </w:r>
      <w:r>
        <w:rPr>
          <w:spacing w:val="63"/>
          <w:sz w:val="22"/>
        </w:rPr>
        <w:t xml:space="preserve"> </w:t>
      </w:r>
      <w:r>
        <w:rPr>
          <w:sz w:val="22"/>
        </w:rPr>
        <w:t>открытых</w:t>
      </w:r>
      <w:r>
        <w:rPr>
          <w:spacing w:val="61"/>
          <w:sz w:val="22"/>
        </w:rPr>
        <w:t xml:space="preserve"> </w:t>
      </w:r>
      <w:r>
        <w:rPr>
          <w:sz w:val="22"/>
        </w:rPr>
        <w:t>дверей</w:t>
      </w:r>
      <w:r>
        <w:rPr>
          <w:spacing w:val="63"/>
          <w:sz w:val="22"/>
        </w:rPr>
        <w:t xml:space="preserve"> </w:t>
      </w:r>
      <w:r>
        <w:rPr>
          <w:sz w:val="22"/>
        </w:rPr>
        <w:t>дает</w:t>
      </w:r>
      <w:r>
        <w:rPr>
          <w:spacing w:val="61"/>
          <w:sz w:val="22"/>
        </w:rPr>
        <w:t xml:space="preserve"> </w:t>
      </w:r>
      <w:r>
        <w:rPr>
          <w:sz w:val="22"/>
        </w:rPr>
        <w:t>возможность</w:t>
      </w:r>
      <w:r>
        <w:rPr>
          <w:spacing w:val="61"/>
          <w:sz w:val="22"/>
        </w:rPr>
        <w:t xml:space="preserve"> </w:t>
      </w:r>
      <w:r>
        <w:rPr>
          <w:spacing w:val="-2"/>
          <w:sz w:val="22"/>
        </w:rPr>
        <w:t>родителям</w:t>
      </w:r>
    </w:p>
    <w:p w14:paraId="4E1E9123">
      <w:pPr>
        <w:pStyle w:val="7"/>
        <w:spacing w:before="40" w:line="268" w:lineRule="auto"/>
      </w:pPr>
      <w:r>
        <w:t>«прожить»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саду,</w:t>
      </w:r>
      <w:r>
        <w:rPr>
          <w:spacing w:val="40"/>
        </w:rPr>
        <w:t xml:space="preserve"> </w:t>
      </w:r>
      <w:r>
        <w:t>ощутить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глазами</w:t>
      </w:r>
      <w:r>
        <w:rPr>
          <w:spacing w:val="40"/>
        </w:rPr>
        <w:t xml:space="preserve"> </w:t>
      </w:r>
      <w:r>
        <w:t>увидеть работу педагогов, их общение с воспитанниками.</w:t>
      </w:r>
    </w:p>
    <w:p w14:paraId="4E42E5ED">
      <w:pPr>
        <w:pStyle w:val="9"/>
        <w:numPr>
          <w:ilvl w:val="0"/>
          <w:numId w:val="20"/>
        </w:numPr>
        <w:tabs>
          <w:tab w:val="left" w:pos="1119"/>
        </w:tabs>
        <w:spacing w:before="216" w:after="0" w:line="273" w:lineRule="auto"/>
        <w:ind w:left="707" w:right="147" w:firstLine="0"/>
        <w:jc w:val="both"/>
        <w:rPr>
          <w:sz w:val="22"/>
        </w:rPr>
      </w:pPr>
      <w:r>
        <w:rPr>
          <w:b/>
          <w:i/>
          <w:sz w:val="22"/>
          <w:u w:val="single"/>
        </w:rPr>
        <w:t>Родительские собрания</w:t>
      </w:r>
      <w:r>
        <w:rPr>
          <w:sz w:val="22"/>
        </w:rPr>
        <w:t>. Посредством собраний координируются действия родительской общественности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8"/>
          <w:sz w:val="22"/>
        </w:rPr>
        <w:t xml:space="preserve"> </w:t>
      </w:r>
      <w:r>
        <w:rPr>
          <w:sz w:val="22"/>
        </w:rPr>
        <w:t>коллектива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8"/>
          <w:sz w:val="22"/>
        </w:rPr>
        <w:t xml:space="preserve"> </w:t>
      </w:r>
      <w:r>
        <w:rPr>
          <w:sz w:val="22"/>
        </w:rPr>
        <w:t>вопросам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-2"/>
          <w:sz w:val="22"/>
        </w:rPr>
        <w:t xml:space="preserve"> </w:t>
      </w:r>
      <w:r>
        <w:rPr>
          <w:sz w:val="22"/>
        </w:rPr>
        <w:t>оздоровления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и развития детей.</w:t>
      </w:r>
    </w:p>
    <w:p w14:paraId="65C1C37F">
      <w:pPr>
        <w:pStyle w:val="7"/>
        <w:spacing w:before="206" w:line="273" w:lineRule="auto"/>
        <w:ind w:right="142"/>
        <w:jc w:val="both"/>
      </w:pPr>
      <w:r>
        <w:t xml:space="preserve">10. </w:t>
      </w:r>
      <w:r>
        <w:rPr>
          <w:b/>
          <w:i/>
          <w:u w:val="single"/>
        </w:rPr>
        <w:t>Управляющий Совет родителей</w:t>
      </w:r>
      <w:r>
        <w:t>. Постоянный коллегиальный орган общественного управления ДОУ,</w:t>
      </w:r>
      <w:r>
        <w:rPr>
          <w:spacing w:val="-5"/>
        </w:rPr>
        <w:t xml:space="preserve"> </w:t>
      </w:r>
      <w:r>
        <w:t>позволяет родителям высказывать свое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управления</w:t>
      </w:r>
      <w:r>
        <w:rPr>
          <w:spacing w:val="-3"/>
        </w:rPr>
        <w:t xml:space="preserve"> </w:t>
      </w:r>
      <w:r>
        <w:t xml:space="preserve">детским </w:t>
      </w:r>
      <w:r>
        <w:rPr>
          <w:spacing w:val="-2"/>
        </w:rPr>
        <w:t>садом.</w:t>
      </w:r>
    </w:p>
    <w:p w14:paraId="6F3A153D">
      <w:pPr>
        <w:pStyle w:val="2"/>
        <w:spacing w:before="212"/>
        <w:ind w:left="1413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rPr>
          <w:spacing w:val="-2"/>
        </w:rPr>
        <w:t>Организационный</w:t>
      </w:r>
    </w:p>
    <w:p w14:paraId="3AA2C7A8">
      <w:pPr>
        <w:pStyle w:val="3"/>
        <w:numPr>
          <w:ilvl w:val="1"/>
          <w:numId w:val="13"/>
        </w:numPr>
        <w:tabs>
          <w:tab w:val="left" w:pos="1094"/>
        </w:tabs>
        <w:spacing w:before="243" w:after="0" w:line="240" w:lineRule="auto"/>
        <w:ind w:left="1094" w:right="0" w:hanging="387"/>
        <w:jc w:val="left"/>
      </w:pP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7BA1D969">
      <w:pPr>
        <w:pStyle w:val="7"/>
        <w:spacing w:before="242" w:line="273" w:lineRule="auto"/>
        <w:ind w:right="136" w:firstLine="706"/>
        <w:jc w:val="both"/>
      </w:pPr>
      <w:r>
        <w:t>Программа воспитания ДОУ обеспечивает формирование социо-культурного воспитательного пространства при соблюдении условий ее реализации, включающих:</w:t>
      </w:r>
      <w:r>
        <w:rPr>
          <w:spacing w:val="40"/>
        </w:rPr>
        <w:t xml:space="preserve"> </w:t>
      </w:r>
      <w:r>
        <w:t>создание уклада ДОУ, отражающего сформированность в нем готовности всех участников</w:t>
      </w:r>
      <w:r>
        <w:rPr>
          <w:spacing w:val="40"/>
        </w:rPr>
        <w:t xml:space="preserve"> </w:t>
      </w:r>
      <w:r>
        <w:t>образовательного процесса руководствоваться едиными принципами и регулярно воспроизводить</w:t>
      </w:r>
    </w:p>
    <w:p w14:paraId="15A10E4E">
      <w:pPr>
        <w:pStyle w:val="7"/>
        <w:spacing w:after="0" w:line="273" w:lineRule="auto"/>
        <w:jc w:val="both"/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46DEEB8A">
      <w:pPr>
        <w:pStyle w:val="7"/>
        <w:spacing w:before="71"/>
      </w:pPr>
      <w:r>
        <w:t>наиболее</w:t>
      </w:r>
      <w:r>
        <w:rPr>
          <w:spacing w:val="59"/>
        </w:rPr>
        <w:t xml:space="preserve"> </w:t>
      </w:r>
      <w:r>
        <w:t>ценные</w:t>
      </w:r>
      <w:r>
        <w:rPr>
          <w:spacing w:val="64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детского</w:t>
      </w:r>
      <w:r>
        <w:rPr>
          <w:spacing w:val="64"/>
        </w:rPr>
        <w:t xml:space="preserve"> </w:t>
      </w:r>
      <w:r>
        <w:t>сада</w:t>
      </w:r>
      <w:r>
        <w:rPr>
          <w:spacing w:val="71"/>
        </w:rPr>
        <w:t xml:space="preserve"> </w:t>
      </w:r>
      <w:r>
        <w:t>воспитательно-значимые</w:t>
      </w:r>
      <w:r>
        <w:rPr>
          <w:spacing w:val="61"/>
        </w:rPr>
        <w:t xml:space="preserve"> </w:t>
      </w:r>
      <w:r>
        <w:t>виды</w:t>
      </w:r>
      <w:r>
        <w:rPr>
          <w:spacing w:val="64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rPr>
          <w:spacing w:val="-2"/>
        </w:rPr>
        <w:t>деятельности.</w:t>
      </w:r>
    </w:p>
    <w:p w14:paraId="4167C4E1">
      <w:pPr>
        <w:pStyle w:val="3"/>
        <w:spacing w:before="40"/>
      </w:pPr>
      <w:r>
        <w:t>Уклад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rPr>
          <w:spacing w:val="-2"/>
        </w:rPr>
        <w:t>направлен:</w:t>
      </w:r>
    </w:p>
    <w:p w14:paraId="1F48CA5C">
      <w:pPr>
        <w:pStyle w:val="9"/>
        <w:numPr>
          <w:ilvl w:val="0"/>
          <w:numId w:val="21"/>
        </w:numPr>
        <w:tabs>
          <w:tab w:val="left" w:pos="942"/>
        </w:tabs>
        <w:spacing w:before="236" w:after="0" w:line="273" w:lineRule="auto"/>
        <w:ind w:left="707" w:right="147" w:firstLine="0"/>
        <w:jc w:val="both"/>
        <w:rPr>
          <w:sz w:val="22"/>
        </w:rPr>
      </w:pPr>
      <w:r>
        <w:rPr>
          <w:sz w:val="22"/>
        </w:rPr>
        <w:t>на сохранение преемственности принципов воспитания с уровня дошкольного образования на уровень начального общего образования;</w:t>
      </w:r>
    </w:p>
    <w:p w14:paraId="6A51A21C">
      <w:pPr>
        <w:pStyle w:val="9"/>
        <w:numPr>
          <w:ilvl w:val="0"/>
          <w:numId w:val="21"/>
        </w:numPr>
        <w:tabs>
          <w:tab w:val="left" w:pos="836"/>
        </w:tabs>
        <w:spacing w:before="20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-16"/>
          <w:sz w:val="22"/>
        </w:rPr>
        <w:t xml:space="preserve"> </w:t>
      </w:r>
      <w:r>
        <w:rPr>
          <w:sz w:val="22"/>
        </w:rPr>
        <w:t>воспитывающей</w:t>
      </w:r>
      <w:r>
        <w:rPr>
          <w:spacing w:val="-9"/>
          <w:sz w:val="22"/>
        </w:rPr>
        <w:t xml:space="preserve"> </w:t>
      </w:r>
      <w:r>
        <w:rPr>
          <w:sz w:val="22"/>
        </w:rPr>
        <w:t>личностно</w:t>
      </w:r>
      <w:r>
        <w:rPr>
          <w:spacing w:val="-13"/>
          <w:sz w:val="22"/>
        </w:rPr>
        <w:t xml:space="preserve"> </w:t>
      </w:r>
      <w:r>
        <w:rPr>
          <w:sz w:val="22"/>
        </w:rPr>
        <w:t>развивающей</w:t>
      </w:r>
      <w:r>
        <w:rPr>
          <w:spacing w:val="-9"/>
          <w:sz w:val="22"/>
        </w:rPr>
        <w:t xml:space="preserve"> </w:t>
      </w:r>
      <w:r>
        <w:rPr>
          <w:sz w:val="22"/>
        </w:rPr>
        <w:t>предметно</w:t>
      </w:r>
      <w:r>
        <w:rPr>
          <w:spacing w:val="-5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среды;</w:t>
      </w:r>
    </w:p>
    <w:p w14:paraId="309D8BE0">
      <w:pPr>
        <w:pStyle w:val="9"/>
        <w:numPr>
          <w:ilvl w:val="0"/>
          <w:numId w:val="22"/>
        </w:numPr>
        <w:tabs>
          <w:tab w:val="left" w:pos="942"/>
        </w:tabs>
        <w:spacing w:before="240" w:after="0" w:line="240" w:lineRule="auto"/>
        <w:ind w:left="942" w:right="0" w:hanging="235"/>
        <w:jc w:val="both"/>
        <w:rPr>
          <w:sz w:val="22"/>
        </w:rPr>
      </w:pPr>
      <w:r>
        <w:rPr>
          <w:sz w:val="22"/>
        </w:rPr>
        <w:t>оказание</w:t>
      </w:r>
      <w:r>
        <w:rPr>
          <w:spacing w:val="-16"/>
          <w:sz w:val="22"/>
        </w:rPr>
        <w:t xml:space="preserve"> </w:t>
      </w:r>
      <w:r>
        <w:rPr>
          <w:sz w:val="22"/>
        </w:rPr>
        <w:t>психолого-педагогической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помощи,</w:t>
      </w:r>
      <w:r>
        <w:rPr>
          <w:spacing w:val="-6"/>
          <w:sz w:val="22"/>
        </w:rPr>
        <w:t xml:space="preserve"> </w:t>
      </w:r>
      <w:r>
        <w:rPr>
          <w:sz w:val="22"/>
        </w:rPr>
        <w:t>консультирование</w:t>
      </w:r>
      <w:r>
        <w:rPr>
          <w:spacing w:val="-14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поддержка;</w:t>
      </w:r>
    </w:p>
    <w:p w14:paraId="680F0976">
      <w:pPr>
        <w:pStyle w:val="9"/>
        <w:numPr>
          <w:ilvl w:val="0"/>
          <w:numId w:val="22"/>
        </w:numPr>
        <w:tabs>
          <w:tab w:val="left" w:pos="884"/>
        </w:tabs>
        <w:spacing w:before="244" w:after="0" w:line="240" w:lineRule="auto"/>
        <w:ind w:left="884" w:right="0" w:hanging="177"/>
        <w:jc w:val="left"/>
        <w:rPr>
          <w:sz w:val="22"/>
        </w:rPr>
      </w:pPr>
      <w:r>
        <w:rPr>
          <w:sz w:val="22"/>
        </w:rPr>
        <w:t>родителей</w:t>
      </w:r>
      <w:r>
        <w:rPr>
          <w:spacing w:val="-7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9"/>
          <w:sz w:val="22"/>
        </w:rPr>
        <w:t xml:space="preserve"> </w:t>
      </w:r>
      <w:r>
        <w:rPr>
          <w:sz w:val="22"/>
        </w:rPr>
        <w:t>представителей)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10"/>
          <w:sz w:val="22"/>
        </w:rPr>
        <w:t xml:space="preserve"> </w:t>
      </w:r>
      <w:r>
        <w:rPr>
          <w:sz w:val="22"/>
        </w:rPr>
        <w:t>вопросам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воспитания;</w:t>
      </w:r>
    </w:p>
    <w:p w14:paraId="38CFE272">
      <w:pPr>
        <w:pStyle w:val="9"/>
        <w:numPr>
          <w:ilvl w:val="0"/>
          <w:numId w:val="21"/>
        </w:numPr>
        <w:tabs>
          <w:tab w:val="left" w:pos="836"/>
        </w:tabs>
        <w:spacing w:before="236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современный</w:t>
      </w:r>
      <w:r>
        <w:rPr>
          <w:spacing w:val="-11"/>
          <w:sz w:val="22"/>
        </w:rPr>
        <w:t xml:space="preserve"> </w:t>
      </w:r>
      <w:r>
        <w:rPr>
          <w:sz w:val="22"/>
        </w:rPr>
        <w:t>уровень</w:t>
      </w:r>
      <w:r>
        <w:rPr>
          <w:spacing w:val="-10"/>
          <w:sz w:val="22"/>
        </w:rPr>
        <w:t xml:space="preserve"> </w:t>
      </w:r>
      <w:r>
        <w:rPr>
          <w:sz w:val="22"/>
        </w:rPr>
        <w:t>материально-технического</w:t>
      </w:r>
      <w:r>
        <w:rPr>
          <w:spacing w:val="-14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Программы4</w:t>
      </w:r>
    </w:p>
    <w:p w14:paraId="0BB451CA">
      <w:pPr>
        <w:pStyle w:val="9"/>
        <w:numPr>
          <w:ilvl w:val="0"/>
          <w:numId w:val="22"/>
        </w:numPr>
        <w:tabs>
          <w:tab w:val="left" w:pos="884"/>
        </w:tabs>
        <w:spacing w:before="240" w:after="0" w:line="240" w:lineRule="auto"/>
        <w:ind w:left="884" w:right="0" w:hanging="177"/>
        <w:jc w:val="left"/>
        <w:rPr>
          <w:sz w:val="22"/>
        </w:rPr>
      </w:pPr>
      <w:r>
        <w:rPr>
          <w:sz w:val="22"/>
        </w:rPr>
        <w:t>обеспеченности</w:t>
      </w:r>
      <w:r>
        <w:rPr>
          <w:spacing w:val="-8"/>
          <w:sz w:val="22"/>
        </w:rPr>
        <w:t xml:space="preserve"> </w:t>
      </w:r>
      <w:r>
        <w:rPr>
          <w:sz w:val="22"/>
        </w:rPr>
        <w:t>методическими</w:t>
      </w:r>
      <w:r>
        <w:rPr>
          <w:spacing w:val="-6"/>
          <w:sz w:val="22"/>
        </w:rPr>
        <w:t xml:space="preserve"> </w:t>
      </w:r>
      <w:r>
        <w:rPr>
          <w:sz w:val="22"/>
        </w:rPr>
        <w:t>материалами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средствами обучения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воспитания;</w:t>
      </w:r>
    </w:p>
    <w:p w14:paraId="56305EA9">
      <w:pPr>
        <w:pStyle w:val="9"/>
        <w:numPr>
          <w:ilvl w:val="0"/>
          <w:numId w:val="21"/>
        </w:numPr>
        <w:tabs>
          <w:tab w:val="left" w:pos="894"/>
        </w:tabs>
        <w:spacing w:before="241" w:after="0" w:line="273" w:lineRule="auto"/>
        <w:ind w:left="707" w:right="145" w:firstLine="0"/>
        <w:jc w:val="both"/>
        <w:rPr>
          <w:sz w:val="22"/>
        </w:rPr>
      </w:pPr>
      <w:r>
        <w:rPr>
          <w:sz w:val="22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D0EDC2B">
      <w:pPr>
        <w:pStyle w:val="9"/>
        <w:numPr>
          <w:ilvl w:val="0"/>
          <w:numId w:val="21"/>
        </w:numPr>
        <w:tabs>
          <w:tab w:val="left" w:pos="898"/>
        </w:tabs>
        <w:spacing w:before="206" w:after="0" w:line="273" w:lineRule="auto"/>
        <w:ind w:left="707" w:right="148" w:firstLine="0"/>
        <w:jc w:val="both"/>
        <w:rPr>
          <w:sz w:val="22"/>
        </w:rPr>
      </w:pPr>
      <w:r>
        <w:rPr>
          <w:sz w:val="22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722CD71C">
      <w:pPr>
        <w:pStyle w:val="3"/>
        <w:spacing w:before="210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принципах:</w:t>
      </w:r>
    </w:p>
    <w:p w14:paraId="08956368">
      <w:pPr>
        <w:pStyle w:val="9"/>
        <w:numPr>
          <w:ilvl w:val="0"/>
          <w:numId w:val="21"/>
        </w:numPr>
        <w:tabs>
          <w:tab w:val="left" w:pos="1086"/>
        </w:tabs>
        <w:spacing w:before="237" w:after="0" w:line="273" w:lineRule="auto"/>
        <w:ind w:left="707" w:right="150" w:firstLine="0"/>
        <w:jc w:val="both"/>
        <w:rPr>
          <w:sz w:val="22"/>
        </w:rPr>
      </w:pPr>
      <w:r>
        <w:rPr>
          <w:sz w:val="22"/>
        </w:rPr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14:paraId="3D605572">
      <w:pPr>
        <w:pStyle w:val="9"/>
        <w:numPr>
          <w:ilvl w:val="0"/>
          <w:numId w:val="21"/>
        </w:numPr>
        <w:tabs>
          <w:tab w:val="left" w:pos="889"/>
        </w:tabs>
        <w:spacing w:before="205" w:after="0" w:line="268" w:lineRule="auto"/>
        <w:ind w:left="707" w:right="150" w:firstLine="0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40"/>
          <w:sz w:val="22"/>
        </w:rPr>
        <w:t xml:space="preserve"> </w:t>
      </w:r>
      <w:r>
        <w:rPr>
          <w:sz w:val="22"/>
        </w:rPr>
        <w:t>психологически</w:t>
      </w:r>
      <w:r>
        <w:rPr>
          <w:spacing w:val="40"/>
          <w:sz w:val="22"/>
        </w:rPr>
        <w:t xml:space="preserve"> </w:t>
      </w:r>
      <w:r>
        <w:rPr>
          <w:sz w:val="22"/>
        </w:rPr>
        <w:t>комфортной</w:t>
      </w:r>
      <w:r>
        <w:rPr>
          <w:spacing w:val="40"/>
          <w:sz w:val="22"/>
        </w:rPr>
        <w:t xml:space="preserve"> </w:t>
      </w:r>
      <w:r>
        <w:rPr>
          <w:sz w:val="22"/>
        </w:rPr>
        <w:t>среды</w:t>
      </w:r>
      <w:r>
        <w:rPr>
          <w:spacing w:val="40"/>
          <w:sz w:val="22"/>
        </w:rPr>
        <w:t xml:space="preserve"> </w:t>
      </w:r>
      <w:r>
        <w:rPr>
          <w:sz w:val="22"/>
        </w:rPr>
        <w:t>для</w:t>
      </w:r>
      <w:r>
        <w:rPr>
          <w:spacing w:val="40"/>
          <w:sz w:val="22"/>
        </w:rPr>
        <w:t xml:space="preserve"> </w:t>
      </w:r>
      <w:r>
        <w:rPr>
          <w:sz w:val="22"/>
        </w:rPr>
        <w:t>каждого</w:t>
      </w:r>
      <w:r>
        <w:rPr>
          <w:spacing w:val="40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40"/>
          <w:sz w:val="22"/>
        </w:rPr>
        <w:t xml:space="preserve">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rPr>
          <w:sz w:val="22"/>
        </w:rPr>
        <w:t>взрослого,</w:t>
      </w:r>
      <w:r>
        <w:rPr>
          <w:spacing w:val="40"/>
          <w:sz w:val="22"/>
        </w:rPr>
        <w:t xml:space="preserve"> </w:t>
      </w:r>
      <w:r>
        <w:rPr>
          <w:sz w:val="22"/>
        </w:rPr>
        <w:t>без</w:t>
      </w:r>
      <w:r>
        <w:rPr>
          <w:spacing w:val="40"/>
          <w:sz w:val="22"/>
        </w:rPr>
        <w:t xml:space="preserve"> </w:t>
      </w:r>
      <w:r>
        <w:rPr>
          <w:sz w:val="22"/>
        </w:rPr>
        <w:t>которой невозможно конструктивное взаимодействие детей, их семей, и педагогических работников;</w:t>
      </w:r>
    </w:p>
    <w:p w14:paraId="4EF3BF33">
      <w:pPr>
        <w:pStyle w:val="9"/>
        <w:numPr>
          <w:ilvl w:val="0"/>
          <w:numId w:val="21"/>
        </w:numPr>
        <w:tabs>
          <w:tab w:val="left" w:pos="836"/>
        </w:tabs>
        <w:spacing w:before="21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системность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целенаправленность</w:t>
      </w:r>
      <w:r>
        <w:rPr>
          <w:spacing w:val="-5"/>
          <w:sz w:val="22"/>
        </w:rPr>
        <w:t xml:space="preserve"> </w:t>
      </w:r>
      <w:r>
        <w:rPr>
          <w:sz w:val="22"/>
        </w:rPr>
        <w:t>воспитания</w:t>
      </w:r>
      <w:r>
        <w:rPr>
          <w:spacing w:val="-6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6"/>
          <w:sz w:val="22"/>
        </w:rPr>
        <w:t xml:space="preserve"> </w:t>
      </w:r>
      <w:r>
        <w:rPr>
          <w:sz w:val="22"/>
        </w:rPr>
        <w:t>его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эффективности.</w:t>
      </w:r>
    </w:p>
    <w:p w14:paraId="70F3C26D">
      <w:pPr>
        <w:pStyle w:val="3"/>
        <w:spacing w:before="241"/>
      </w:pPr>
      <w:r>
        <w:t>Материально-технические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14:paraId="4C24264B">
      <w:pPr>
        <w:pStyle w:val="9"/>
        <w:numPr>
          <w:ilvl w:val="0"/>
          <w:numId w:val="21"/>
        </w:numPr>
        <w:tabs>
          <w:tab w:val="left" w:pos="836"/>
        </w:tabs>
        <w:spacing w:before="23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соответствуют</w:t>
      </w:r>
      <w:r>
        <w:rPr>
          <w:spacing w:val="-8"/>
          <w:sz w:val="22"/>
        </w:rPr>
        <w:t xml:space="preserve"> </w:t>
      </w:r>
      <w:r>
        <w:rPr>
          <w:sz w:val="22"/>
        </w:rPr>
        <w:t>санитарно-эпидемиологическим</w:t>
      </w:r>
      <w:r>
        <w:rPr>
          <w:spacing w:val="-8"/>
          <w:sz w:val="22"/>
        </w:rPr>
        <w:t xml:space="preserve"> </w:t>
      </w:r>
      <w:r>
        <w:rPr>
          <w:sz w:val="22"/>
        </w:rPr>
        <w:t>правилам</w:t>
      </w:r>
      <w:r>
        <w:rPr>
          <w:spacing w:val="-12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нормативам;</w:t>
      </w:r>
    </w:p>
    <w:p w14:paraId="52EA5CCE">
      <w:pPr>
        <w:pStyle w:val="9"/>
        <w:numPr>
          <w:ilvl w:val="0"/>
          <w:numId w:val="21"/>
        </w:numPr>
        <w:tabs>
          <w:tab w:val="left" w:pos="836"/>
        </w:tabs>
        <w:spacing w:before="24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соответствуют</w:t>
      </w:r>
      <w:r>
        <w:rPr>
          <w:spacing w:val="-8"/>
          <w:sz w:val="22"/>
        </w:rPr>
        <w:t xml:space="preserve"> </w:t>
      </w:r>
      <w:r>
        <w:rPr>
          <w:sz w:val="22"/>
        </w:rPr>
        <w:t>правилам</w:t>
      </w:r>
      <w:r>
        <w:rPr>
          <w:spacing w:val="-11"/>
          <w:sz w:val="22"/>
        </w:rPr>
        <w:t xml:space="preserve"> </w:t>
      </w:r>
      <w:r>
        <w:rPr>
          <w:sz w:val="22"/>
        </w:rPr>
        <w:t>пожарной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безопасности;</w:t>
      </w:r>
    </w:p>
    <w:p w14:paraId="035BB18B">
      <w:pPr>
        <w:pStyle w:val="9"/>
        <w:numPr>
          <w:ilvl w:val="0"/>
          <w:numId w:val="21"/>
        </w:numPr>
        <w:tabs>
          <w:tab w:val="left" w:pos="836"/>
        </w:tabs>
        <w:spacing w:before="238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средства</w:t>
      </w:r>
      <w:r>
        <w:rPr>
          <w:spacing w:val="-6"/>
          <w:sz w:val="22"/>
        </w:rPr>
        <w:t xml:space="preserve"> </w:t>
      </w:r>
      <w:r>
        <w:rPr>
          <w:sz w:val="22"/>
        </w:rPr>
        <w:t>воспитания</w:t>
      </w:r>
      <w:r>
        <w:rPr>
          <w:spacing w:val="-10"/>
          <w:sz w:val="22"/>
        </w:rPr>
        <w:t xml:space="preserve"> </w:t>
      </w:r>
      <w:r>
        <w:rPr>
          <w:sz w:val="22"/>
        </w:rPr>
        <w:t>соответствуют</w:t>
      </w:r>
      <w:r>
        <w:rPr>
          <w:spacing w:val="-7"/>
          <w:sz w:val="22"/>
        </w:rPr>
        <w:t xml:space="preserve"> </w:t>
      </w:r>
      <w:r>
        <w:rPr>
          <w:sz w:val="22"/>
        </w:rPr>
        <w:t>возрасту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индивидуальным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особенностям</w:t>
      </w:r>
      <w:r>
        <w:rPr>
          <w:spacing w:val="-7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детей;</w:t>
      </w:r>
    </w:p>
    <w:p w14:paraId="4BD8D354">
      <w:pPr>
        <w:pStyle w:val="9"/>
        <w:numPr>
          <w:ilvl w:val="0"/>
          <w:numId w:val="21"/>
        </w:numPr>
        <w:tabs>
          <w:tab w:val="left" w:pos="836"/>
        </w:tabs>
        <w:spacing w:before="236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помещения</w:t>
      </w:r>
      <w:r>
        <w:rPr>
          <w:spacing w:val="-15"/>
          <w:sz w:val="22"/>
        </w:rPr>
        <w:t xml:space="preserve"> </w:t>
      </w:r>
      <w:r>
        <w:rPr>
          <w:sz w:val="22"/>
        </w:rPr>
        <w:t>оснащены</w:t>
      </w:r>
      <w:r>
        <w:rPr>
          <w:spacing w:val="-11"/>
          <w:sz w:val="22"/>
        </w:rPr>
        <w:t xml:space="preserve"> </w:t>
      </w:r>
      <w:r>
        <w:rPr>
          <w:sz w:val="22"/>
        </w:rPr>
        <w:t>развивающей</w:t>
      </w:r>
      <w:r>
        <w:rPr>
          <w:spacing w:val="-11"/>
          <w:sz w:val="22"/>
        </w:rPr>
        <w:t xml:space="preserve"> </w:t>
      </w:r>
      <w:r>
        <w:rPr>
          <w:sz w:val="22"/>
        </w:rPr>
        <w:t>предметно-пространственной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средой.</w:t>
      </w:r>
    </w:p>
    <w:p w14:paraId="50595EE5">
      <w:pPr>
        <w:pStyle w:val="7"/>
        <w:spacing w:before="242" w:line="276" w:lineRule="auto"/>
        <w:ind w:right="131" w:firstLine="706"/>
        <w:jc w:val="both"/>
      </w:pPr>
      <w:r>
        <w:t>Состояние материально-технической базы учреждения соответствует санитарно- гигиеническим и педагогическим требованиям</w:t>
      </w:r>
      <w:r>
        <w:rPr>
          <w:spacing w:val="-2"/>
        </w:rPr>
        <w:t xml:space="preserve"> </w:t>
      </w:r>
      <w:r>
        <w:t>и позволяет на оптимальном уровне реализовывать задачи воспитания. Территория ДОО приспособлена для реализации Программы воспитания: оборудование</w:t>
      </w:r>
      <w:r>
        <w:rPr>
          <w:spacing w:val="-2"/>
        </w:rPr>
        <w:t xml:space="preserve"> </w:t>
      </w:r>
      <w:r>
        <w:t>и инвентарь соответствуют особенностям каждого возрастного этапа, обеспечивают охрану</w:t>
      </w:r>
      <w:r>
        <w:rPr>
          <w:spacing w:val="-1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детей с учетом особенностей и коррекции недостатков их развития. На территории имеются два прогулочных участка с игровым оборудованием, примитивное спортивное оборудование, изготовленное сотрудниками и родителями воспитанников. На территории растут разнообразные деревья, имеется огород,</w:t>
      </w:r>
      <w:r>
        <w:rPr>
          <w:spacing w:val="80"/>
        </w:rPr>
        <w:t xml:space="preserve"> </w:t>
      </w:r>
      <w:r>
        <w:t>разбиты цветники, что позволяет</w:t>
      </w:r>
      <w:r>
        <w:rPr>
          <w:spacing w:val="40"/>
        </w:rPr>
        <w:t xml:space="preserve"> </w:t>
      </w:r>
      <w:r>
        <w:t>вести сезонные наблюдения за изменениями в природе, а так же решать задачи трудового воспитания детей в процессе ознакомления с окружающим миром. Воспитательная деятельность представляет собой различные методы, средства и приемы психологического и педагогического воздействия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взаимодействия.</w:t>
      </w:r>
      <w:r>
        <w:rPr>
          <w:spacing w:val="80"/>
        </w:rPr>
        <w:t xml:space="preserve">  </w:t>
      </w:r>
      <w:r>
        <w:t>Основным</w:t>
      </w:r>
      <w:r>
        <w:rPr>
          <w:spacing w:val="77"/>
        </w:rPr>
        <w:t xml:space="preserve">  </w:t>
      </w:r>
      <w:r>
        <w:t>признаком</w:t>
      </w:r>
      <w:r>
        <w:rPr>
          <w:spacing w:val="80"/>
        </w:rPr>
        <w:t xml:space="preserve">  </w:t>
      </w:r>
      <w:r>
        <w:t>эффективного</w:t>
      </w:r>
      <w:r>
        <w:rPr>
          <w:spacing w:val="79"/>
        </w:rPr>
        <w:t xml:space="preserve">  </w:t>
      </w:r>
      <w:r>
        <w:t>педагогического</w:t>
      </w:r>
    </w:p>
    <w:p w14:paraId="38013B26">
      <w:pPr>
        <w:pStyle w:val="7"/>
        <w:spacing w:after="0" w:line="276" w:lineRule="auto"/>
        <w:jc w:val="both"/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57EC5C79">
      <w:pPr>
        <w:pStyle w:val="7"/>
        <w:spacing w:before="71" w:line="273" w:lineRule="auto"/>
        <w:ind w:right="139"/>
        <w:jc w:val="both"/>
      </w:pPr>
      <w:r>
        <w:t>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 самим собой.</w:t>
      </w:r>
    </w:p>
    <w:p w14:paraId="42983A0B">
      <w:pPr>
        <w:pStyle w:val="7"/>
        <w:spacing w:before="210" w:line="268" w:lineRule="auto"/>
        <w:ind w:firstLine="706"/>
      </w:pPr>
      <w:r>
        <w:t>Функционал</w:t>
      </w:r>
      <w:r>
        <w:rPr>
          <w:spacing w:val="80"/>
        </w:rPr>
        <w:t xml:space="preserve"> </w:t>
      </w:r>
      <w:r>
        <w:t>педагогов,</w:t>
      </w:r>
      <w:r>
        <w:rPr>
          <w:spacing w:val="80"/>
        </w:rPr>
        <w:t xml:space="preserve"> </w:t>
      </w:r>
      <w:r>
        <w:t>связанный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реализацией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процесса, представлен в следующей таблице:</w:t>
      </w:r>
    </w:p>
    <w:p w14:paraId="60E33D85">
      <w:pPr>
        <w:pStyle w:val="7"/>
        <w:spacing w:before="1"/>
        <w:ind w:left="0"/>
        <w:rPr>
          <w:sz w:val="19"/>
        </w:r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6627"/>
      </w:tblGrid>
      <w:tr w14:paraId="3878E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405" w:type="dxa"/>
          </w:tcPr>
          <w:p w14:paraId="30FF6657">
            <w:pPr>
              <w:pStyle w:val="10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должности</w:t>
            </w:r>
          </w:p>
          <w:p w14:paraId="03BD2B9B">
            <w:pPr>
              <w:pStyle w:val="10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(в</w:t>
            </w:r>
            <w:r>
              <w:rPr>
                <w:b/>
                <w:spacing w:val="80"/>
                <w:sz w:val="22"/>
              </w:rPr>
              <w:t xml:space="preserve"> </w:t>
            </w:r>
            <w:r>
              <w:rPr>
                <w:b/>
                <w:sz w:val="22"/>
              </w:rPr>
              <w:t>соответствии</w:t>
            </w:r>
            <w:r>
              <w:rPr>
                <w:b/>
                <w:spacing w:val="80"/>
                <w:sz w:val="22"/>
              </w:rPr>
              <w:t xml:space="preserve"> </w:t>
            </w:r>
            <w:r>
              <w:rPr>
                <w:b/>
                <w:sz w:val="22"/>
              </w:rPr>
              <w:t>со</w:t>
            </w:r>
            <w:r>
              <w:rPr>
                <w:b/>
                <w:spacing w:val="80"/>
                <w:sz w:val="22"/>
              </w:rPr>
              <w:t xml:space="preserve"> </w:t>
            </w:r>
            <w:r>
              <w:rPr>
                <w:b/>
                <w:sz w:val="22"/>
              </w:rPr>
              <w:t>штатным расписанием ОО)</w:t>
            </w:r>
          </w:p>
        </w:tc>
        <w:tc>
          <w:tcPr>
            <w:tcW w:w="6627" w:type="dxa"/>
          </w:tcPr>
          <w:p w14:paraId="0B1A5470">
            <w:pPr>
              <w:pStyle w:val="10"/>
              <w:spacing w:line="242" w:lineRule="auto"/>
              <w:ind w:left="105" w:right="1081"/>
              <w:rPr>
                <w:b/>
                <w:sz w:val="22"/>
              </w:rPr>
            </w:pPr>
            <w:r>
              <w:rPr>
                <w:b/>
                <w:sz w:val="22"/>
              </w:rPr>
              <w:t>Функционал,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связанный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организацией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и реализацией воспитательного процесса</w:t>
            </w:r>
          </w:p>
        </w:tc>
      </w:tr>
      <w:tr w14:paraId="6F0C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3405" w:type="dxa"/>
          </w:tcPr>
          <w:p w14:paraId="6DE54A5B">
            <w:pPr>
              <w:pStyle w:val="10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Заведующий</w:t>
            </w:r>
          </w:p>
        </w:tc>
        <w:tc>
          <w:tcPr>
            <w:tcW w:w="6627" w:type="dxa"/>
          </w:tcPr>
          <w:p w14:paraId="45788436">
            <w:pPr>
              <w:pStyle w:val="10"/>
              <w:numPr>
                <w:ilvl w:val="0"/>
                <w:numId w:val="23"/>
              </w:numPr>
              <w:tabs>
                <w:tab w:val="left" w:pos="234"/>
              </w:tabs>
              <w:spacing w:before="0" w:after="0" w:line="245" w:lineRule="exact"/>
              <w:ind w:left="234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управляет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деятельностью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уровне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ДОУ;</w:t>
            </w:r>
          </w:p>
          <w:p w14:paraId="22226A23">
            <w:pPr>
              <w:pStyle w:val="10"/>
              <w:numPr>
                <w:ilvl w:val="0"/>
                <w:numId w:val="23"/>
              </w:numPr>
              <w:tabs>
                <w:tab w:val="left" w:pos="426"/>
                <w:tab w:val="left" w:pos="1366"/>
                <w:tab w:val="left" w:pos="2416"/>
                <w:tab w:val="left" w:pos="3946"/>
                <w:tab w:val="left" w:pos="5792"/>
              </w:tabs>
              <w:spacing w:before="1" w:after="0" w:line="240" w:lineRule="auto"/>
              <w:ind w:left="105" w:right="10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условия,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позволяющие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педагогическому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составу </w:t>
            </w:r>
            <w:r>
              <w:rPr>
                <w:sz w:val="22"/>
              </w:rPr>
              <w:t>реализовать воспитательную деятельность;</w:t>
            </w:r>
          </w:p>
          <w:p w14:paraId="3A1BD99A">
            <w:pPr>
              <w:pStyle w:val="10"/>
              <w:numPr>
                <w:ilvl w:val="0"/>
                <w:numId w:val="23"/>
              </w:numPr>
              <w:tabs>
                <w:tab w:val="left" w:pos="267"/>
              </w:tabs>
              <w:spacing w:before="0" w:after="0" w:line="240" w:lineRule="auto"/>
              <w:ind w:left="105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проводит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ДОУ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за учебный год;</w:t>
            </w:r>
          </w:p>
          <w:p w14:paraId="61D7CCBE">
            <w:pPr>
              <w:pStyle w:val="10"/>
              <w:numPr>
                <w:ilvl w:val="0"/>
                <w:numId w:val="23"/>
              </w:numPr>
              <w:tabs>
                <w:tab w:val="left" w:pos="234"/>
              </w:tabs>
              <w:spacing w:before="1" w:after="0" w:line="240" w:lineRule="auto"/>
              <w:ind w:left="234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планирует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воспитательную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деятельность</w:t>
            </w:r>
          </w:p>
          <w:p w14:paraId="41600028">
            <w:pPr>
              <w:pStyle w:val="10"/>
              <w:numPr>
                <w:ilvl w:val="0"/>
                <w:numId w:val="24"/>
              </w:numPr>
              <w:tabs>
                <w:tab w:val="left" w:pos="272"/>
              </w:tabs>
              <w:spacing w:before="1" w:after="0" w:line="252" w:lineRule="exact"/>
              <w:ind w:left="272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регулирование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ДОУ;</w:t>
            </w:r>
          </w:p>
          <w:p w14:paraId="10F10CB2">
            <w:pPr>
              <w:pStyle w:val="10"/>
              <w:numPr>
                <w:ilvl w:val="0"/>
                <w:numId w:val="24"/>
              </w:numPr>
              <w:tabs>
                <w:tab w:val="left" w:pos="460"/>
                <w:tab w:val="left" w:pos="1558"/>
                <w:tab w:val="left" w:pos="1990"/>
                <w:tab w:val="left" w:pos="3466"/>
                <w:tab w:val="left" w:pos="5216"/>
                <w:tab w:val="left" w:pos="6286"/>
              </w:tabs>
              <w:spacing w:before="0" w:after="0" w:line="240" w:lineRule="auto"/>
              <w:ind w:left="105" w:right="9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контроль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исполнением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управленческих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решений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по </w:t>
            </w:r>
            <w:r>
              <w:rPr>
                <w:sz w:val="22"/>
              </w:rPr>
              <w:t>воспитательной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ДОУ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осуществляется</w:t>
            </w:r>
          </w:p>
          <w:p w14:paraId="142A3C4E">
            <w:pPr>
              <w:pStyle w:val="10"/>
              <w:tabs>
                <w:tab w:val="left" w:pos="930"/>
                <w:tab w:val="left" w:pos="2387"/>
                <w:tab w:val="left" w:pos="3519"/>
                <w:tab w:val="left" w:pos="5020"/>
              </w:tabs>
              <w:spacing w:line="250" w:lineRule="exact"/>
              <w:ind w:left="105" w:right="109"/>
              <w:rPr>
                <w:sz w:val="22"/>
              </w:rPr>
            </w:pPr>
            <w:r>
              <w:rPr>
                <w:spacing w:val="-2"/>
                <w:sz w:val="22"/>
              </w:rPr>
              <w:t>через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мониторинг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воспитательной </w:t>
            </w:r>
            <w:r>
              <w:rPr>
                <w:sz w:val="22"/>
              </w:rPr>
              <w:t>деятельности в ДОУ).</w:t>
            </w:r>
          </w:p>
        </w:tc>
      </w:tr>
      <w:tr w14:paraId="2C72F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7" w:hRule="atLeast"/>
        </w:trPr>
        <w:tc>
          <w:tcPr>
            <w:tcW w:w="3405" w:type="dxa"/>
          </w:tcPr>
          <w:p w14:paraId="7CE38E5A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Старший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воспитатель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6627" w:type="dxa"/>
          </w:tcPr>
          <w:p w14:paraId="3FA95BF5">
            <w:pPr>
              <w:pStyle w:val="10"/>
              <w:spacing w:line="249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ДОУ;</w:t>
            </w:r>
          </w:p>
          <w:p w14:paraId="5E4AD7F9">
            <w:pPr>
              <w:pStyle w:val="10"/>
              <w:numPr>
                <w:ilvl w:val="0"/>
                <w:numId w:val="25"/>
              </w:numPr>
              <w:tabs>
                <w:tab w:val="left" w:pos="387"/>
              </w:tabs>
              <w:spacing w:before="1" w:after="0" w:line="240" w:lineRule="auto"/>
              <w:ind w:left="105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14:paraId="7C9482A0">
            <w:pPr>
              <w:pStyle w:val="10"/>
              <w:numPr>
                <w:ilvl w:val="0"/>
                <w:numId w:val="25"/>
              </w:numPr>
              <w:tabs>
                <w:tab w:val="left" w:pos="493"/>
              </w:tabs>
              <w:spacing w:before="3" w:after="0" w:line="237" w:lineRule="auto"/>
              <w:ind w:left="105" w:right="10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планирование работы в организации воспитательной </w:t>
            </w:r>
            <w:r>
              <w:rPr>
                <w:spacing w:val="-2"/>
                <w:sz w:val="22"/>
              </w:rPr>
              <w:t>деятельности;</w:t>
            </w:r>
          </w:p>
          <w:p w14:paraId="0A45350C">
            <w:pPr>
              <w:pStyle w:val="10"/>
              <w:numPr>
                <w:ilvl w:val="0"/>
                <w:numId w:val="25"/>
              </w:numPr>
              <w:tabs>
                <w:tab w:val="left" w:pos="330"/>
              </w:tabs>
              <w:spacing w:before="2" w:after="0" w:line="240" w:lineRule="auto"/>
              <w:ind w:left="10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практической работы в ДОУ в соответствии с календарным планом воспитательной работы;</w:t>
            </w:r>
          </w:p>
          <w:p w14:paraId="6568000D">
            <w:pPr>
              <w:pStyle w:val="10"/>
              <w:numPr>
                <w:ilvl w:val="0"/>
                <w:numId w:val="25"/>
              </w:numPr>
              <w:tabs>
                <w:tab w:val="left" w:pos="248"/>
              </w:tabs>
              <w:spacing w:before="0" w:after="0" w:line="240" w:lineRule="auto"/>
              <w:ind w:left="105" w:right="109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состояния воспитательной деятельности в ДОУ совместно с Педагогическим советом;</w:t>
            </w:r>
          </w:p>
          <w:p w14:paraId="49AED9FC">
            <w:pPr>
              <w:pStyle w:val="10"/>
              <w:numPr>
                <w:ilvl w:val="0"/>
                <w:numId w:val="25"/>
              </w:numPr>
              <w:tabs>
                <w:tab w:val="left" w:pos="349"/>
              </w:tabs>
              <w:spacing w:before="1" w:after="0" w:line="240" w:lineRule="auto"/>
              <w:ind w:left="105" w:right="102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повышения квалификации и профессиональной переподготовки педагогов для совершенствования их психолого- педагогической и управленческой компетентностей;</w:t>
            </w:r>
          </w:p>
          <w:p w14:paraId="23B13EC9">
            <w:pPr>
              <w:pStyle w:val="10"/>
              <w:numPr>
                <w:ilvl w:val="0"/>
                <w:numId w:val="25"/>
              </w:numPr>
              <w:tabs>
                <w:tab w:val="left" w:pos="286"/>
              </w:tabs>
              <w:spacing w:before="0" w:after="0" w:line="240" w:lineRule="auto"/>
              <w:ind w:left="105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мотивации педагогов к участию в разработке и реализации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разнообразных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 </w:t>
            </w:r>
            <w:r>
              <w:rPr>
                <w:spacing w:val="-2"/>
                <w:sz w:val="22"/>
              </w:rPr>
              <w:t>проектов;</w:t>
            </w:r>
          </w:p>
          <w:p w14:paraId="6E084613">
            <w:pPr>
              <w:pStyle w:val="10"/>
              <w:numPr>
                <w:ilvl w:val="0"/>
                <w:numId w:val="25"/>
              </w:numPr>
              <w:tabs>
                <w:tab w:val="left" w:pos="253"/>
              </w:tabs>
              <w:spacing w:before="0" w:after="0" w:line="240" w:lineRule="auto"/>
              <w:ind w:left="105" w:right="109" w:firstLine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о наличии возможностей для участия педагогов в воспитательной деятельности;</w:t>
            </w:r>
          </w:p>
          <w:p w14:paraId="77896283">
            <w:pPr>
              <w:pStyle w:val="10"/>
              <w:numPr>
                <w:ilvl w:val="0"/>
                <w:numId w:val="25"/>
              </w:numPr>
              <w:tabs>
                <w:tab w:val="left" w:pos="406"/>
              </w:tabs>
              <w:spacing w:before="4" w:after="0" w:line="237" w:lineRule="auto"/>
              <w:ind w:left="105" w:right="111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наполнение сайта ДОУ информацией о воспитательной </w:t>
            </w:r>
            <w:r>
              <w:rPr>
                <w:spacing w:val="-2"/>
                <w:sz w:val="22"/>
              </w:rPr>
              <w:t>деятельности;</w:t>
            </w:r>
          </w:p>
          <w:p w14:paraId="61789858">
            <w:pPr>
              <w:pStyle w:val="10"/>
              <w:numPr>
                <w:ilvl w:val="0"/>
                <w:numId w:val="25"/>
              </w:numPr>
              <w:tabs>
                <w:tab w:val="left" w:pos="704"/>
              </w:tabs>
              <w:spacing w:before="1" w:after="0" w:line="240" w:lineRule="auto"/>
              <w:ind w:left="105" w:right="103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повышения психолого-педагогической квалификации воспитателей;</w:t>
            </w:r>
          </w:p>
          <w:p w14:paraId="70EC03C6">
            <w:pPr>
              <w:pStyle w:val="10"/>
              <w:numPr>
                <w:ilvl w:val="0"/>
                <w:numId w:val="25"/>
              </w:numPr>
              <w:tabs>
                <w:tab w:val="left" w:pos="430"/>
              </w:tabs>
              <w:spacing w:before="0" w:after="0" w:line="254" w:lineRule="exact"/>
              <w:ind w:left="105" w:right="103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организационно-координационная работа при проведении общесадовых воспитательных</w:t>
            </w:r>
          </w:p>
        </w:tc>
      </w:tr>
      <w:tr w14:paraId="4BA51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3405" w:type="dxa"/>
          </w:tcPr>
          <w:p w14:paraId="25FBF7BD">
            <w:pPr>
              <w:pStyle w:val="10"/>
              <w:tabs>
                <w:tab w:val="left" w:pos="1640"/>
                <w:tab w:val="left" w:pos="2386"/>
                <w:tab w:val="left" w:pos="2914"/>
              </w:tabs>
              <w:ind w:left="110" w:right="90"/>
              <w:rPr>
                <w:sz w:val="22"/>
              </w:rPr>
            </w:pPr>
            <w:r>
              <w:rPr>
                <w:sz w:val="22"/>
              </w:rPr>
              <w:t xml:space="preserve">Воспитатель – 2,78 ставки </w:t>
            </w:r>
            <w:r>
              <w:rPr>
                <w:spacing w:val="-2"/>
                <w:sz w:val="22"/>
              </w:rPr>
              <w:t>Инструктор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ФК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0,13 </w:t>
            </w:r>
            <w:r>
              <w:rPr>
                <w:spacing w:val="-2"/>
                <w:sz w:val="22"/>
              </w:rPr>
              <w:t>ставки(вакансия)</w:t>
            </w:r>
          </w:p>
          <w:p w14:paraId="315491EB">
            <w:pPr>
              <w:pStyle w:val="10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руководитель-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0,5 </w:t>
            </w:r>
            <w:r>
              <w:rPr>
                <w:spacing w:val="-2"/>
                <w:sz w:val="22"/>
              </w:rPr>
              <w:t>ставки</w:t>
            </w:r>
          </w:p>
          <w:p w14:paraId="141E6136">
            <w:pPr>
              <w:pStyle w:val="10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Психолог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0,17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ставки</w:t>
            </w:r>
          </w:p>
        </w:tc>
        <w:tc>
          <w:tcPr>
            <w:tcW w:w="6627" w:type="dxa"/>
          </w:tcPr>
          <w:p w14:paraId="7DE4246A">
            <w:pPr>
              <w:pStyle w:val="10"/>
              <w:spacing w:line="242" w:lineRule="auto"/>
              <w:ind w:left="105" w:right="104"/>
              <w:jc w:val="both"/>
              <w:rPr>
                <w:sz w:val="22"/>
              </w:rPr>
            </w:pPr>
            <w:r>
              <w:rPr>
                <w:sz w:val="22"/>
              </w:rPr>
              <w:t>обеспечивает занятие обучающихся творчеством, медиа, физической культурой;</w:t>
            </w:r>
          </w:p>
          <w:p w14:paraId="4AC85D42">
            <w:pPr>
              <w:pStyle w:val="10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- формирование у обучающихся активной гражданской позиции, сохранение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приумножение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нравственных, культурных и научных ценностей в условиях современной жизни, сохранение традиций </w:t>
            </w:r>
            <w:r>
              <w:rPr>
                <w:spacing w:val="-4"/>
                <w:sz w:val="22"/>
              </w:rPr>
              <w:t>ДОУ;</w:t>
            </w:r>
          </w:p>
          <w:p w14:paraId="271DA802">
            <w:pPr>
              <w:pStyle w:val="10"/>
              <w:ind w:left="105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формированию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общей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будущего </w:t>
            </w:r>
            <w:r>
              <w:rPr>
                <w:spacing w:val="-2"/>
                <w:sz w:val="22"/>
              </w:rPr>
              <w:t>школьника;</w:t>
            </w:r>
          </w:p>
          <w:p w14:paraId="04B0F73F">
            <w:pPr>
              <w:pStyle w:val="10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внедрение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здорового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жизни;</w:t>
            </w:r>
          </w:p>
          <w:p w14:paraId="50A278D5">
            <w:pPr>
              <w:pStyle w:val="10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внедрение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практику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научных</w:t>
            </w:r>
          </w:p>
        </w:tc>
      </w:tr>
    </w:tbl>
    <w:p w14:paraId="19D41166">
      <w:pPr>
        <w:pStyle w:val="10"/>
        <w:spacing w:after="0" w:line="238" w:lineRule="exact"/>
        <w:rPr>
          <w:sz w:val="22"/>
        </w:rPr>
        <w:sectPr>
          <w:pgSz w:w="11910" w:h="16840"/>
          <w:pgMar w:top="1040" w:right="708" w:bottom="663" w:left="992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6627"/>
      </w:tblGrid>
      <w:tr w14:paraId="3F15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405" w:type="dxa"/>
          </w:tcPr>
          <w:p w14:paraId="5B46AB64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6627" w:type="dxa"/>
          </w:tcPr>
          <w:p w14:paraId="1556CA92">
            <w:pPr>
              <w:pStyle w:val="10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достижений,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новых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технологий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образовательного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процесса;</w:t>
            </w:r>
          </w:p>
          <w:p w14:paraId="561560CB">
            <w:pPr>
              <w:pStyle w:val="10"/>
              <w:tabs>
                <w:tab w:val="left" w:pos="1452"/>
                <w:tab w:val="left" w:pos="2780"/>
                <w:tab w:val="left" w:pos="3116"/>
                <w:tab w:val="left" w:pos="4132"/>
                <w:tab w:val="left" w:pos="5537"/>
                <w:tab w:val="left" w:pos="5859"/>
              </w:tabs>
              <w:spacing w:before="3" w:line="237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 xml:space="preserve">– организация участия обучающихся в мероприятиях, проводимых </w:t>
            </w:r>
            <w:r>
              <w:rPr>
                <w:spacing w:val="-2"/>
                <w:sz w:val="22"/>
              </w:rPr>
              <w:t>районными,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городскими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другими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структурами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рамках</w:t>
            </w:r>
          </w:p>
          <w:p w14:paraId="37F6065E">
            <w:pPr>
              <w:pStyle w:val="10"/>
              <w:spacing w:before="1"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деятельности;</w:t>
            </w:r>
          </w:p>
        </w:tc>
      </w:tr>
      <w:tr w14:paraId="7067D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405" w:type="dxa"/>
          </w:tcPr>
          <w:p w14:paraId="44486783">
            <w:pPr>
              <w:pStyle w:val="10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Помощник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воспитателя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2,75</w:t>
            </w:r>
          </w:p>
        </w:tc>
        <w:tc>
          <w:tcPr>
            <w:tcW w:w="6627" w:type="dxa"/>
          </w:tcPr>
          <w:p w14:paraId="51CD22CE">
            <w:pPr>
              <w:pStyle w:val="10"/>
              <w:numPr>
                <w:ilvl w:val="0"/>
                <w:numId w:val="26"/>
              </w:numPr>
              <w:tabs>
                <w:tab w:val="left" w:pos="296"/>
              </w:tabs>
              <w:spacing w:before="0" w:after="0" w:line="242" w:lineRule="auto"/>
              <w:ind w:left="105" w:right="106" w:firstLine="0"/>
              <w:jc w:val="left"/>
              <w:rPr>
                <w:sz w:val="22"/>
              </w:rPr>
            </w:pPr>
            <w:r>
              <w:rPr>
                <w:sz w:val="22"/>
              </w:rPr>
              <w:t>совместно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воспитателем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обеспечивает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обучающихся творчеством, трудовой деятельностью;</w:t>
            </w:r>
          </w:p>
          <w:p w14:paraId="29566F00">
            <w:pPr>
              <w:pStyle w:val="10"/>
              <w:numPr>
                <w:ilvl w:val="0"/>
                <w:numId w:val="26"/>
              </w:numPr>
              <w:tabs>
                <w:tab w:val="left" w:pos="349"/>
              </w:tabs>
              <w:spacing w:before="0" w:after="0" w:line="247" w:lineRule="exact"/>
              <w:ind w:left="349" w:right="0" w:hanging="244"/>
              <w:jc w:val="left"/>
              <w:rPr>
                <w:sz w:val="22"/>
              </w:rPr>
            </w:pPr>
            <w:r>
              <w:rPr>
                <w:sz w:val="22"/>
              </w:rPr>
              <w:t>участвует</w:t>
            </w:r>
            <w:r>
              <w:rPr>
                <w:spacing w:val="25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организации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>работы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по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формированию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общей</w:t>
            </w:r>
          </w:p>
          <w:p w14:paraId="1D03D9C1">
            <w:pPr>
              <w:pStyle w:val="10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культуры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будущего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школьника;</w:t>
            </w:r>
          </w:p>
        </w:tc>
      </w:tr>
    </w:tbl>
    <w:p w14:paraId="2803EEEF">
      <w:pPr>
        <w:pStyle w:val="7"/>
        <w:spacing w:before="18"/>
        <w:ind w:left="0"/>
      </w:pPr>
    </w:p>
    <w:p w14:paraId="0B4443E7">
      <w:pPr>
        <w:pStyle w:val="3"/>
        <w:numPr>
          <w:ilvl w:val="1"/>
          <w:numId w:val="13"/>
        </w:numPr>
        <w:tabs>
          <w:tab w:val="left" w:pos="1094"/>
        </w:tabs>
        <w:spacing w:before="0" w:after="0" w:line="240" w:lineRule="auto"/>
        <w:ind w:left="1094" w:right="0" w:hanging="387"/>
        <w:jc w:val="left"/>
      </w:pPr>
      <w:r>
        <w:t>Взаимодействие</w:t>
      </w:r>
      <w:r>
        <w:rPr>
          <w:spacing w:val="-9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rPr>
          <w:spacing w:val="-4"/>
        </w:rPr>
        <w:t>ДОУ.</w:t>
      </w:r>
    </w:p>
    <w:p w14:paraId="46B092D1">
      <w:pPr>
        <w:pStyle w:val="7"/>
        <w:spacing w:before="246"/>
        <w:ind w:right="142" w:firstLine="706"/>
        <w:jc w:val="both"/>
      </w:pPr>
      <w: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357FA8AD">
      <w:pPr>
        <w:pStyle w:val="7"/>
        <w:ind w:right="133" w:firstLine="706"/>
        <w:jc w:val="both"/>
      </w:pPr>
      <w: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детей(Утро радостных встреч), индивидуальная беседа, общие дела, совместно реализуемые проекты, конкурся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18BF69D1">
      <w:pPr>
        <w:pStyle w:val="3"/>
        <w:spacing w:before="8" w:line="249" w:lineRule="exact"/>
        <w:ind w:left="1413"/>
        <w:jc w:val="both"/>
      </w:pPr>
      <w:r>
        <w:t>Проектирование</w:t>
      </w:r>
      <w:r>
        <w:rPr>
          <w:spacing w:val="-8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формах:</w:t>
      </w:r>
    </w:p>
    <w:p w14:paraId="111C139E">
      <w:pPr>
        <w:pStyle w:val="9"/>
        <w:numPr>
          <w:ilvl w:val="0"/>
          <w:numId w:val="27"/>
        </w:numPr>
        <w:tabs>
          <w:tab w:val="left" w:pos="913"/>
        </w:tabs>
        <w:spacing w:before="0" w:after="0" w:line="242" w:lineRule="auto"/>
        <w:ind w:left="707" w:right="143" w:firstLine="0"/>
        <w:jc w:val="both"/>
        <w:rPr>
          <w:sz w:val="22"/>
        </w:rPr>
      </w:pPr>
      <w:r>
        <w:rPr>
          <w:sz w:val="22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6D69E688">
      <w:pPr>
        <w:pStyle w:val="9"/>
        <w:numPr>
          <w:ilvl w:val="0"/>
          <w:numId w:val="27"/>
        </w:numPr>
        <w:tabs>
          <w:tab w:val="left" w:pos="903"/>
        </w:tabs>
        <w:spacing w:before="0" w:after="0" w:line="240" w:lineRule="auto"/>
        <w:ind w:left="707" w:right="133" w:firstLine="0"/>
        <w:jc w:val="both"/>
        <w:rPr>
          <w:sz w:val="22"/>
        </w:rPr>
      </w:pPr>
      <w:r>
        <w:rPr>
          <w:sz w:val="22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67B3CFCE">
      <w:pPr>
        <w:pStyle w:val="9"/>
        <w:numPr>
          <w:ilvl w:val="0"/>
          <w:numId w:val="27"/>
        </w:numPr>
        <w:tabs>
          <w:tab w:val="left" w:pos="927"/>
        </w:tabs>
        <w:spacing w:before="0" w:after="0" w:line="237" w:lineRule="auto"/>
        <w:ind w:left="707" w:right="148" w:firstLine="0"/>
        <w:jc w:val="both"/>
        <w:rPr>
          <w:sz w:val="22"/>
        </w:rPr>
      </w:pPr>
      <w:r>
        <w:rPr>
          <w:sz w:val="22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в ДК, другом ДОУ и т. д.).</w:t>
      </w:r>
    </w:p>
    <w:p w14:paraId="2E927F66">
      <w:pPr>
        <w:pStyle w:val="7"/>
        <w:ind w:right="154" w:firstLine="706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14:paraId="1E223793">
      <w:pPr>
        <w:pStyle w:val="7"/>
        <w:jc w:val="both"/>
      </w:pPr>
      <w:r>
        <w:t>В</w:t>
      </w:r>
      <w:r>
        <w:rPr>
          <w:spacing w:val="-5"/>
        </w:rPr>
        <w:t xml:space="preserve"> </w:t>
      </w:r>
      <w:r>
        <w:t>МБДОУ №</w:t>
      </w:r>
      <w:r>
        <w:rPr>
          <w:spacing w:val="-6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пос. Санболи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rPr>
          <w:spacing w:val="-2"/>
        </w:rPr>
        <w:t>включены:</w:t>
      </w:r>
    </w:p>
    <w:p w14:paraId="220FBAF8">
      <w:pPr>
        <w:pStyle w:val="3"/>
        <w:jc w:val="both"/>
      </w:pPr>
      <w:r>
        <w:t>традиционные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14:paraId="0D11D1F2">
      <w:pPr>
        <w:pStyle w:val="9"/>
        <w:numPr>
          <w:ilvl w:val="0"/>
          <w:numId w:val="28"/>
        </w:numPr>
        <w:tabs>
          <w:tab w:val="left" w:pos="836"/>
        </w:tabs>
        <w:spacing w:before="238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-12"/>
          <w:sz w:val="22"/>
        </w:rPr>
        <w:t xml:space="preserve"> </w:t>
      </w:r>
      <w:r>
        <w:rPr>
          <w:sz w:val="22"/>
        </w:rPr>
        <w:t>развлечение</w:t>
      </w:r>
      <w:r>
        <w:rPr>
          <w:spacing w:val="-11"/>
          <w:sz w:val="22"/>
        </w:rPr>
        <w:t xml:space="preserve"> </w:t>
      </w:r>
      <w:r>
        <w:rPr>
          <w:sz w:val="22"/>
        </w:rPr>
        <w:t>«День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Знаний»;</w:t>
      </w:r>
    </w:p>
    <w:p w14:paraId="6E0A873C">
      <w:pPr>
        <w:pStyle w:val="9"/>
        <w:numPr>
          <w:ilvl w:val="0"/>
          <w:numId w:val="28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Утренник</w:t>
      </w:r>
      <w:r>
        <w:rPr>
          <w:spacing w:val="-9"/>
          <w:sz w:val="22"/>
        </w:rPr>
        <w:t xml:space="preserve"> </w:t>
      </w:r>
      <w:r>
        <w:rPr>
          <w:sz w:val="22"/>
        </w:rPr>
        <w:t>«Здравствуй,</w:t>
      </w:r>
      <w:r>
        <w:rPr>
          <w:spacing w:val="-9"/>
          <w:sz w:val="22"/>
        </w:rPr>
        <w:t xml:space="preserve"> </w:t>
      </w:r>
      <w:r>
        <w:rPr>
          <w:sz w:val="22"/>
        </w:rPr>
        <w:t>осень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золотая»;</w:t>
      </w:r>
    </w:p>
    <w:p w14:paraId="559622F3">
      <w:pPr>
        <w:pStyle w:val="9"/>
        <w:numPr>
          <w:ilvl w:val="0"/>
          <w:numId w:val="28"/>
        </w:numPr>
        <w:tabs>
          <w:tab w:val="left" w:pos="836"/>
        </w:tabs>
        <w:spacing w:before="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-12"/>
          <w:sz w:val="22"/>
        </w:rPr>
        <w:t xml:space="preserve"> </w:t>
      </w:r>
      <w:r>
        <w:rPr>
          <w:sz w:val="22"/>
        </w:rPr>
        <w:t>развлечение,</w:t>
      </w:r>
      <w:r>
        <w:rPr>
          <w:spacing w:val="-4"/>
          <w:sz w:val="22"/>
        </w:rPr>
        <w:t xml:space="preserve"> </w:t>
      </w:r>
      <w:r>
        <w:rPr>
          <w:sz w:val="22"/>
        </w:rPr>
        <w:t>посвященное</w:t>
      </w:r>
      <w:r>
        <w:rPr>
          <w:spacing w:val="-11"/>
          <w:sz w:val="22"/>
        </w:rPr>
        <w:t xml:space="preserve"> </w:t>
      </w:r>
      <w:r>
        <w:rPr>
          <w:sz w:val="22"/>
        </w:rPr>
        <w:t>Дню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Матери;</w:t>
      </w:r>
    </w:p>
    <w:p w14:paraId="16A6FB67">
      <w:pPr>
        <w:pStyle w:val="9"/>
        <w:numPr>
          <w:ilvl w:val="0"/>
          <w:numId w:val="28"/>
        </w:numPr>
        <w:tabs>
          <w:tab w:val="left" w:pos="836"/>
        </w:tabs>
        <w:spacing w:before="1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Утренник</w:t>
      </w:r>
      <w:r>
        <w:rPr>
          <w:spacing w:val="-8"/>
          <w:sz w:val="22"/>
        </w:rPr>
        <w:t xml:space="preserve"> </w:t>
      </w:r>
      <w:r>
        <w:rPr>
          <w:sz w:val="22"/>
        </w:rPr>
        <w:t>«Здравствуй</w:t>
      </w:r>
      <w:r>
        <w:rPr>
          <w:spacing w:val="-6"/>
          <w:sz w:val="22"/>
        </w:rPr>
        <w:t xml:space="preserve"> </w:t>
      </w:r>
      <w:r>
        <w:rPr>
          <w:sz w:val="22"/>
        </w:rPr>
        <w:t>Новый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год!»;</w:t>
      </w:r>
    </w:p>
    <w:p w14:paraId="7EB901F2">
      <w:pPr>
        <w:pStyle w:val="9"/>
        <w:numPr>
          <w:ilvl w:val="0"/>
          <w:numId w:val="28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Спортивное</w:t>
      </w:r>
      <w:r>
        <w:rPr>
          <w:spacing w:val="-11"/>
          <w:sz w:val="22"/>
        </w:rPr>
        <w:t xml:space="preserve"> </w:t>
      </w:r>
      <w:r>
        <w:rPr>
          <w:sz w:val="22"/>
        </w:rPr>
        <w:t>развлечение</w:t>
      </w:r>
      <w:r>
        <w:rPr>
          <w:spacing w:val="-11"/>
          <w:sz w:val="22"/>
        </w:rPr>
        <w:t xml:space="preserve"> </w:t>
      </w:r>
      <w:r>
        <w:rPr>
          <w:sz w:val="22"/>
        </w:rPr>
        <w:t>«День</w:t>
      </w:r>
      <w:r>
        <w:rPr>
          <w:spacing w:val="-4"/>
          <w:sz w:val="22"/>
        </w:rPr>
        <w:t xml:space="preserve"> </w:t>
      </w:r>
      <w:r>
        <w:rPr>
          <w:sz w:val="22"/>
        </w:rPr>
        <w:t>Защитника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Отечества»;</w:t>
      </w:r>
    </w:p>
    <w:p w14:paraId="3EFB6FA8">
      <w:pPr>
        <w:pStyle w:val="9"/>
        <w:numPr>
          <w:ilvl w:val="0"/>
          <w:numId w:val="28"/>
        </w:numPr>
        <w:tabs>
          <w:tab w:val="left" w:pos="836"/>
        </w:tabs>
        <w:spacing w:before="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Утренник</w:t>
      </w:r>
      <w:r>
        <w:rPr>
          <w:spacing w:val="-5"/>
          <w:sz w:val="22"/>
        </w:rPr>
        <w:t xml:space="preserve"> </w:t>
      </w:r>
      <w:r>
        <w:rPr>
          <w:sz w:val="22"/>
        </w:rPr>
        <w:t>«8</w:t>
      </w:r>
      <w:r>
        <w:rPr>
          <w:spacing w:val="-2"/>
          <w:sz w:val="22"/>
        </w:rPr>
        <w:t xml:space="preserve"> Марта»;</w:t>
      </w:r>
    </w:p>
    <w:p w14:paraId="25DC9FA3">
      <w:pPr>
        <w:pStyle w:val="9"/>
        <w:numPr>
          <w:ilvl w:val="0"/>
          <w:numId w:val="28"/>
        </w:numPr>
        <w:tabs>
          <w:tab w:val="left" w:pos="836"/>
        </w:tabs>
        <w:spacing w:before="2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Музыкальный</w:t>
      </w:r>
      <w:r>
        <w:rPr>
          <w:spacing w:val="-10"/>
          <w:sz w:val="22"/>
        </w:rPr>
        <w:t xml:space="preserve"> </w:t>
      </w:r>
      <w:r>
        <w:rPr>
          <w:sz w:val="22"/>
        </w:rPr>
        <w:t>праздник</w:t>
      </w:r>
      <w:r>
        <w:rPr>
          <w:spacing w:val="-9"/>
          <w:sz w:val="22"/>
        </w:rPr>
        <w:t xml:space="preserve"> </w:t>
      </w:r>
      <w:r>
        <w:rPr>
          <w:sz w:val="22"/>
        </w:rPr>
        <w:t>«День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Победы»;</w:t>
      </w:r>
    </w:p>
    <w:p w14:paraId="053E418A">
      <w:pPr>
        <w:pStyle w:val="9"/>
        <w:numPr>
          <w:ilvl w:val="0"/>
          <w:numId w:val="28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Утренник</w:t>
      </w:r>
      <w:r>
        <w:rPr>
          <w:spacing w:val="-13"/>
          <w:sz w:val="22"/>
        </w:rPr>
        <w:t xml:space="preserve"> </w:t>
      </w:r>
      <w:r>
        <w:rPr>
          <w:sz w:val="22"/>
        </w:rPr>
        <w:t>«Выпускной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балл»;</w:t>
      </w:r>
    </w:p>
    <w:p w14:paraId="573D8112">
      <w:pPr>
        <w:pStyle w:val="3"/>
        <w:spacing w:before="6" w:line="251" w:lineRule="exact"/>
      </w:pPr>
      <w:r>
        <w:t>фольклорные</w:t>
      </w:r>
      <w:r>
        <w:rPr>
          <w:spacing w:val="-12"/>
        </w:rPr>
        <w:t xml:space="preserve"> </w:t>
      </w:r>
      <w:r>
        <w:rPr>
          <w:spacing w:val="-2"/>
        </w:rPr>
        <w:t>праздники:</w:t>
      </w:r>
    </w:p>
    <w:p w14:paraId="09D75CEA">
      <w:pPr>
        <w:pStyle w:val="9"/>
        <w:numPr>
          <w:ilvl w:val="0"/>
          <w:numId w:val="28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-10"/>
          <w:sz w:val="22"/>
        </w:rPr>
        <w:t xml:space="preserve"> </w:t>
      </w:r>
      <w:r>
        <w:rPr>
          <w:sz w:val="22"/>
        </w:rPr>
        <w:t>развлечение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«Покров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первое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зазимье»;</w:t>
      </w:r>
    </w:p>
    <w:p w14:paraId="032F679D">
      <w:pPr>
        <w:pStyle w:val="9"/>
        <w:numPr>
          <w:ilvl w:val="0"/>
          <w:numId w:val="28"/>
        </w:numPr>
        <w:tabs>
          <w:tab w:val="left" w:pos="836"/>
        </w:tabs>
        <w:spacing w:before="1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Музыкальный</w:t>
      </w:r>
      <w:r>
        <w:rPr>
          <w:spacing w:val="-8"/>
          <w:sz w:val="22"/>
        </w:rPr>
        <w:t xml:space="preserve"> </w:t>
      </w:r>
      <w:r>
        <w:rPr>
          <w:sz w:val="22"/>
        </w:rPr>
        <w:t>праздник</w:t>
      </w:r>
      <w:r>
        <w:rPr>
          <w:spacing w:val="-7"/>
          <w:sz w:val="22"/>
        </w:rPr>
        <w:t xml:space="preserve"> </w:t>
      </w:r>
      <w:r>
        <w:rPr>
          <w:sz w:val="22"/>
        </w:rPr>
        <w:t>«Светлое</w:t>
      </w:r>
      <w:r>
        <w:rPr>
          <w:spacing w:val="-7"/>
          <w:sz w:val="22"/>
        </w:rPr>
        <w:t xml:space="preserve"> </w:t>
      </w:r>
      <w:r>
        <w:rPr>
          <w:sz w:val="22"/>
        </w:rPr>
        <w:t>Рождество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Христово»;</w:t>
      </w:r>
    </w:p>
    <w:p w14:paraId="4D86E95F">
      <w:pPr>
        <w:pStyle w:val="9"/>
        <w:numPr>
          <w:ilvl w:val="0"/>
          <w:numId w:val="28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-11"/>
          <w:sz w:val="22"/>
        </w:rPr>
        <w:t xml:space="preserve"> </w:t>
      </w:r>
      <w:r>
        <w:rPr>
          <w:sz w:val="22"/>
        </w:rPr>
        <w:t>развлечение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«Колядки»;</w:t>
      </w:r>
    </w:p>
    <w:p w14:paraId="276A4717">
      <w:pPr>
        <w:pStyle w:val="9"/>
        <w:numPr>
          <w:ilvl w:val="0"/>
          <w:numId w:val="28"/>
        </w:numPr>
        <w:tabs>
          <w:tab w:val="left" w:pos="836"/>
        </w:tabs>
        <w:spacing w:before="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Развлечение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«Веселая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Масленица»;</w:t>
      </w:r>
    </w:p>
    <w:p w14:paraId="23679836">
      <w:pPr>
        <w:pStyle w:val="9"/>
        <w:numPr>
          <w:ilvl w:val="0"/>
          <w:numId w:val="28"/>
        </w:numPr>
        <w:tabs>
          <w:tab w:val="left" w:pos="836"/>
        </w:tabs>
        <w:spacing w:before="2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-11"/>
          <w:sz w:val="22"/>
        </w:rPr>
        <w:t xml:space="preserve"> </w:t>
      </w:r>
      <w:r>
        <w:rPr>
          <w:sz w:val="22"/>
        </w:rPr>
        <w:t>развлечение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«Благовещение»</w:t>
      </w:r>
    </w:p>
    <w:p w14:paraId="1FB1FD6A">
      <w:pPr>
        <w:pStyle w:val="9"/>
        <w:numPr>
          <w:ilvl w:val="0"/>
          <w:numId w:val="28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Музыкальный</w:t>
      </w:r>
      <w:r>
        <w:rPr>
          <w:spacing w:val="-8"/>
          <w:sz w:val="22"/>
        </w:rPr>
        <w:t xml:space="preserve"> </w:t>
      </w:r>
      <w:r>
        <w:rPr>
          <w:sz w:val="22"/>
        </w:rPr>
        <w:t>праздник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«Пасха»;</w:t>
      </w:r>
    </w:p>
    <w:p w14:paraId="40E9F921">
      <w:pPr>
        <w:pStyle w:val="9"/>
        <w:numPr>
          <w:ilvl w:val="0"/>
          <w:numId w:val="28"/>
        </w:numPr>
        <w:tabs>
          <w:tab w:val="left" w:pos="836"/>
        </w:tabs>
        <w:spacing w:before="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Тематическое</w:t>
      </w:r>
      <w:r>
        <w:rPr>
          <w:spacing w:val="-11"/>
          <w:sz w:val="22"/>
        </w:rPr>
        <w:t xml:space="preserve"> </w:t>
      </w:r>
      <w:r>
        <w:rPr>
          <w:sz w:val="22"/>
        </w:rPr>
        <w:t>развлечение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«Кузьминки</w:t>
      </w:r>
      <w:r>
        <w:rPr>
          <w:spacing w:val="3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встреча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зимы».</w:t>
      </w:r>
    </w:p>
    <w:p w14:paraId="35225262">
      <w:pPr>
        <w:pStyle w:val="9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100" w:right="708" w:bottom="280" w:left="992" w:header="720" w:footer="720" w:gutter="0"/>
          <w:cols w:space="720" w:num="1"/>
        </w:sectPr>
      </w:pPr>
    </w:p>
    <w:p w14:paraId="4AA822EE">
      <w:pPr>
        <w:pStyle w:val="7"/>
        <w:spacing w:before="71" w:line="273" w:lineRule="auto"/>
        <w:ind w:right="138" w:firstLine="706"/>
        <w:jc w:val="both"/>
      </w:pPr>
      <w:r>
        <w:t>Характер</w:t>
      </w:r>
      <w:r>
        <w:rPr>
          <w:spacing w:val="40"/>
        </w:rPr>
        <w:t xml:space="preserve"> </w:t>
      </w:r>
      <w:r>
        <w:t xml:space="preserve">проводимых мероприятий является в первую очередь социально-активным, формирующим у участников позицию активного гражданина, прилагающего усилия для блага </w:t>
      </w:r>
      <w:r>
        <w:rPr>
          <w:spacing w:val="-2"/>
        </w:rPr>
        <w:t>других</w:t>
      </w:r>
    </w:p>
    <w:p w14:paraId="777F16F7">
      <w:pPr>
        <w:pStyle w:val="3"/>
        <w:numPr>
          <w:ilvl w:val="1"/>
          <w:numId w:val="13"/>
        </w:numPr>
        <w:tabs>
          <w:tab w:val="left" w:pos="1800"/>
        </w:tabs>
        <w:spacing w:before="210" w:after="0" w:line="240" w:lineRule="auto"/>
        <w:ind w:left="1800" w:right="0" w:hanging="387"/>
        <w:jc w:val="left"/>
      </w:pPr>
      <w:r>
        <w:rPr>
          <w:spacing w:val="-2"/>
        </w:rPr>
        <w:t>Организация</w:t>
      </w:r>
      <w:r>
        <w:rPr>
          <w:spacing w:val="22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24"/>
        </w:rPr>
        <w:t xml:space="preserve"> </w:t>
      </w:r>
      <w:r>
        <w:rPr>
          <w:spacing w:val="-4"/>
        </w:rPr>
        <w:t>среды</w:t>
      </w:r>
    </w:p>
    <w:p w14:paraId="081AA559">
      <w:pPr>
        <w:pStyle w:val="7"/>
        <w:spacing w:before="237"/>
        <w:ind w:right="143" w:firstLine="706"/>
        <w:jc w:val="both"/>
      </w:pPr>
      <w:r>
        <w:t>Окружающая ребенка предметно-развивающая среда ДОУ, при условии ее грамотной организации, обогащает внутренний мир ребенка, способствует формированию</w:t>
      </w:r>
      <w:r>
        <w:rPr>
          <w:spacing w:val="40"/>
        </w:rPr>
        <w:t xml:space="preserve"> </w:t>
      </w:r>
      <w:r>
        <w:t>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ДОУ.</w:t>
      </w:r>
    </w:p>
    <w:p w14:paraId="37ADAC8B">
      <w:pPr>
        <w:spacing w:before="0" w:line="237" w:lineRule="auto"/>
        <w:ind w:left="707" w:right="140" w:firstLine="720"/>
        <w:jc w:val="both"/>
        <w:rPr>
          <w:sz w:val="24"/>
        </w:rPr>
      </w:pPr>
      <w:r>
        <w:rPr>
          <w:sz w:val="24"/>
        </w:rPr>
        <w:t xml:space="preserve">Созданная развивающая предметно-пространственная среда в группах </w:t>
      </w:r>
      <w:r>
        <w:rPr>
          <w:spacing w:val="-2"/>
          <w:sz w:val="24"/>
        </w:rPr>
        <w:t>обеспечивает:</w:t>
      </w:r>
    </w:p>
    <w:p w14:paraId="2A2027D4">
      <w:pPr>
        <w:spacing w:before="3" w:line="240" w:lineRule="auto"/>
        <w:ind w:left="707" w:right="146" w:firstLine="720"/>
        <w:jc w:val="both"/>
        <w:rPr>
          <w:sz w:val="24"/>
        </w:rPr>
      </w:pPr>
      <w:r>
        <w:rPr>
          <w:sz w:val="24"/>
        </w:rPr>
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уединения, а также реализацию ООП ДО.</w:t>
      </w:r>
    </w:p>
    <w:p w14:paraId="665CF4F9">
      <w:pPr>
        <w:spacing w:before="0" w:line="274" w:lineRule="exact"/>
        <w:ind w:left="1130" w:right="0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 ДОУ</w:t>
      </w:r>
      <w:r>
        <w:rPr>
          <w:spacing w:val="-7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23BB266D">
      <w:pPr>
        <w:spacing w:before="40" w:line="280" w:lineRule="auto"/>
        <w:ind w:left="707" w:right="157" w:firstLine="0"/>
        <w:jc w:val="both"/>
        <w:rPr>
          <w:sz w:val="24"/>
        </w:rPr>
      </w:pPr>
      <w:r>
        <w:rPr>
          <w:sz w:val="24"/>
        </w:rPr>
        <w:t>тематическим планированием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 2- 3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 месяц в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развития:</w:t>
      </w:r>
    </w:p>
    <w:p w14:paraId="0A1FD822">
      <w:pPr>
        <w:pStyle w:val="9"/>
        <w:numPr>
          <w:ilvl w:val="0"/>
          <w:numId w:val="28"/>
        </w:numPr>
        <w:tabs>
          <w:tab w:val="left" w:pos="850"/>
        </w:tabs>
        <w:spacing w:before="190" w:after="0" w:line="240" w:lineRule="auto"/>
        <w:ind w:left="850" w:right="0" w:hanging="143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метематики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счету;</w:t>
      </w:r>
    </w:p>
    <w:p w14:paraId="417A918B">
      <w:pPr>
        <w:pStyle w:val="9"/>
        <w:numPr>
          <w:ilvl w:val="0"/>
          <w:numId w:val="28"/>
        </w:numPr>
        <w:tabs>
          <w:tab w:val="left" w:pos="912"/>
        </w:tabs>
        <w:spacing w:before="243" w:after="0" w:line="240" w:lineRule="auto"/>
        <w:ind w:left="912" w:right="0" w:hanging="205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01508084">
      <w:pPr>
        <w:pStyle w:val="9"/>
        <w:numPr>
          <w:ilvl w:val="0"/>
          <w:numId w:val="29"/>
        </w:numPr>
        <w:tabs>
          <w:tab w:val="left" w:pos="855"/>
        </w:tabs>
        <w:spacing w:before="242" w:after="0" w:line="240" w:lineRule="auto"/>
        <w:ind w:left="855" w:right="0" w:hanging="148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сосредоточены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 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играм </w:t>
      </w:r>
      <w:r>
        <w:rPr>
          <w:spacing w:val="-2"/>
          <w:sz w:val="24"/>
        </w:rPr>
        <w:t>«Больница»,</w:t>
      </w:r>
    </w:p>
    <w:p w14:paraId="234321CA">
      <w:pPr>
        <w:spacing w:before="41"/>
        <w:ind w:left="707" w:right="0" w:firstLine="0"/>
        <w:jc w:val="left"/>
        <w:rPr>
          <w:sz w:val="24"/>
        </w:rPr>
      </w:pPr>
      <w:r>
        <w:rPr>
          <w:sz w:val="24"/>
        </w:rPr>
        <w:t>«Парикмахерская»,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2D973620">
      <w:pPr>
        <w:pStyle w:val="9"/>
        <w:numPr>
          <w:ilvl w:val="0"/>
          <w:numId w:val="29"/>
        </w:numPr>
        <w:tabs>
          <w:tab w:val="left" w:pos="855"/>
        </w:tabs>
        <w:spacing w:before="243" w:after="0" w:line="276" w:lineRule="auto"/>
        <w:ind w:left="707" w:right="370" w:firstLine="0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 xml:space="preserve"> </w:t>
      </w:r>
      <w:r>
        <w:rPr>
          <w:sz w:val="24"/>
        </w:rPr>
        <w:t>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игр),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драмматизации сказок «Теремок», «Колобок», «Три медведя»;</w:t>
      </w:r>
    </w:p>
    <w:p w14:paraId="47F7A956">
      <w:pPr>
        <w:pStyle w:val="9"/>
        <w:numPr>
          <w:ilvl w:val="0"/>
          <w:numId w:val="29"/>
        </w:numPr>
        <w:tabs>
          <w:tab w:val="left" w:pos="850"/>
        </w:tabs>
        <w:spacing w:before="200" w:after="0" w:line="240" w:lineRule="auto"/>
        <w:ind w:left="850" w:right="0" w:hanging="143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уголок,</w:t>
      </w:r>
    </w:p>
    <w:p w14:paraId="591B708E">
      <w:pPr>
        <w:pStyle w:val="9"/>
        <w:numPr>
          <w:ilvl w:val="0"/>
          <w:numId w:val="29"/>
        </w:numPr>
        <w:tabs>
          <w:tab w:val="left" w:pos="850"/>
        </w:tabs>
        <w:spacing w:before="243" w:after="0" w:line="240" w:lineRule="auto"/>
        <w:ind w:left="850" w:right="0" w:hanging="143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игр;</w:t>
      </w:r>
    </w:p>
    <w:p w14:paraId="2FBB6E25">
      <w:pPr>
        <w:pStyle w:val="9"/>
        <w:numPr>
          <w:ilvl w:val="0"/>
          <w:numId w:val="29"/>
        </w:numPr>
        <w:tabs>
          <w:tab w:val="left" w:pos="855"/>
        </w:tabs>
        <w:spacing w:before="238" w:after="0" w:line="240" w:lineRule="auto"/>
        <w:ind w:left="855" w:right="0" w:hanging="148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природы/экспериментирования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природой);</w:t>
      </w:r>
    </w:p>
    <w:p w14:paraId="31D0B773">
      <w:pPr>
        <w:pStyle w:val="9"/>
        <w:numPr>
          <w:ilvl w:val="0"/>
          <w:numId w:val="29"/>
        </w:numPr>
        <w:tabs>
          <w:tab w:val="left" w:pos="850"/>
        </w:tabs>
        <w:spacing w:before="242" w:after="0" w:line="240" w:lineRule="auto"/>
        <w:ind w:left="850" w:right="0" w:hanging="143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уголок;</w:t>
      </w:r>
    </w:p>
    <w:p w14:paraId="622E364D">
      <w:pPr>
        <w:pStyle w:val="9"/>
        <w:numPr>
          <w:ilvl w:val="0"/>
          <w:numId w:val="29"/>
        </w:numPr>
        <w:tabs>
          <w:tab w:val="left" w:pos="855"/>
        </w:tabs>
        <w:spacing w:before="243" w:after="0" w:line="276" w:lineRule="auto"/>
        <w:ind w:left="707" w:right="1806" w:firstLine="0"/>
        <w:jc w:val="left"/>
        <w:rPr>
          <w:sz w:val="24"/>
        </w:rPr>
      </w:pP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— конструктивной, изобразительной, музыкальной и др.;</w:t>
      </w:r>
    </w:p>
    <w:p w14:paraId="78D08BC8">
      <w:pPr>
        <w:pStyle w:val="9"/>
        <w:numPr>
          <w:ilvl w:val="0"/>
          <w:numId w:val="29"/>
        </w:numPr>
        <w:tabs>
          <w:tab w:val="left" w:pos="850"/>
        </w:tabs>
        <w:spacing w:before="201" w:after="0" w:line="240" w:lineRule="auto"/>
        <w:ind w:left="850" w:right="0" w:hanging="143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материалом).</w:t>
      </w:r>
    </w:p>
    <w:p w14:paraId="4700CACC">
      <w:pPr>
        <w:spacing w:before="242" w:line="276" w:lineRule="auto"/>
        <w:ind w:left="707" w:right="143" w:firstLine="0"/>
        <w:jc w:val="both"/>
        <w:rPr>
          <w:sz w:val="24"/>
        </w:rPr>
      </w:pPr>
      <w:r>
        <w:rPr>
          <w:sz w:val="24"/>
        </w:rPr>
        <w:t>За счет краевых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субвенций(2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приобретены спортивные комплексы в 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 в младшую группу, 1 шт. в старшую группу, приобретены мячи для занятий физкультурой, приобретены ширмы для кукольного театра 2</w:t>
      </w:r>
      <w:r>
        <w:rPr>
          <w:spacing w:val="-1"/>
          <w:sz w:val="24"/>
        </w:rPr>
        <w:t xml:space="preserve"> </w:t>
      </w:r>
      <w:r>
        <w:rPr>
          <w:sz w:val="24"/>
        </w:rPr>
        <w:t>шт.,</w:t>
      </w:r>
      <w:r>
        <w:rPr>
          <w:spacing w:val="40"/>
          <w:sz w:val="24"/>
        </w:rPr>
        <w:t xml:space="preserve"> </w:t>
      </w:r>
      <w:r>
        <w:rPr>
          <w:sz w:val="24"/>
        </w:rPr>
        <w:t>и кукольный театр 2 комплекта, также приобретены игры по обучению старших дошкольников математике таких как «Веселая математика»</w:t>
      </w:r>
      <w:r>
        <w:rPr>
          <w:spacing w:val="-4"/>
          <w:sz w:val="24"/>
        </w:rPr>
        <w:t xml:space="preserve"> </w:t>
      </w:r>
      <w:r>
        <w:rPr>
          <w:sz w:val="24"/>
        </w:rPr>
        <w:t>«Занимательный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счет»</w:t>
      </w:r>
      <w:r>
        <w:rPr>
          <w:spacing w:val="-4"/>
          <w:sz w:val="24"/>
        </w:rPr>
        <w:t xml:space="preserve"> </w:t>
      </w:r>
      <w:r>
        <w:rPr>
          <w:sz w:val="24"/>
        </w:rPr>
        <w:t>и др.,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кукольные уголки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двухъярусные кровати для кукол и др. Родители приобрели для старших детей глобус и большие надувные мячи для занятий физкультурой и др., имеется интерактивные столы с кинетическим песком в количестве 2 шт., обновлена мебель в групповых помещениях и спальнях. Также на участках ДОУ имеются разнообразные материалы, оборудование и инвентарь,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 </w:t>
      </w:r>
      <w:r>
        <w:rPr>
          <w:sz w:val="24"/>
        </w:rPr>
        <w:t>обеспечивают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реализуемой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 w14:paraId="79DBC6AC">
      <w:pPr>
        <w:spacing w:after="0" w:line="276" w:lineRule="auto"/>
        <w:jc w:val="both"/>
        <w:rPr>
          <w:sz w:val="24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5C782DE3">
      <w:pPr>
        <w:spacing w:before="66" w:line="276" w:lineRule="auto"/>
        <w:ind w:left="707" w:right="138" w:firstLine="0"/>
        <w:jc w:val="both"/>
        <w:rPr>
          <w:sz w:val="24"/>
        </w:rPr>
      </w:pPr>
      <w:r>
        <w:rPr>
          <w:sz w:val="24"/>
        </w:rPr>
        <w:t>соответствие с ФГОС ДО: построены и оборудованы обучающие зоны: тематические домики,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обновляются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неделей,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построена</w:t>
      </w:r>
    </w:p>
    <w:p w14:paraId="0327DE9C">
      <w:pPr>
        <w:spacing w:before="0" w:line="276" w:lineRule="auto"/>
        <w:ind w:left="707" w:right="137" w:firstLine="0"/>
        <w:jc w:val="both"/>
        <w:rPr>
          <w:sz w:val="24"/>
        </w:rPr>
      </w:pPr>
      <w:r>
        <w:rPr>
          <w:sz w:val="24"/>
        </w:rPr>
        <w:t xml:space="preserve">«Птичья столовая», беседка «Времена года», имеется навес для мытья рук в летнее время, обновлены пособия для занятий физкультурой. Однако, в группах игровая зона по конструированию требует пополнения конструкторами робототехнической направленности, а так же другими видами конструкторов, в связи с недостаточным их </w:t>
      </w:r>
      <w:r>
        <w:rPr>
          <w:spacing w:val="-2"/>
          <w:sz w:val="24"/>
        </w:rPr>
        <w:t>количеством.</w:t>
      </w:r>
    </w:p>
    <w:p w14:paraId="34E3B34C">
      <w:pPr>
        <w:spacing w:before="203"/>
        <w:ind w:left="1481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 w14:paraId="5F1EEFC7">
      <w:pPr>
        <w:spacing w:after="0"/>
        <w:jc w:val="left"/>
        <w:rPr>
          <w:sz w:val="24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69D04D25">
      <w:pPr>
        <w:pStyle w:val="7"/>
        <w:spacing w:before="71"/>
        <w:ind w:right="138"/>
        <w:jc w:val="both"/>
      </w:pPr>
      <w:r>
        <w:t>Воспитывающее влияние на ребенка осуществляется через такие формы работы с предметно- развивающей средой ДОУ как:</w:t>
      </w:r>
    </w:p>
    <w:p w14:paraId="514FBF8D">
      <w:pPr>
        <w:pStyle w:val="9"/>
        <w:numPr>
          <w:ilvl w:val="0"/>
          <w:numId w:val="28"/>
        </w:numPr>
        <w:tabs>
          <w:tab w:val="left" w:pos="860"/>
        </w:tabs>
        <w:spacing w:before="0" w:after="0" w:line="240" w:lineRule="auto"/>
        <w:ind w:left="707" w:right="138" w:firstLine="0"/>
        <w:jc w:val="both"/>
        <w:rPr>
          <w:sz w:val="22"/>
        </w:rPr>
      </w:pPr>
      <w:r>
        <w:rPr>
          <w:sz w:val="22"/>
        </w:rPr>
        <w:t>оформление интерьера помещений ДОУ (холлов, коридоров, групповых,</w:t>
      </w:r>
      <w:r>
        <w:rPr>
          <w:spacing w:val="40"/>
          <w:sz w:val="22"/>
        </w:rPr>
        <w:t xml:space="preserve"> </w:t>
      </w:r>
      <w:r>
        <w:rPr>
          <w:sz w:val="22"/>
        </w:rPr>
        <w:t>раздевалок, спален и др.) и их периодическое переоформление</w:t>
      </w:r>
      <w:r>
        <w:rPr>
          <w:spacing w:val="40"/>
          <w:sz w:val="22"/>
        </w:rPr>
        <w:t xml:space="preserve"> </w:t>
      </w:r>
      <w:r>
        <w:rPr>
          <w:sz w:val="22"/>
        </w:rPr>
        <w:t>в связи с тематикой недели или тематическим праздником, образовательным событием, которое может служить хорошим средством разрушения негативных установок дошкольников на посещение ДОУ;</w:t>
      </w:r>
    </w:p>
    <w:p w14:paraId="5649918F">
      <w:pPr>
        <w:pStyle w:val="9"/>
        <w:numPr>
          <w:ilvl w:val="0"/>
          <w:numId w:val="28"/>
        </w:numPr>
        <w:tabs>
          <w:tab w:val="left" w:pos="903"/>
        </w:tabs>
        <w:spacing w:before="0" w:after="0" w:line="240" w:lineRule="auto"/>
        <w:ind w:left="707" w:right="132" w:firstLine="0"/>
        <w:jc w:val="both"/>
        <w:rPr>
          <w:sz w:val="22"/>
        </w:rPr>
      </w:pPr>
      <w:r>
        <w:rPr>
          <w:sz w:val="22"/>
        </w:rPr>
        <w:t>размещение в групповых, раздевалках регулярно сменяемых экспозиций: творческих работ дошкольников, позволяющих им реализовать свой творческий потенциал, а также знакомящих их</w:t>
      </w:r>
      <w:r>
        <w:rPr>
          <w:spacing w:val="40"/>
          <w:sz w:val="22"/>
        </w:rPr>
        <w:t xml:space="preserve"> </w:t>
      </w:r>
      <w:r>
        <w:rPr>
          <w:sz w:val="22"/>
        </w:rPr>
        <w:t>с работами</w:t>
      </w:r>
      <w:r>
        <w:rPr>
          <w:spacing w:val="-1"/>
          <w:sz w:val="22"/>
        </w:rPr>
        <w:t xml:space="preserve"> </w:t>
      </w:r>
      <w:r>
        <w:rPr>
          <w:sz w:val="22"/>
        </w:rPr>
        <w:t>друг друга, картин определенного</w:t>
      </w:r>
      <w:r>
        <w:rPr>
          <w:spacing w:val="-2"/>
          <w:sz w:val="22"/>
        </w:rPr>
        <w:t xml:space="preserve"> </w:t>
      </w:r>
      <w:r>
        <w:rPr>
          <w:sz w:val="22"/>
        </w:rPr>
        <w:t>художественного</w:t>
      </w:r>
      <w:r>
        <w:rPr>
          <w:spacing w:val="-2"/>
          <w:sz w:val="22"/>
        </w:rPr>
        <w:t xml:space="preserve"> </w:t>
      </w:r>
      <w:r>
        <w:rPr>
          <w:sz w:val="22"/>
        </w:rPr>
        <w:t>стиля, знакомящего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дошкольников с разнообразием эстетического осмысления мира, фотоотчетов об интересных событиях, происходящих в ДОУ (проведенных ключевых делах, интересных экскурсиях, встречах с интересными людьми и т.п.);</w:t>
      </w:r>
    </w:p>
    <w:p w14:paraId="664E74C8">
      <w:pPr>
        <w:pStyle w:val="9"/>
        <w:numPr>
          <w:ilvl w:val="0"/>
          <w:numId w:val="28"/>
        </w:numPr>
        <w:tabs>
          <w:tab w:val="left" w:pos="894"/>
        </w:tabs>
        <w:spacing w:before="0" w:after="0" w:line="240" w:lineRule="auto"/>
        <w:ind w:left="707" w:right="133" w:firstLine="0"/>
        <w:jc w:val="both"/>
        <w:rPr>
          <w:sz w:val="22"/>
        </w:rPr>
      </w:pPr>
      <w:r>
        <w:rPr>
          <w:sz w:val="22"/>
        </w:rPr>
        <w:t>оборудование спортивной и игровых площадок, с наличием обучающих зон,</w:t>
      </w:r>
      <w:r>
        <w:rPr>
          <w:spacing w:val="40"/>
          <w:sz w:val="22"/>
        </w:rPr>
        <w:t xml:space="preserve"> </w:t>
      </w:r>
      <w:r>
        <w:rPr>
          <w:sz w:val="22"/>
        </w:rPr>
        <w:t>доступных и приспособленных для дошкольников разных возрастных категорий, зонирование групповых помещений, позволяющее разделить пространство группы на зоны активной деятельности и</w:t>
      </w:r>
      <w:r>
        <w:rPr>
          <w:spacing w:val="40"/>
          <w:sz w:val="22"/>
        </w:rPr>
        <w:t xml:space="preserve"> </w:t>
      </w:r>
      <w:r>
        <w:rPr>
          <w:sz w:val="22"/>
        </w:rPr>
        <w:t>тихого отдыха;</w:t>
      </w:r>
    </w:p>
    <w:p w14:paraId="71B37918">
      <w:pPr>
        <w:pStyle w:val="9"/>
        <w:numPr>
          <w:ilvl w:val="0"/>
          <w:numId w:val="28"/>
        </w:numPr>
        <w:tabs>
          <w:tab w:val="left" w:pos="884"/>
        </w:tabs>
        <w:spacing w:before="0" w:after="0" w:line="242" w:lineRule="auto"/>
        <w:ind w:left="707" w:right="143" w:firstLine="0"/>
        <w:jc w:val="both"/>
        <w:rPr>
          <w:sz w:val="22"/>
        </w:rPr>
      </w:pPr>
      <w:r>
        <w:rPr>
          <w:sz w:val="22"/>
        </w:rPr>
        <w:t>создание и поддержание в рабочем состоянии в группах библиотек и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71D801B6">
      <w:pPr>
        <w:pStyle w:val="9"/>
        <w:numPr>
          <w:ilvl w:val="0"/>
          <w:numId w:val="28"/>
        </w:numPr>
        <w:tabs>
          <w:tab w:val="left" w:pos="1052"/>
        </w:tabs>
        <w:spacing w:before="0" w:after="0" w:line="242" w:lineRule="auto"/>
        <w:ind w:left="707" w:right="141" w:firstLine="0"/>
        <w:jc w:val="both"/>
        <w:rPr>
          <w:sz w:val="22"/>
        </w:rPr>
      </w:pPr>
      <w:r>
        <w:rPr>
          <w:sz w:val="22"/>
        </w:rPr>
        <w:t>благоустройство групповых помещений, осуществляемое воспитателями вместе с воспитанниками, позволяющее детям проявить свои фантазию и творческие способности, создающее</w:t>
      </w:r>
      <w:r>
        <w:rPr>
          <w:spacing w:val="-7"/>
          <w:sz w:val="22"/>
        </w:rPr>
        <w:t xml:space="preserve"> </w:t>
      </w:r>
      <w:r>
        <w:rPr>
          <w:sz w:val="22"/>
        </w:rPr>
        <w:t>повод</w:t>
      </w:r>
      <w:r>
        <w:rPr>
          <w:spacing w:val="-2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длительного общения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воспитателя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воспитанниками</w:t>
      </w:r>
      <w:r>
        <w:rPr>
          <w:spacing w:val="-4"/>
          <w:sz w:val="22"/>
        </w:rPr>
        <w:t xml:space="preserve"> </w:t>
      </w:r>
      <w:r>
        <w:rPr>
          <w:sz w:val="22"/>
        </w:rPr>
        <w:t>вверенной ему</w:t>
      </w:r>
      <w:r>
        <w:rPr>
          <w:spacing w:val="-5"/>
          <w:sz w:val="22"/>
        </w:rPr>
        <w:t xml:space="preserve"> </w:t>
      </w:r>
      <w:r>
        <w:rPr>
          <w:sz w:val="22"/>
        </w:rPr>
        <w:t>группы;</w:t>
      </w:r>
    </w:p>
    <w:p w14:paraId="368E0416">
      <w:pPr>
        <w:pStyle w:val="9"/>
        <w:numPr>
          <w:ilvl w:val="0"/>
          <w:numId w:val="28"/>
        </w:numPr>
        <w:tabs>
          <w:tab w:val="left" w:pos="870"/>
        </w:tabs>
        <w:spacing w:before="0" w:after="0" w:line="242" w:lineRule="auto"/>
        <w:ind w:left="707" w:right="138" w:firstLine="0"/>
        <w:jc w:val="both"/>
        <w:rPr>
          <w:sz w:val="22"/>
        </w:rPr>
      </w:pPr>
      <w:r>
        <w:rPr>
          <w:sz w:val="22"/>
        </w:rPr>
        <w:t xml:space="preserve">создание и размещение в группах экспериментариума (уголка экспериментирования) – набора приспособлений для проведения заинтересованными дошкольниками несложных и безопасных </w:t>
      </w:r>
      <w:r>
        <w:rPr>
          <w:spacing w:val="-2"/>
          <w:sz w:val="22"/>
        </w:rPr>
        <w:t>экспериментов/опытов;</w:t>
      </w:r>
    </w:p>
    <w:p w14:paraId="62AEB2BA">
      <w:pPr>
        <w:pStyle w:val="9"/>
        <w:numPr>
          <w:ilvl w:val="0"/>
          <w:numId w:val="28"/>
        </w:numPr>
        <w:tabs>
          <w:tab w:val="left" w:pos="894"/>
        </w:tabs>
        <w:spacing w:before="0" w:after="0" w:line="237" w:lineRule="auto"/>
        <w:ind w:left="707" w:right="146" w:firstLine="0"/>
        <w:jc w:val="both"/>
        <w:rPr>
          <w:sz w:val="22"/>
        </w:rPr>
      </w:pPr>
      <w:r>
        <w:rPr>
          <w:sz w:val="22"/>
        </w:rPr>
        <w:t>событийный дизайн – оформление пространства в соответствии с проведением конкретных мероприятий (праздников, выставок, собраний и т.п.);</w:t>
      </w:r>
    </w:p>
    <w:p w14:paraId="031E0EA1">
      <w:pPr>
        <w:pStyle w:val="9"/>
        <w:numPr>
          <w:ilvl w:val="0"/>
          <w:numId w:val="28"/>
        </w:numPr>
        <w:tabs>
          <w:tab w:val="left" w:pos="845"/>
        </w:tabs>
        <w:spacing w:before="0" w:after="0" w:line="240" w:lineRule="auto"/>
        <w:ind w:left="707" w:right="142" w:firstLine="0"/>
        <w:jc w:val="both"/>
        <w:rPr>
          <w:sz w:val="22"/>
        </w:rPr>
      </w:pPr>
      <w:r>
        <w:rPr>
          <w:sz w:val="22"/>
        </w:rPr>
        <w:t>совместная с детьми разработка, создание и популяризация особой символики ДОУ и отдельных групп (название, флаг, гимн, эмблема и т.п.), используемой как в повседневности, так и в торжественные моменты жизни ДОУ;</w:t>
      </w:r>
    </w:p>
    <w:p w14:paraId="459B4084">
      <w:pPr>
        <w:pStyle w:val="9"/>
        <w:numPr>
          <w:ilvl w:val="0"/>
          <w:numId w:val="28"/>
        </w:numPr>
        <w:tabs>
          <w:tab w:val="left" w:pos="840"/>
        </w:tabs>
        <w:spacing w:before="0" w:after="0" w:line="276" w:lineRule="auto"/>
        <w:ind w:left="707" w:right="140" w:firstLine="0"/>
        <w:jc w:val="both"/>
        <w:rPr>
          <w:sz w:val="22"/>
        </w:rPr>
      </w:pPr>
      <w:r>
        <w:rPr>
          <w:sz w:val="22"/>
        </w:rPr>
        <w:t>акцентирование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внимания дошкольников посредством элементов предметно-развивающей среды (стенды, плакаты, папки-передвижки) на важных для воспитания ценностях ДОУ, традициях, </w:t>
      </w:r>
      <w:r>
        <w:rPr>
          <w:spacing w:val="-2"/>
          <w:sz w:val="22"/>
        </w:rPr>
        <w:t>правилах.</w:t>
      </w:r>
    </w:p>
    <w:p w14:paraId="528A7083">
      <w:pPr>
        <w:pStyle w:val="3"/>
        <w:spacing w:before="191" w:line="249" w:lineRule="exact"/>
      </w:pPr>
      <w:r>
        <w:t>Доступность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rPr>
          <w:spacing w:val="-2"/>
        </w:rPr>
        <w:t>предполагает:</w:t>
      </w:r>
    </w:p>
    <w:p w14:paraId="36E2ADED">
      <w:pPr>
        <w:pStyle w:val="9"/>
        <w:numPr>
          <w:ilvl w:val="0"/>
          <w:numId w:val="28"/>
        </w:numPr>
        <w:tabs>
          <w:tab w:val="left" w:pos="845"/>
        </w:tabs>
        <w:spacing w:before="0" w:after="0" w:line="242" w:lineRule="auto"/>
        <w:ind w:left="707" w:right="151" w:firstLine="0"/>
        <w:jc w:val="left"/>
        <w:rPr>
          <w:sz w:val="22"/>
        </w:rPr>
      </w:pPr>
      <w:r>
        <w:rPr>
          <w:sz w:val="22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14:paraId="5F654627">
      <w:pPr>
        <w:pStyle w:val="9"/>
        <w:numPr>
          <w:ilvl w:val="0"/>
          <w:numId w:val="28"/>
        </w:numPr>
        <w:tabs>
          <w:tab w:val="left" w:pos="845"/>
        </w:tabs>
        <w:spacing w:before="0" w:after="0" w:line="237" w:lineRule="auto"/>
        <w:ind w:left="707" w:right="147" w:firstLine="0"/>
        <w:jc w:val="left"/>
        <w:rPr>
          <w:sz w:val="22"/>
        </w:rPr>
      </w:pPr>
      <w:r>
        <w:rPr>
          <w:sz w:val="22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1C9BEB76">
      <w:pPr>
        <w:pStyle w:val="9"/>
        <w:numPr>
          <w:ilvl w:val="0"/>
          <w:numId w:val="28"/>
        </w:numPr>
        <w:tabs>
          <w:tab w:val="left" w:pos="836"/>
        </w:tabs>
        <w:spacing w:before="0" w:after="0" w:line="250" w:lineRule="exact"/>
        <w:ind w:left="836" w:right="0" w:hanging="129"/>
        <w:jc w:val="left"/>
        <w:rPr>
          <w:sz w:val="22"/>
        </w:rPr>
      </w:pPr>
      <w:r>
        <w:rPr>
          <w:sz w:val="22"/>
        </w:rPr>
        <w:t>исправность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сохранность</w:t>
      </w:r>
      <w:r>
        <w:rPr>
          <w:spacing w:val="-4"/>
          <w:sz w:val="22"/>
        </w:rPr>
        <w:t xml:space="preserve"> </w:t>
      </w:r>
      <w:r>
        <w:rPr>
          <w:sz w:val="22"/>
        </w:rPr>
        <w:t>материалов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оборудования.</w:t>
      </w:r>
    </w:p>
    <w:p w14:paraId="6CF0187A">
      <w:pPr>
        <w:spacing w:before="237"/>
        <w:ind w:left="707" w:right="0" w:firstLine="706"/>
        <w:jc w:val="left"/>
        <w:rPr>
          <w:sz w:val="22"/>
        </w:rPr>
      </w:pPr>
      <w:r>
        <w:rPr>
          <w:b/>
          <w:sz w:val="22"/>
        </w:rPr>
        <w:t>Безопасность</w:t>
      </w:r>
      <w:r>
        <w:rPr>
          <w:b/>
          <w:spacing w:val="29"/>
          <w:sz w:val="22"/>
        </w:rPr>
        <w:t xml:space="preserve"> </w:t>
      </w:r>
      <w:r>
        <w:rPr>
          <w:b/>
          <w:sz w:val="22"/>
        </w:rPr>
        <w:t>предметно-пространственной</w:t>
      </w:r>
      <w:r>
        <w:rPr>
          <w:b/>
          <w:spacing w:val="33"/>
          <w:sz w:val="22"/>
        </w:rPr>
        <w:t xml:space="preserve"> </w:t>
      </w:r>
      <w:r>
        <w:rPr>
          <w:b/>
          <w:sz w:val="22"/>
        </w:rPr>
        <w:t>среды</w:t>
      </w:r>
      <w:r>
        <w:rPr>
          <w:b/>
          <w:spacing w:val="26"/>
          <w:sz w:val="22"/>
        </w:rPr>
        <w:t xml:space="preserve"> </w:t>
      </w:r>
      <w:r>
        <w:rPr>
          <w:b/>
          <w:sz w:val="22"/>
        </w:rPr>
        <w:t>предполагает</w:t>
      </w:r>
      <w:r>
        <w:rPr>
          <w:sz w:val="22"/>
        </w:rPr>
        <w:t>: соответствие всех</w:t>
      </w:r>
      <w:r>
        <w:rPr>
          <w:spacing w:val="30"/>
          <w:sz w:val="22"/>
        </w:rPr>
        <w:t xml:space="preserve"> </w:t>
      </w:r>
      <w:r>
        <w:rPr>
          <w:sz w:val="22"/>
        </w:rPr>
        <w:t>ее элементов требованиям по обеспечению надежности и безопасности их использования.</w:t>
      </w:r>
    </w:p>
    <w:p w14:paraId="67279C69">
      <w:pPr>
        <w:pStyle w:val="3"/>
        <w:spacing w:before="8" w:line="249" w:lineRule="exact"/>
        <w:ind w:left="1413"/>
      </w:pPr>
      <w:r>
        <w:t>Концепция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ДОО</w:t>
      </w:r>
    </w:p>
    <w:p w14:paraId="4FD64BB4">
      <w:pPr>
        <w:pStyle w:val="9"/>
        <w:numPr>
          <w:ilvl w:val="0"/>
          <w:numId w:val="30"/>
        </w:numPr>
        <w:tabs>
          <w:tab w:val="left" w:pos="931"/>
        </w:tabs>
        <w:spacing w:before="0" w:after="0" w:line="249" w:lineRule="exact"/>
        <w:ind w:left="931" w:right="0" w:hanging="224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5"/>
          <w:sz w:val="22"/>
        </w:rPr>
        <w:t xml:space="preserve"> </w:t>
      </w:r>
      <w:r>
        <w:rPr>
          <w:sz w:val="22"/>
        </w:rPr>
        <w:t>дистанции,</w:t>
      </w:r>
      <w:r>
        <w:rPr>
          <w:spacing w:val="-4"/>
          <w:sz w:val="22"/>
        </w:rPr>
        <w:t xml:space="preserve"> </w:t>
      </w:r>
      <w:r>
        <w:rPr>
          <w:sz w:val="22"/>
        </w:rPr>
        <w:t>позиции</w:t>
      </w:r>
      <w:r>
        <w:rPr>
          <w:spacing w:val="-8"/>
          <w:sz w:val="22"/>
        </w:rPr>
        <w:t xml:space="preserve"> </w:t>
      </w:r>
      <w:r>
        <w:rPr>
          <w:sz w:val="22"/>
        </w:rPr>
        <w:t>при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взаимодействии.</w:t>
      </w:r>
    </w:p>
    <w:p w14:paraId="5B4C1C92">
      <w:pPr>
        <w:pStyle w:val="9"/>
        <w:numPr>
          <w:ilvl w:val="0"/>
          <w:numId w:val="30"/>
        </w:numPr>
        <w:tabs>
          <w:tab w:val="left" w:pos="931"/>
        </w:tabs>
        <w:spacing w:before="2" w:after="0" w:line="240" w:lineRule="auto"/>
        <w:ind w:left="931" w:right="0" w:hanging="224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активности.</w:t>
      </w:r>
    </w:p>
    <w:p w14:paraId="6655CB96">
      <w:pPr>
        <w:pStyle w:val="9"/>
        <w:numPr>
          <w:ilvl w:val="0"/>
          <w:numId w:val="30"/>
        </w:numPr>
        <w:tabs>
          <w:tab w:val="left" w:pos="931"/>
        </w:tabs>
        <w:spacing w:before="1" w:after="0" w:line="240" w:lineRule="auto"/>
        <w:ind w:left="931" w:right="0" w:hanging="224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11"/>
          <w:sz w:val="22"/>
        </w:rPr>
        <w:t xml:space="preserve"> </w:t>
      </w:r>
      <w:r>
        <w:rPr>
          <w:sz w:val="22"/>
        </w:rPr>
        <w:t>стабильности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14"/>
          <w:sz w:val="22"/>
        </w:rPr>
        <w:t xml:space="preserve"> </w:t>
      </w:r>
      <w:r>
        <w:rPr>
          <w:sz w:val="22"/>
        </w:rPr>
        <w:t>динамичности</w:t>
      </w:r>
      <w:r>
        <w:rPr>
          <w:spacing w:val="-8"/>
          <w:sz w:val="22"/>
        </w:rPr>
        <w:t xml:space="preserve"> </w:t>
      </w:r>
      <w:r>
        <w:rPr>
          <w:sz w:val="22"/>
        </w:rPr>
        <w:t>развивающей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среды.</w:t>
      </w:r>
    </w:p>
    <w:p w14:paraId="484749E5">
      <w:pPr>
        <w:pStyle w:val="9"/>
        <w:numPr>
          <w:ilvl w:val="0"/>
          <w:numId w:val="30"/>
        </w:numPr>
        <w:tabs>
          <w:tab w:val="left" w:pos="931"/>
        </w:tabs>
        <w:spacing w:before="2" w:after="0" w:line="251" w:lineRule="exact"/>
        <w:ind w:left="931" w:right="0" w:hanging="224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6"/>
          <w:sz w:val="22"/>
        </w:rPr>
        <w:t xml:space="preserve"> </w:t>
      </w:r>
      <w:r>
        <w:rPr>
          <w:sz w:val="22"/>
        </w:rPr>
        <w:t>комплексирования</w:t>
      </w:r>
      <w:r>
        <w:rPr>
          <w:spacing w:val="-12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гибкого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зонирования.</w:t>
      </w:r>
    </w:p>
    <w:p w14:paraId="03EFDF40">
      <w:pPr>
        <w:pStyle w:val="9"/>
        <w:numPr>
          <w:ilvl w:val="0"/>
          <w:numId w:val="30"/>
        </w:numPr>
        <w:tabs>
          <w:tab w:val="left" w:pos="1105"/>
          <w:tab w:val="left" w:pos="2189"/>
          <w:tab w:val="left" w:pos="3943"/>
          <w:tab w:val="left" w:pos="4792"/>
          <w:tab w:val="left" w:pos="6585"/>
          <w:tab w:val="left" w:pos="8163"/>
          <w:tab w:val="left" w:pos="8513"/>
        </w:tabs>
        <w:spacing w:before="0" w:after="0" w:line="240" w:lineRule="auto"/>
        <w:ind w:left="707" w:right="149" w:firstLine="0"/>
        <w:jc w:val="left"/>
        <w:rPr>
          <w:sz w:val="22"/>
        </w:rPr>
      </w:pPr>
      <w:r>
        <w:rPr>
          <w:spacing w:val="-2"/>
          <w:sz w:val="22"/>
        </w:rPr>
        <w:t>Принцип</w:t>
      </w:r>
      <w:r>
        <w:rPr>
          <w:sz w:val="22"/>
        </w:rPr>
        <w:tab/>
      </w:r>
      <w:r>
        <w:rPr>
          <w:spacing w:val="-2"/>
          <w:sz w:val="22"/>
        </w:rPr>
        <w:t>эмоциогенности</w:t>
      </w:r>
      <w:r>
        <w:rPr>
          <w:sz w:val="22"/>
        </w:rPr>
        <w:tab/>
      </w:r>
      <w:r>
        <w:rPr>
          <w:spacing w:val="-2"/>
          <w:sz w:val="22"/>
        </w:rPr>
        <w:t>среды,</w:t>
      </w:r>
      <w:r>
        <w:rPr>
          <w:sz w:val="22"/>
        </w:rPr>
        <w:tab/>
      </w:r>
      <w:r>
        <w:rPr>
          <w:spacing w:val="-2"/>
          <w:sz w:val="22"/>
        </w:rPr>
        <w:t>индивидуальной</w:t>
      </w:r>
      <w:r>
        <w:rPr>
          <w:sz w:val="22"/>
        </w:rPr>
        <w:tab/>
      </w:r>
      <w:r>
        <w:rPr>
          <w:spacing w:val="-2"/>
          <w:sz w:val="22"/>
        </w:rPr>
        <w:t>комфортности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spacing w:val="-2"/>
          <w:sz w:val="22"/>
        </w:rPr>
        <w:t xml:space="preserve">эмоционального </w:t>
      </w:r>
      <w:r>
        <w:rPr>
          <w:sz w:val="22"/>
        </w:rPr>
        <w:t>благополучия каждого ребенка и взрослого.</w:t>
      </w:r>
    </w:p>
    <w:p w14:paraId="17B6708D">
      <w:pPr>
        <w:pStyle w:val="9"/>
        <w:numPr>
          <w:ilvl w:val="0"/>
          <w:numId w:val="30"/>
        </w:numPr>
        <w:tabs>
          <w:tab w:val="left" w:pos="931"/>
        </w:tabs>
        <w:spacing w:before="1" w:after="0" w:line="252" w:lineRule="exact"/>
        <w:ind w:left="931" w:right="0" w:hanging="224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7"/>
          <w:sz w:val="22"/>
        </w:rPr>
        <w:t xml:space="preserve"> </w:t>
      </w:r>
      <w:r>
        <w:rPr>
          <w:sz w:val="22"/>
        </w:rPr>
        <w:t>сочетания</w:t>
      </w:r>
      <w:r>
        <w:rPr>
          <w:spacing w:val="-11"/>
          <w:sz w:val="22"/>
        </w:rPr>
        <w:t xml:space="preserve"> </w:t>
      </w:r>
      <w:r>
        <w:rPr>
          <w:sz w:val="22"/>
        </w:rPr>
        <w:t>привычных</w:t>
      </w:r>
      <w:r>
        <w:rPr>
          <w:spacing w:val="-9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z w:val="22"/>
        </w:rPr>
        <w:t>неординарных</w:t>
      </w:r>
      <w:r>
        <w:rPr>
          <w:spacing w:val="-9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эстетической</w:t>
      </w:r>
      <w:r>
        <w:rPr>
          <w:spacing w:val="-5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среды.</w:t>
      </w:r>
    </w:p>
    <w:p w14:paraId="641E6F38">
      <w:pPr>
        <w:pStyle w:val="9"/>
        <w:numPr>
          <w:ilvl w:val="0"/>
          <w:numId w:val="30"/>
        </w:numPr>
        <w:tabs>
          <w:tab w:val="left" w:pos="931"/>
        </w:tabs>
        <w:spacing w:before="0" w:after="0" w:line="252" w:lineRule="exact"/>
        <w:ind w:left="931" w:right="0" w:hanging="224"/>
        <w:jc w:val="left"/>
        <w:rPr>
          <w:sz w:val="22"/>
        </w:rPr>
      </w:pPr>
      <w:r>
        <w:rPr>
          <w:spacing w:val="-2"/>
          <w:sz w:val="22"/>
        </w:rPr>
        <w:t>Принцип</w:t>
      </w:r>
      <w:r>
        <w:rPr>
          <w:spacing w:val="13"/>
          <w:sz w:val="22"/>
        </w:rPr>
        <w:t xml:space="preserve"> </w:t>
      </w:r>
      <w:r>
        <w:rPr>
          <w:spacing w:val="-2"/>
          <w:sz w:val="22"/>
        </w:rPr>
        <w:t>открытости-закрытости.</w:t>
      </w:r>
    </w:p>
    <w:p w14:paraId="4473174B">
      <w:pPr>
        <w:pStyle w:val="9"/>
        <w:numPr>
          <w:ilvl w:val="0"/>
          <w:numId w:val="30"/>
        </w:numPr>
        <w:tabs>
          <w:tab w:val="left" w:pos="931"/>
        </w:tabs>
        <w:spacing w:before="1" w:after="0" w:line="240" w:lineRule="auto"/>
        <w:ind w:left="931" w:right="0" w:hanging="224"/>
        <w:jc w:val="left"/>
        <w:rPr>
          <w:sz w:val="22"/>
        </w:rPr>
      </w:pPr>
      <w:r>
        <w:rPr>
          <w:sz w:val="22"/>
        </w:rPr>
        <w:t>Принцип</w:t>
      </w:r>
      <w:r>
        <w:rPr>
          <w:spacing w:val="-5"/>
          <w:sz w:val="22"/>
        </w:rPr>
        <w:t xml:space="preserve"> </w:t>
      </w:r>
      <w:r>
        <w:rPr>
          <w:sz w:val="22"/>
        </w:rPr>
        <w:t>учета</w:t>
      </w:r>
      <w:r>
        <w:rPr>
          <w:spacing w:val="-4"/>
          <w:sz w:val="22"/>
        </w:rPr>
        <w:t xml:space="preserve"> </w:t>
      </w:r>
      <w:r>
        <w:rPr>
          <w:sz w:val="22"/>
        </w:rPr>
        <w:t>половых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возрастных</w:t>
      </w:r>
      <w:r>
        <w:rPr>
          <w:spacing w:val="-9"/>
          <w:sz w:val="22"/>
        </w:rPr>
        <w:t xml:space="preserve"> </w:t>
      </w:r>
      <w:r>
        <w:rPr>
          <w:sz w:val="22"/>
        </w:rPr>
        <w:t>различий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детей.</w:t>
      </w:r>
    </w:p>
    <w:p w14:paraId="7F7A1F5C">
      <w:pPr>
        <w:pStyle w:val="3"/>
        <w:spacing w:before="6" w:line="273" w:lineRule="auto"/>
      </w:pPr>
      <w:r>
        <w:t>Оборудование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направлениями</w:t>
      </w:r>
      <w:r>
        <w:rPr>
          <w:spacing w:val="80"/>
        </w:rPr>
        <w:t xml:space="preserve"> </w:t>
      </w:r>
      <w:r>
        <w:t>развития воспитанников.</w:t>
      </w:r>
    </w:p>
    <w:p w14:paraId="0F160BB0">
      <w:pPr>
        <w:pStyle w:val="7"/>
        <w:spacing w:before="9"/>
        <w:ind w:left="0"/>
        <w:rPr>
          <w:b/>
          <w:sz w:val="17"/>
        </w:r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3"/>
        <w:gridCol w:w="3189"/>
      </w:tblGrid>
      <w:tr w14:paraId="1918E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194" w:type="dxa"/>
          </w:tcPr>
          <w:p w14:paraId="1D5E403D">
            <w:pPr>
              <w:pStyle w:val="10"/>
              <w:tabs>
                <w:tab w:val="left" w:pos="1799"/>
              </w:tabs>
              <w:spacing w:before="1" w:line="233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Основное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направление</w:t>
            </w:r>
          </w:p>
        </w:tc>
        <w:tc>
          <w:tcPr>
            <w:tcW w:w="3193" w:type="dxa"/>
          </w:tcPr>
          <w:p w14:paraId="60CDE7FB">
            <w:pPr>
              <w:pStyle w:val="10"/>
              <w:tabs>
                <w:tab w:val="left" w:pos="1755"/>
              </w:tabs>
              <w:spacing w:before="1" w:line="233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Наличие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специальных</w:t>
            </w:r>
          </w:p>
        </w:tc>
        <w:tc>
          <w:tcPr>
            <w:tcW w:w="3189" w:type="dxa"/>
          </w:tcPr>
          <w:p w14:paraId="1AF45F72">
            <w:pPr>
              <w:pStyle w:val="10"/>
              <w:tabs>
                <w:tab w:val="left" w:pos="1644"/>
                <w:tab w:val="left" w:pos="2959"/>
              </w:tabs>
              <w:spacing w:before="1" w:line="233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Основные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пособия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и</w:t>
            </w:r>
          </w:p>
        </w:tc>
      </w:tr>
    </w:tbl>
    <w:p w14:paraId="6A525B41">
      <w:pPr>
        <w:pStyle w:val="10"/>
        <w:spacing w:after="0" w:line="233" w:lineRule="exact"/>
        <w:rPr>
          <w:b/>
          <w:sz w:val="22"/>
        </w:rPr>
        <w:sectPr>
          <w:pgSz w:w="11910" w:h="16840"/>
          <w:pgMar w:top="1040" w:right="708" w:bottom="956" w:left="992" w:header="720" w:footer="720" w:gutter="0"/>
          <w:cols w:space="720" w:num="1"/>
        </w:sect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3"/>
        <w:gridCol w:w="3189"/>
      </w:tblGrid>
      <w:tr w14:paraId="6347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194" w:type="dxa"/>
          </w:tcPr>
          <w:p w14:paraId="6BFBD479">
            <w:pPr>
              <w:pStyle w:val="10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воспитания</w:t>
            </w:r>
          </w:p>
        </w:tc>
        <w:tc>
          <w:tcPr>
            <w:tcW w:w="3193" w:type="dxa"/>
          </w:tcPr>
          <w:p w14:paraId="7BB8422B">
            <w:pPr>
              <w:pStyle w:val="10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помещений</w:t>
            </w:r>
          </w:p>
        </w:tc>
        <w:tc>
          <w:tcPr>
            <w:tcW w:w="3189" w:type="dxa"/>
          </w:tcPr>
          <w:p w14:paraId="088488AA">
            <w:pPr>
              <w:pStyle w:val="1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специальное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оборудование</w:t>
            </w:r>
          </w:p>
        </w:tc>
      </w:tr>
      <w:tr w14:paraId="53CC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3194" w:type="dxa"/>
            <w:vMerge w:val="restart"/>
          </w:tcPr>
          <w:p w14:paraId="0B9F9729">
            <w:pPr>
              <w:pStyle w:val="10"/>
              <w:tabs>
                <w:tab w:val="left" w:pos="1894"/>
              </w:tabs>
              <w:spacing w:line="237" w:lineRule="auto"/>
              <w:ind w:left="110" w:right="97"/>
              <w:rPr>
                <w:sz w:val="22"/>
              </w:rPr>
            </w:pPr>
            <w:r>
              <w:rPr>
                <w:spacing w:val="-2"/>
                <w:sz w:val="22"/>
              </w:rPr>
              <w:t>Патриотическое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направление воспитания</w:t>
            </w:r>
          </w:p>
        </w:tc>
        <w:tc>
          <w:tcPr>
            <w:tcW w:w="3193" w:type="dxa"/>
          </w:tcPr>
          <w:p w14:paraId="561342E0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Групповые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3189" w:type="dxa"/>
          </w:tcPr>
          <w:p w14:paraId="3983464B">
            <w:pPr>
              <w:pStyle w:val="10"/>
              <w:tabs>
                <w:tab w:val="left" w:pos="2283"/>
              </w:tabs>
              <w:ind w:right="87"/>
              <w:jc w:val="both"/>
              <w:rPr>
                <w:sz w:val="22"/>
              </w:rPr>
            </w:pPr>
            <w:r>
              <w:rPr>
                <w:sz w:val="22"/>
              </w:rPr>
              <w:t>Патриотический уголок, в котором имеется: карта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России, Хабаровского края, Амурского района, гимн России, альбомы «Хабаровск- город Воинской Славы, столица края», «Страницы </w:t>
            </w:r>
            <w:r>
              <w:rPr>
                <w:spacing w:val="-2"/>
                <w:sz w:val="22"/>
              </w:rPr>
              <w:t>памяти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Великой</w:t>
            </w:r>
          </w:p>
          <w:p w14:paraId="3196DD54">
            <w:pPr>
              <w:pStyle w:val="10"/>
              <w:tabs>
                <w:tab w:val="left" w:pos="1310"/>
              </w:tabs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Отечественной Войны», «Мы помним, мы гордимся», фотоматериалы ветеранов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ВОВ,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набор</w:t>
            </w:r>
            <w:r>
              <w:rPr>
                <w:spacing w:val="59"/>
                <w:sz w:val="22"/>
              </w:rPr>
              <w:t xml:space="preserve">   </w:t>
            </w:r>
            <w:r>
              <w:rPr>
                <w:spacing w:val="-2"/>
                <w:sz w:val="22"/>
              </w:rPr>
              <w:t>открыток</w:t>
            </w:r>
          </w:p>
          <w:p w14:paraId="49DC9BF5">
            <w:pPr>
              <w:pStyle w:val="10"/>
              <w:tabs>
                <w:tab w:val="left" w:pos="2177"/>
                <w:tab w:val="left" w:pos="2274"/>
                <w:tab w:val="left" w:pos="2452"/>
              </w:tabs>
              <w:ind w:right="9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«Санболинские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пещеры», </w:t>
            </w:r>
            <w:r>
              <w:rPr>
                <w:sz w:val="22"/>
              </w:rPr>
              <w:t xml:space="preserve">развивающие игры: «Наша </w:t>
            </w:r>
            <w:r>
              <w:rPr>
                <w:spacing w:val="-2"/>
                <w:sz w:val="22"/>
              </w:rPr>
              <w:t>родина-Россия»,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«Наша </w:t>
            </w:r>
            <w:r>
              <w:rPr>
                <w:sz w:val="22"/>
              </w:rPr>
              <w:t xml:space="preserve">родина», «Мы живем в России», «Флаги, страны, </w:t>
            </w:r>
            <w:r>
              <w:rPr>
                <w:spacing w:val="-2"/>
                <w:sz w:val="22"/>
              </w:rPr>
              <w:t>города,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района», </w:t>
            </w:r>
            <w:r>
              <w:rPr>
                <w:sz w:val="22"/>
              </w:rPr>
              <w:t>демонстрационный</w:t>
            </w:r>
            <w:r>
              <w:rPr>
                <w:spacing w:val="54"/>
                <w:w w:val="15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материал</w:t>
            </w:r>
          </w:p>
          <w:p w14:paraId="072FA71A">
            <w:pPr>
              <w:pStyle w:val="10"/>
              <w:tabs>
                <w:tab w:val="left" w:pos="2020"/>
              </w:tabs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«Народы России и ближнего </w:t>
            </w:r>
            <w:r>
              <w:rPr>
                <w:spacing w:val="-2"/>
                <w:sz w:val="22"/>
              </w:rPr>
              <w:t>зарубежья»,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«Народные промыслы».</w:t>
            </w:r>
          </w:p>
        </w:tc>
      </w:tr>
      <w:tr w14:paraId="59B15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44879E88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0EB2F7D2">
            <w:pPr>
              <w:pStyle w:val="10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Коридорные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пролеты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холлы </w:t>
            </w:r>
            <w:r>
              <w:rPr>
                <w:spacing w:val="-4"/>
                <w:sz w:val="22"/>
              </w:rPr>
              <w:t>ДОУ</w:t>
            </w:r>
          </w:p>
        </w:tc>
        <w:tc>
          <w:tcPr>
            <w:tcW w:w="3189" w:type="dxa"/>
          </w:tcPr>
          <w:p w14:paraId="3B18B960">
            <w:pPr>
              <w:pStyle w:val="10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Образовательные стенды по реализации патриотического воспитания, тематические выставки, выставки детских </w:t>
            </w:r>
            <w:r>
              <w:rPr>
                <w:spacing w:val="-2"/>
                <w:sz w:val="22"/>
              </w:rPr>
              <w:t>рисунков</w:t>
            </w:r>
          </w:p>
        </w:tc>
      </w:tr>
      <w:tr w14:paraId="06B7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3194" w:type="dxa"/>
            <w:vMerge w:val="restart"/>
          </w:tcPr>
          <w:p w14:paraId="772B7CB0">
            <w:pPr>
              <w:pStyle w:val="10"/>
              <w:tabs>
                <w:tab w:val="left" w:pos="1894"/>
              </w:tabs>
              <w:spacing w:line="242" w:lineRule="auto"/>
              <w:ind w:left="110" w:right="96"/>
              <w:rPr>
                <w:sz w:val="22"/>
              </w:rPr>
            </w:pPr>
            <w:r>
              <w:rPr>
                <w:spacing w:val="-2"/>
                <w:sz w:val="22"/>
              </w:rPr>
              <w:t>Социальное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направление воспитания</w:t>
            </w:r>
          </w:p>
        </w:tc>
        <w:tc>
          <w:tcPr>
            <w:tcW w:w="3193" w:type="dxa"/>
          </w:tcPr>
          <w:p w14:paraId="2650493F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Групповые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3189" w:type="dxa"/>
          </w:tcPr>
          <w:p w14:paraId="19758BAA">
            <w:pPr>
              <w:pStyle w:val="10"/>
              <w:tabs>
                <w:tab w:val="left" w:pos="1303"/>
                <w:tab w:val="left" w:pos="1809"/>
                <w:tab w:val="left" w:pos="2329"/>
              </w:tabs>
              <w:ind w:right="88"/>
              <w:rPr>
                <w:sz w:val="22"/>
              </w:rPr>
            </w:pPr>
            <w:r>
              <w:rPr>
                <w:sz w:val="22"/>
              </w:rPr>
              <w:t>Развивающие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игры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пособия, </w:t>
            </w:r>
            <w:r>
              <w:rPr>
                <w:spacing w:val="-2"/>
                <w:sz w:val="22"/>
              </w:rPr>
              <w:t>атрибуты,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игровые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модули, сюжетно-игровое </w:t>
            </w:r>
            <w:r>
              <w:rPr>
                <w:sz w:val="22"/>
              </w:rPr>
              <w:t>оборудование,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художественная </w:t>
            </w:r>
            <w:r>
              <w:rPr>
                <w:spacing w:val="-2"/>
                <w:sz w:val="22"/>
              </w:rPr>
              <w:t>литература,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музыкальный </w:t>
            </w:r>
            <w:r>
              <w:rPr>
                <w:sz w:val="22"/>
              </w:rPr>
              <w:t>центр,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магнитофон,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телевизор, аудиозаписи, ноутбук</w:t>
            </w:r>
          </w:p>
        </w:tc>
      </w:tr>
      <w:tr w14:paraId="6761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3C8ECC2F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03FB124C">
            <w:pPr>
              <w:pStyle w:val="10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Коридорные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пролеты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холлы </w:t>
            </w:r>
            <w:r>
              <w:rPr>
                <w:spacing w:val="-4"/>
                <w:sz w:val="22"/>
              </w:rPr>
              <w:t>ДОУ</w:t>
            </w:r>
          </w:p>
        </w:tc>
        <w:tc>
          <w:tcPr>
            <w:tcW w:w="3189" w:type="dxa"/>
          </w:tcPr>
          <w:p w14:paraId="23A0456B">
            <w:pPr>
              <w:pStyle w:val="10"/>
              <w:tabs>
                <w:tab w:val="left" w:pos="2167"/>
              </w:tabs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Фотовыставки, тематические выставки, выставки детских </w:t>
            </w:r>
            <w:r>
              <w:rPr>
                <w:spacing w:val="-2"/>
                <w:sz w:val="22"/>
              </w:rPr>
              <w:t>рисунков,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предметы </w:t>
            </w:r>
            <w:r>
              <w:rPr>
                <w:sz w:val="22"/>
              </w:rPr>
              <w:t xml:space="preserve">продуктивной деятельности </w:t>
            </w:r>
            <w:r>
              <w:rPr>
                <w:spacing w:val="-2"/>
                <w:sz w:val="22"/>
              </w:rPr>
              <w:t>детей.</w:t>
            </w:r>
          </w:p>
        </w:tc>
      </w:tr>
      <w:tr w14:paraId="00351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63D712AD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44686FAE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Территория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3189" w:type="dxa"/>
          </w:tcPr>
          <w:p w14:paraId="20918050">
            <w:pPr>
              <w:pStyle w:val="10"/>
              <w:tabs>
                <w:tab w:val="left" w:pos="2711"/>
              </w:tabs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Малые архитектурные формы на групповых прогулочных площадках детского сада для </w:t>
            </w:r>
            <w:r>
              <w:rPr>
                <w:spacing w:val="-2"/>
                <w:sz w:val="22"/>
              </w:rPr>
              <w:t>сюжетно-ролевых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игр, </w:t>
            </w:r>
            <w:r>
              <w:rPr>
                <w:sz w:val="22"/>
              </w:rPr>
              <w:t>обучающие зоны: «Птичий столб», «Птичья столовая», беседка «Времена года», «Мир насекомых» и др.</w:t>
            </w:r>
          </w:p>
        </w:tc>
      </w:tr>
      <w:tr w14:paraId="4C23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101F063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48529B27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зал</w:t>
            </w:r>
          </w:p>
        </w:tc>
        <w:tc>
          <w:tcPr>
            <w:tcW w:w="3189" w:type="dxa"/>
          </w:tcPr>
          <w:p w14:paraId="765AC436">
            <w:pPr>
              <w:pStyle w:val="10"/>
              <w:tabs>
                <w:tab w:val="left" w:pos="2103"/>
                <w:tab w:val="left" w:pos="2490"/>
              </w:tabs>
              <w:spacing w:line="237" w:lineRule="auto"/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Музыкальный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центр, видеомагнитофон,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телевизор,</w:t>
            </w:r>
          </w:p>
          <w:p w14:paraId="137D22ED">
            <w:pPr>
              <w:pStyle w:val="10"/>
              <w:tabs>
                <w:tab w:val="left" w:pos="1923"/>
              </w:tabs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микрофоны,</w:t>
            </w:r>
          </w:p>
        </w:tc>
      </w:tr>
    </w:tbl>
    <w:p w14:paraId="5FCF7535">
      <w:pPr>
        <w:pStyle w:val="10"/>
        <w:spacing w:after="0" w:line="238" w:lineRule="exact"/>
        <w:rPr>
          <w:sz w:val="22"/>
        </w:rPr>
        <w:sectPr>
          <w:type w:val="continuous"/>
          <w:pgSz w:w="11910" w:h="16840"/>
          <w:pgMar w:top="1100" w:right="708" w:bottom="280" w:left="992" w:header="720" w:footer="720" w:gutter="0"/>
          <w:cols w:space="720" w:num="1"/>
        </w:sect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3"/>
        <w:gridCol w:w="3189"/>
      </w:tblGrid>
      <w:tr w14:paraId="58EE8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194" w:type="dxa"/>
          </w:tcPr>
          <w:p w14:paraId="682DF529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193" w:type="dxa"/>
          </w:tcPr>
          <w:p w14:paraId="7875A0A5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189" w:type="dxa"/>
          </w:tcPr>
          <w:p w14:paraId="6CD4FB01">
            <w:pPr>
              <w:pStyle w:val="10"/>
              <w:tabs>
                <w:tab w:val="left" w:pos="2561"/>
              </w:tabs>
              <w:spacing w:line="249" w:lineRule="exact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развивающие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игры,</w:t>
            </w:r>
          </w:p>
          <w:p w14:paraId="74C28364">
            <w:pPr>
              <w:pStyle w:val="10"/>
              <w:tabs>
                <w:tab w:val="left" w:pos="2853"/>
              </w:tabs>
              <w:spacing w:before="3" w:line="237" w:lineRule="auto"/>
              <w:ind w:right="9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оборудование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театрализованной</w:t>
            </w:r>
          </w:p>
          <w:p w14:paraId="1D95C1C2">
            <w:pPr>
              <w:pStyle w:val="10"/>
              <w:tabs>
                <w:tab w:val="left" w:pos="2010"/>
              </w:tabs>
              <w:spacing w:before="1"/>
              <w:ind w:right="8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спортивное </w:t>
            </w:r>
            <w:r>
              <w:rPr>
                <w:sz w:val="22"/>
              </w:rPr>
              <w:t>оборудование и инвентарь: мячи, шведские стенки , гимнастические скамейки, кегли и др.</w:t>
            </w:r>
          </w:p>
        </w:tc>
      </w:tr>
      <w:tr w14:paraId="196D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194" w:type="dxa"/>
            <w:vMerge w:val="restart"/>
          </w:tcPr>
          <w:p w14:paraId="5E527B64">
            <w:pPr>
              <w:pStyle w:val="10"/>
              <w:tabs>
                <w:tab w:val="left" w:pos="1894"/>
              </w:tabs>
              <w:spacing w:line="242" w:lineRule="auto"/>
              <w:ind w:left="110" w:right="97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направление воспитания</w:t>
            </w:r>
          </w:p>
        </w:tc>
        <w:tc>
          <w:tcPr>
            <w:tcW w:w="3193" w:type="dxa"/>
          </w:tcPr>
          <w:p w14:paraId="4116CD4F"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Методический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кабинет</w:t>
            </w:r>
          </w:p>
        </w:tc>
        <w:tc>
          <w:tcPr>
            <w:tcW w:w="3189" w:type="dxa"/>
          </w:tcPr>
          <w:p w14:paraId="57BCC274">
            <w:pPr>
              <w:pStyle w:val="10"/>
              <w:tabs>
                <w:tab w:val="left" w:pos="1472"/>
              </w:tabs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Методическая литература, подборка видеоматериалов для реализации образовательной </w:t>
            </w:r>
            <w:r>
              <w:rPr>
                <w:spacing w:val="-2"/>
                <w:sz w:val="22"/>
              </w:rPr>
              <w:t>области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«Познавательное развитие».</w:t>
            </w:r>
          </w:p>
        </w:tc>
      </w:tr>
      <w:tr w14:paraId="104EF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1B4594D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583634D9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Групповые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3189" w:type="dxa"/>
          </w:tcPr>
          <w:p w14:paraId="739B8C7B">
            <w:pPr>
              <w:pStyle w:val="10"/>
              <w:tabs>
                <w:tab w:val="left" w:pos="1520"/>
              </w:tabs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Центры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познавательного</w:t>
            </w:r>
          </w:p>
          <w:p w14:paraId="164A71BD">
            <w:pPr>
              <w:pStyle w:val="10"/>
              <w:tabs>
                <w:tab w:val="left" w:pos="766"/>
                <w:tab w:val="left" w:pos="914"/>
                <w:tab w:val="left" w:pos="1684"/>
                <w:tab w:val="left" w:pos="1768"/>
                <w:tab w:val="left" w:pos="1817"/>
                <w:tab w:val="left" w:pos="1936"/>
                <w:tab w:val="left" w:pos="2167"/>
                <w:tab w:val="left" w:pos="2383"/>
                <w:tab w:val="left" w:pos="2654"/>
                <w:tab w:val="left" w:pos="2757"/>
                <w:tab w:val="left" w:pos="2964"/>
              </w:tabs>
              <w:ind w:right="87"/>
              <w:rPr>
                <w:sz w:val="22"/>
              </w:rPr>
            </w:pPr>
            <w:r>
              <w:rPr>
                <w:spacing w:val="-2"/>
                <w:sz w:val="22"/>
              </w:rPr>
              <w:t>развития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пяти </w:t>
            </w:r>
            <w:r>
              <w:rPr>
                <w:spacing w:val="-2"/>
                <w:sz w:val="22"/>
              </w:rPr>
              <w:t>образовательным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областям, оборудование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>исследовательской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опытнической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 детей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(мини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лаборатории), </w:t>
            </w:r>
            <w:r>
              <w:rPr>
                <w:sz w:val="22"/>
              </w:rPr>
              <w:t>материалы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вида </w:t>
            </w:r>
            <w:r>
              <w:rPr>
                <w:spacing w:val="-2"/>
                <w:sz w:val="22"/>
              </w:rPr>
              <w:t>конструирования, экологические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уголки, </w:t>
            </w:r>
            <w:r>
              <w:rPr>
                <w:sz w:val="22"/>
              </w:rPr>
              <w:t>дидактические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развивающие игры,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игры-головоломки,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игры </w:t>
            </w: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логического мышления,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развивающие таблицы.</w:t>
            </w:r>
          </w:p>
        </w:tc>
      </w:tr>
      <w:tr w14:paraId="3BE6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4AAD005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76BE95DB">
            <w:pPr>
              <w:pStyle w:val="10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Коридорные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пролеты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холлы </w:t>
            </w:r>
            <w:r>
              <w:rPr>
                <w:spacing w:val="-4"/>
                <w:sz w:val="22"/>
              </w:rPr>
              <w:t>ДОУ</w:t>
            </w:r>
          </w:p>
        </w:tc>
        <w:tc>
          <w:tcPr>
            <w:tcW w:w="3189" w:type="dxa"/>
          </w:tcPr>
          <w:p w14:paraId="6995C1AB">
            <w:pPr>
              <w:pStyle w:val="10"/>
              <w:tabs>
                <w:tab w:val="left" w:pos="1472"/>
              </w:tabs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Образовательные стенды для реализации образовательной </w:t>
            </w:r>
            <w:r>
              <w:rPr>
                <w:spacing w:val="-2"/>
                <w:sz w:val="22"/>
              </w:rPr>
              <w:t>области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«Познавательное развитие»</w:t>
            </w:r>
          </w:p>
        </w:tc>
      </w:tr>
      <w:tr w14:paraId="7CEF8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194" w:type="dxa"/>
          </w:tcPr>
          <w:p w14:paraId="6BE8758F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193" w:type="dxa"/>
          </w:tcPr>
          <w:p w14:paraId="543E7EEC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Территория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3189" w:type="dxa"/>
          </w:tcPr>
          <w:p w14:paraId="1A7E8951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Цветники,</w:t>
            </w:r>
            <w:r>
              <w:rPr>
                <w:spacing w:val="-2"/>
                <w:sz w:val="22"/>
              </w:rPr>
              <w:t xml:space="preserve"> огород,</w:t>
            </w:r>
          </w:p>
        </w:tc>
      </w:tr>
      <w:tr w14:paraId="02E3E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3194" w:type="dxa"/>
            <w:vMerge w:val="restart"/>
          </w:tcPr>
          <w:p w14:paraId="205213F9">
            <w:pPr>
              <w:pStyle w:val="10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Физическое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 оздоровительное </w:t>
            </w:r>
            <w:r>
              <w:rPr>
                <w:spacing w:val="-2"/>
                <w:sz w:val="22"/>
              </w:rPr>
              <w:t>направление</w:t>
            </w:r>
          </w:p>
        </w:tc>
        <w:tc>
          <w:tcPr>
            <w:tcW w:w="3193" w:type="dxa"/>
          </w:tcPr>
          <w:p w14:paraId="56F8864A">
            <w:pPr>
              <w:pStyle w:val="1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зал</w:t>
            </w:r>
          </w:p>
        </w:tc>
        <w:tc>
          <w:tcPr>
            <w:tcW w:w="3189" w:type="dxa"/>
          </w:tcPr>
          <w:p w14:paraId="2A963911">
            <w:pPr>
              <w:pStyle w:val="10"/>
              <w:spacing w:line="242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Спортивное оборудование для </w:t>
            </w:r>
            <w:r>
              <w:rPr>
                <w:spacing w:val="-2"/>
                <w:sz w:val="22"/>
              </w:rPr>
              <w:t>общеразвивающих</w:t>
            </w:r>
          </w:p>
          <w:p w14:paraId="7B60784E">
            <w:pPr>
              <w:pStyle w:val="10"/>
              <w:tabs>
                <w:tab w:val="left" w:pos="2412"/>
                <w:tab w:val="left" w:pos="2762"/>
              </w:tabs>
              <w:ind w:right="9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упражнений,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z w:val="22"/>
              </w:rPr>
              <w:t xml:space="preserve">формирования у детей основных движений, мат, </w:t>
            </w:r>
            <w:r>
              <w:rPr>
                <w:spacing w:val="-2"/>
                <w:sz w:val="22"/>
              </w:rPr>
              <w:t>гимнастическая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стенка, </w:t>
            </w:r>
            <w:r>
              <w:rPr>
                <w:sz w:val="22"/>
              </w:rPr>
              <w:t xml:space="preserve">тренажеры на все группы </w:t>
            </w:r>
            <w:r>
              <w:rPr>
                <w:spacing w:val="-2"/>
                <w:sz w:val="22"/>
              </w:rPr>
              <w:t>мышц.</w:t>
            </w:r>
          </w:p>
        </w:tc>
      </w:tr>
      <w:tr w14:paraId="7AA3A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7ED8426C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1D31AA53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Групповые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3189" w:type="dxa"/>
          </w:tcPr>
          <w:p w14:paraId="0BC7A940">
            <w:pPr>
              <w:pStyle w:val="10"/>
              <w:tabs>
                <w:tab w:val="left" w:pos="2757"/>
              </w:tabs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Спортивные уголки с необходимым спортивным </w:t>
            </w:r>
            <w:r>
              <w:rPr>
                <w:spacing w:val="-2"/>
                <w:sz w:val="22"/>
              </w:rPr>
              <w:t>оборудованием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для</w:t>
            </w:r>
          </w:p>
          <w:p w14:paraId="5F8BB067">
            <w:pPr>
              <w:pStyle w:val="10"/>
              <w:tabs>
                <w:tab w:val="left" w:pos="1313"/>
                <w:tab w:val="left" w:pos="2025"/>
              </w:tabs>
              <w:ind w:right="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двигательной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активности детей: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общеразвивающих </w:t>
            </w:r>
            <w:r>
              <w:rPr>
                <w:sz w:val="22"/>
              </w:rPr>
              <w:t>упражнений, формирования у детей основных движений, подвижных игр, соревнований.</w:t>
            </w:r>
          </w:p>
        </w:tc>
      </w:tr>
      <w:tr w14:paraId="3F3F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0A5ECCE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74511069"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Территория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3189" w:type="dxa"/>
          </w:tcPr>
          <w:p w14:paraId="1B382D34">
            <w:pPr>
              <w:pStyle w:val="10"/>
              <w:tabs>
                <w:tab w:val="left" w:pos="1651"/>
                <w:tab w:val="left" w:pos="2989"/>
              </w:tabs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Спортивная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площадка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</w:p>
        </w:tc>
      </w:tr>
    </w:tbl>
    <w:p w14:paraId="7BAAC55F">
      <w:pPr>
        <w:pStyle w:val="10"/>
        <w:spacing w:after="0" w:line="234" w:lineRule="exact"/>
        <w:rPr>
          <w:sz w:val="22"/>
        </w:rPr>
        <w:sectPr>
          <w:type w:val="continuous"/>
          <w:pgSz w:w="11910" w:h="16840"/>
          <w:pgMar w:top="1100" w:right="708" w:bottom="721" w:left="992" w:header="720" w:footer="720" w:gutter="0"/>
          <w:cols w:space="720" w:num="1"/>
        </w:sectPr>
      </w:pPr>
    </w:p>
    <w:tbl>
      <w:tblPr>
        <w:tblStyle w:val="6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3"/>
        <w:gridCol w:w="3189"/>
      </w:tblGrid>
      <w:tr w14:paraId="52453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194" w:type="dxa"/>
            <w:vMerge w:val="restart"/>
          </w:tcPr>
          <w:p w14:paraId="4BCE2AB8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193" w:type="dxa"/>
          </w:tcPr>
          <w:p w14:paraId="0F9ED1AE"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189" w:type="dxa"/>
          </w:tcPr>
          <w:p w14:paraId="5B47CF36">
            <w:pPr>
              <w:pStyle w:val="10"/>
              <w:tabs>
                <w:tab w:val="left" w:pos="1931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spacing w:val="-2"/>
                <w:sz w:val="22"/>
              </w:rPr>
              <w:t>примитивным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спортивным оборудованием,</w:t>
            </w:r>
          </w:p>
          <w:p w14:paraId="5404F387">
            <w:pPr>
              <w:pStyle w:val="10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изготовленным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своими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силами</w:t>
            </w:r>
          </w:p>
        </w:tc>
      </w:tr>
      <w:tr w14:paraId="0D02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2876AD37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59FE1D4D">
            <w:pPr>
              <w:pStyle w:val="10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Коридорные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пролеты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холлы </w:t>
            </w:r>
            <w:r>
              <w:rPr>
                <w:spacing w:val="-4"/>
                <w:sz w:val="22"/>
              </w:rPr>
              <w:t>ДОУ</w:t>
            </w:r>
          </w:p>
        </w:tc>
        <w:tc>
          <w:tcPr>
            <w:tcW w:w="3189" w:type="dxa"/>
          </w:tcPr>
          <w:p w14:paraId="3BB3D420">
            <w:pPr>
              <w:pStyle w:val="10"/>
              <w:tabs>
                <w:tab w:val="left" w:pos="1856"/>
              </w:tabs>
              <w:ind w:right="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Образовательные стенды для реализации образовательной </w:t>
            </w:r>
            <w:r>
              <w:rPr>
                <w:spacing w:val="-2"/>
                <w:sz w:val="22"/>
              </w:rPr>
              <w:t>области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«Физическое развитие»</w:t>
            </w:r>
          </w:p>
        </w:tc>
      </w:tr>
      <w:tr w14:paraId="22238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3194" w:type="dxa"/>
            <w:vMerge w:val="restart"/>
          </w:tcPr>
          <w:p w14:paraId="2EE70179">
            <w:pPr>
              <w:pStyle w:val="10"/>
              <w:tabs>
                <w:tab w:val="left" w:pos="1895"/>
              </w:tabs>
              <w:spacing w:line="237" w:lineRule="auto"/>
              <w:ind w:left="110" w:right="96"/>
              <w:rPr>
                <w:sz w:val="22"/>
              </w:rPr>
            </w:pPr>
            <w:r>
              <w:rPr>
                <w:spacing w:val="-2"/>
                <w:sz w:val="22"/>
              </w:rPr>
              <w:t>Трудовое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направление воспитания</w:t>
            </w:r>
          </w:p>
        </w:tc>
        <w:tc>
          <w:tcPr>
            <w:tcW w:w="3193" w:type="dxa"/>
          </w:tcPr>
          <w:p w14:paraId="746830C0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Групповые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3189" w:type="dxa"/>
          </w:tcPr>
          <w:p w14:paraId="2C96C406">
            <w:pPr>
              <w:pStyle w:val="10"/>
              <w:tabs>
                <w:tab w:val="left" w:pos="1664"/>
                <w:tab w:val="left" w:pos="2033"/>
                <w:tab w:val="left" w:pos="2072"/>
              </w:tabs>
              <w:ind w:right="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Групповые уголки «Мы дежурные», в которых </w:t>
            </w:r>
            <w:r>
              <w:rPr>
                <w:spacing w:val="-2"/>
                <w:sz w:val="22"/>
              </w:rPr>
              <w:t>находится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различный </w:t>
            </w:r>
            <w:r>
              <w:rPr>
                <w:sz w:val="22"/>
              </w:rPr>
              <w:t xml:space="preserve">инвентарь для уборки, оборудование для ухода за </w:t>
            </w:r>
            <w:r>
              <w:rPr>
                <w:spacing w:val="-2"/>
                <w:sz w:val="22"/>
              </w:rPr>
              <w:t>растениями: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передники, тряпки,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пульверизатор,</w:t>
            </w:r>
          </w:p>
          <w:p w14:paraId="6EA7FBA6">
            <w:pPr>
              <w:pStyle w:val="10"/>
              <w:tabs>
                <w:tab w:val="left" w:pos="2072"/>
              </w:tabs>
              <w:spacing w:line="242" w:lineRule="auto"/>
              <w:ind w:right="8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фартуки,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различный </w:t>
            </w:r>
            <w:r>
              <w:rPr>
                <w:sz w:val="22"/>
              </w:rPr>
              <w:t>демонстрационный материал по теме «Профессии», «Труд человека в природе»</w:t>
            </w:r>
          </w:p>
        </w:tc>
      </w:tr>
      <w:tr w14:paraId="6929E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7C3A51C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2E7EC03E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Территория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3189" w:type="dxa"/>
          </w:tcPr>
          <w:p w14:paraId="1446DAFD">
            <w:pPr>
              <w:pStyle w:val="10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Малые архитектурные формы на групповых прогулочных площадках детского сад для сюжетно-ролевых игр и др.; инвентарь для уборки</w:t>
            </w:r>
          </w:p>
        </w:tc>
      </w:tr>
      <w:tr w14:paraId="588F5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5FEA1F87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5AE6BFDF">
            <w:pPr>
              <w:pStyle w:val="10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Коридорные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пролеты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холлы </w:t>
            </w:r>
            <w:r>
              <w:rPr>
                <w:spacing w:val="-4"/>
                <w:sz w:val="22"/>
              </w:rPr>
              <w:t>ДОУ</w:t>
            </w:r>
          </w:p>
        </w:tc>
        <w:tc>
          <w:tcPr>
            <w:tcW w:w="3189" w:type="dxa"/>
          </w:tcPr>
          <w:p w14:paraId="34CBD019">
            <w:pPr>
              <w:pStyle w:val="10"/>
              <w:spacing w:line="242" w:lineRule="auto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Фотовыставки, тематические выставки, выставки детских </w:t>
            </w:r>
            <w:r>
              <w:rPr>
                <w:spacing w:val="-2"/>
                <w:sz w:val="22"/>
              </w:rPr>
              <w:t>рисунков,</w:t>
            </w:r>
          </w:p>
        </w:tc>
      </w:tr>
      <w:tr w14:paraId="6967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3194" w:type="dxa"/>
            <w:vMerge w:val="restart"/>
          </w:tcPr>
          <w:p w14:paraId="485071F9">
            <w:pPr>
              <w:pStyle w:val="10"/>
              <w:spacing w:line="242" w:lineRule="auto"/>
              <w:ind w:left="110" w:right="9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Этико-эстетическое </w:t>
            </w:r>
            <w:r>
              <w:rPr>
                <w:sz w:val="22"/>
              </w:rPr>
              <w:t>направление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3193" w:type="dxa"/>
          </w:tcPr>
          <w:p w14:paraId="7E8F0C94">
            <w:pPr>
              <w:pStyle w:val="1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Групповые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3189" w:type="dxa"/>
          </w:tcPr>
          <w:p w14:paraId="11CC1303">
            <w:pPr>
              <w:pStyle w:val="10"/>
              <w:tabs>
                <w:tab w:val="left" w:pos="1577"/>
                <w:tab w:val="left" w:pos="1721"/>
                <w:tab w:val="left" w:pos="1885"/>
                <w:tab w:val="left" w:pos="2004"/>
              </w:tabs>
              <w:ind w:right="9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Центры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музыкально- </w:t>
            </w:r>
            <w:r>
              <w:rPr>
                <w:sz w:val="22"/>
              </w:rPr>
              <w:t xml:space="preserve">художественного творчества, </w:t>
            </w:r>
            <w:r>
              <w:rPr>
                <w:spacing w:val="-2"/>
                <w:sz w:val="22"/>
              </w:rPr>
              <w:t>центры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художественно- </w:t>
            </w:r>
            <w:r>
              <w:rPr>
                <w:sz w:val="22"/>
              </w:rPr>
              <w:t xml:space="preserve">продуктивной деятельности, театры разных видов </w:t>
            </w:r>
            <w:r>
              <w:rPr>
                <w:spacing w:val="-2"/>
                <w:sz w:val="22"/>
              </w:rPr>
              <w:t>(настольный,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кукольный, бибабо,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перчаточный), </w:t>
            </w:r>
            <w:r>
              <w:rPr>
                <w:sz w:val="22"/>
              </w:rPr>
              <w:t xml:space="preserve">магнитофоны, музыкальные </w:t>
            </w:r>
            <w:r>
              <w:rPr>
                <w:spacing w:val="-2"/>
                <w:sz w:val="22"/>
              </w:rPr>
              <w:t>инструменты,</w:t>
            </w:r>
          </w:p>
          <w:p w14:paraId="6B222FC3">
            <w:pPr>
              <w:pStyle w:val="10"/>
              <w:spacing w:before="2" w:line="237" w:lineRule="auto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демонстрационный материал, </w:t>
            </w:r>
            <w:r>
              <w:rPr>
                <w:spacing w:val="-2"/>
                <w:sz w:val="22"/>
              </w:rPr>
              <w:t>плакаты</w:t>
            </w:r>
          </w:p>
        </w:tc>
      </w:tr>
      <w:tr w14:paraId="44A40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0A456035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21192072">
            <w:pPr>
              <w:pStyle w:val="10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Коридорные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пролеты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холлы </w:t>
            </w:r>
            <w:r>
              <w:rPr>
                <w:spacing w:val="-4"/>
                <w:sz w:val="22"/>
              </w:rPr>
              <w:t>ДОУ</w:t>
            </w:r>
          </w:p>
        </w:tc>
        <w:tc>
          <w:tcPr>
            <w:tcW w:w="3189" w:type="dxa"/>
          </w:tcPr>
          <w:p w14:paraId="6CA82C9E">
            <w:pPr>
              <w:pStyle w:val="10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Фото-выставки, тематические выставки, выставки детских рисунков и предметы продуктивной деятельности </w:t>
            </w:r>
            <w:r>
              <w:rPr>
                <w:spacing w:val="-2"/>
                <w:sz w:val="22"/>
              </w:rPr>
              <w:t>детей.</w:t>
            </w:r>
          </w:p>
        </w:tc>
      </w:tr>
      <w:tr w14:paraId="186CA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194" w:type="dxa"/>
            <w:vMerge w:val="continue"/>
            <w:tcBorders>
              <w:top w:val="nil"/>
            </w:tcBorders>
          </w:tcPr>
          <w:p w14:paraId="43C70C3F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14:paraId="7D463870">
            <w:pPr>
              <w:pStyle w:val="10"/>
              <w:tabs>
                <w:tab w:val="left" w:pos="1429"/>
              </w:tabs>
              <w:spacing w:line="242" w:lineRule="auto"/>
              <w:ind w:right="103"/>
              <w:rPr>
                <w:sz w:val="22"/>
              </w:rPr>
            </w:pPr>
            <w:r>
              <w:rPr>
                <w:spacing w:val="-2"/>
                <w:sz w:val="22"/>
              </w:rPr>
              <w:t>Музей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«Патриотической направленности</w:t>
            </w:r>
          </w:p>
        </w:tc>
        <w:tc>
          <w:tcPr>
            <w:tcW w:w="3189" w:type="dxa"/>
          </w:tcPr>
          <w:p w14:paraId="43D5AB4E">
            <w:pPr>
              <w:pStyle w:val="10"/>
              <w:spacing w:line="242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вещи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ВОВ, ордена и медали, пилотки, военная форма, фляжка, котелок</w:t>
            </w:r>
          </w:p>
        </w:tc>
      </w:tr>
    </w:tbl>
    <w:p w14:paraId="14F08D58">
      <w:pPr>
        <w:pStyle w:val="7"/>
        <w:ind w:left="0"/>
        <w:rPr>
          <w:b/>
        </w:rPr>
      </w:pPr>
    </w:p>
    <w:p w14:paraId="14512F0B">
      <w:pPr>
        <w:pStyle w:val="7"/>
        <w:spacing w:before="2"/>
        <w:ind w:left="0"/>
        <w:rPr>
          <w:b/>
        </w:rPr>
      </w:pPr>
    </w:p>
    <w:p w14:paraId="38CFB44A">
      <w:pPr>
        <w:pStyle w:val="9"/>
        <w:numPr>
          <w:ilvl w:val="1"/>
          <w:numId w:val="13"/>
        </w:numPr>
        <w:tabs>
          <w:tab w:val="left" w:pos="1095"/>
        </w:tabs>
        <w:spacing w:before="1" w:after="0" w:line="240" w:lineRule="auto"/>
        <w:ind w:left="1095" w:right="0" w:hanging="388"/>
        <w:jc w:val="left"/>
        <w:rPr>
          <w:b/>
          <w:sz w:val="22"/>
        </w:rPr>
      </w:pPr>
      <w:r>
        <w:rPr>
          <w:b/>
          <w:sz w:val="22"/>
        </w:rPr>
        <w:t>Кадровое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обеспечение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воспитательного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>процесса</w:t>
      </w:r>
    </w:p>
    <w:p w14:paraId="79311711">
      <w:pPr>
        <w:pStyle w:val="9"/>
        <w:spacing w:after="0" w:line="240" w:lineRule="auto"/>
        <w:jc w:val="left"/>
        <w:rPr>
          <w:b/>
          <w:sz w:val="22"/>
        </w:rPr>
        <w:sectPr>
          <w:type w:val="continuous"/>
          <w:pgSz w:w="11910" w:h="16840"/>
          <w:pgMar w:top="1100" w:right="708" w:bottom="280" w:left="992" w:header="720" w:footer="720" w:gutter="0"/>
          <w:cols w:space="720" w:num="1"/>
        </w:sectPr>
      </w:pPr>
    </w:p>
    <w:p w14:paraId="60B44CCD">
      <w:pPr>
        <w:pStyle w:val="7"/>
        <w:spacing w:before="71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пос.</w:t>
      </w:r>
      <w:r>
        <w:rPr>
          <w:spacing w:val="1"/>
        </w:rPr>
        <w:t xml:space="preserve"> </w:t>
      </w:r>
      <w:r>
        <w:t>Санболи</w:t>
      </w:r>
      <w:r>
        <w:rPr>
          <w:spacing w:val="50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>них:</w:t>
      </w:r>
    </w:p>
    <w:p w14:paraId="17BE31CE">
      <w:pPr>
        <w:pStyle w:val="9"/>
        <w:numPr>
          <w:ilvl w:val="2"/>
          <w:numId w:val="13"/>
        </w:numPr>
        <w:tabs>
          <w:tab w:val="left" w:pos="836"/>
        </w:tabs>
        <w:spacing w:before="1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воспитателя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полные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ставки;</w:t>
      </w:r>
    </w:p>
    <w:p w14:paraId="453FAC69">
      <w:pPr>
        <w:pStyle w:val="9"/>
        <w:numPr>
          <w:ilvl w:val="2"/>
          <w:numId w:val="13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1</w:t>
      </w:r>
      <w:r>
        <w:rPr>
          <w:spacing w:val="-5"/>
          <w:sz w:val="22"/>
        </w:rPr>
        <w:t xml:space="preserve"> </w:t>
      </w:r>
      <w:r>
        <w:rPr>
          <w:sz w:val="22"/>
        </w:rPr>
        <w:t>воспитатель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0,78</w:t>
      </w:r>
      <w:r>
        <w:rPr>
          <w:spacing w:val="-3"/>
          <w:sz w:val="22"/>
        </w:rPr>
        <w:t xml:space="preserve"> </w:t>
      </w:r>
      <w:r>
        <w:rPr>
          <w:sz w:val="22"/>
        </w:rPr>
        <w:t>ставки/внутренний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совместитель,</w:t>
      </w:r>
    </w:p>
    <w:p w14:paraId="17521F98">
      <w:pPr>
        <w:pStyle w:val="9"/>
        <w:numPr>
          <w:ilvl w:val="2"/>
          <w:numId w:val="13"/>
        </w:numPr>
        <w:tabs>
          <w:tab w:val="left" w:pos="836"/>
        </w:tabs>
        <w:spacing w:before="2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1</w:t>
      </w:r>
      <w:r>
        <w:rPr>
          <w:spacing w:val="-9"/>
          <w:sz w:val="22"/>
        </w:rPr>
        <w:t xml:space="preserve"> </w:t>
      </w:r>
      <w:r>
        <w:rPr>
          <w:sz w:val="22"/>
        </w:rPr>
        <w:t>музыкальный</w:t>
      </w:r>
      <w:r>
        <w:rPr>
          <w:spacing w:val="-8"/>
          <w:sz w:val="22"/>
        </w:rPr>
        <w:t xml:space="preserve"> </w:t>
      </w:r>
      <w:r>
        <w:rPr>
          <w:sz w:val="22"/>
        </w:rPr>
        <w:t>руководитель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0,5</w:t>
      </w:r>
      <w:r>
        <w:rPr>
          <w:spacing w:val="-6"/>
          <w:sz w:val="22"/>
        </w:rPr>
        <w:t xml:space="preserve"> </w:t>
      </w:r>
      <w:r>
        <w:rPr>
          <w:sz w:val="22"/>
        </w:rPr>
        <w:t>ставки/внутренний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совместитель,</w:t>
      </w:r>
    </w:p>
    <w:p w14:paraId="3F697850">
      <w:pPr>
        <w:pStyle w:val="9"/>
        <w:numPr>
          <w:ilvl w:val="2"/>
          <w:numId w:val="13"/>
        </w:numPr>
        <w:tabs>
          <w:tab w:val="left" w:pos="836"/>
        </w:tabs>
        <w:spacing w:before="1" w:after="0" w:line="252" w:lineRule="exact"/>
        <w:ind w:left="836" w:right="0" w:hanging="129"/>
        <w:jc w:val="left"/>
        <w:rPr>
          <w:sz w:val="22"/>
        </w:rPr>
      </w:pPr>
      <w:r>
        <w:rPr>
          <w:sz w:val="22"/>
        </w:rPr>
        <w:t>0,17</w:t>
      </w:r>
      <w:r>
        <w:rPr>
          <w:spacing w:val="-3"/>
          <w:sz w:val="22"/>
        </w:rPr>
        <w:t xml:space="preserve"> </w:t>
      </w:r>
      <w:r>
        <w:rPr>
          <w:sz w:val="22"/>
        </w:rPr>
        <w:t>ставки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психолог/вакансия;</w:t>
      </w:r>
    </w:p>
    <w:p w14:paraId="410F548C">
      <w:pPr>
        <w:pStyle w:val="9"/>
        <w:numPr>
          <w:ilvl w:val="2"/>
          <w:numId w:val="13"/>
        </w:numPr>
        <w:tabs>
          <w:tab w:val="left" w:pos="836"/>
        </w:tabs>
        <w:spacing w:before="0" w:after="0" w:line="252" w:lineRule="exact"/>
        <w:ind w:left="836" w:right="0" w:hanging="129"/>
        <w:jc w:val="left"/>
        <w:rPr>
          <w:sz w:val="22"/>
        </w:rPr>
      </w:pPr>
      <w:r>
        <w:rPr>
          <w:sz w:val="22"/>
        </w:rPr>
        <w:t>0,13</w:t>
      </w:r>
      <w:r>
        <w:rPr>
          <w:spacing w:val="-6"/>
          <w:sz w:val="22"/>
        </w:rPr>
        <w:t xml:space="preserve"> </w:t>
      </w:r>
      <w:r>
        <w:rPr>
          <w:sz w:val="22"/>
        </w:rPr>
        <w:t>ставки</w:t>
      </w:r>
      <w:r>
        <w:rPr>
          <w:spacing w:val="-9"/>
          <w:sz w:val="22"/>
        </w:rPr>
        <w:t xml:space="preserve"> </w:t>
      </w:r>
      <w:r>
        <w:rPr>
          <w:sz w:val="22"/>
        </w:rPr>
        <w:t>инструктор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ФИЗО/вакансия;</w:t>
      </w:r>
    </w:p>
    <w:p w14:paraId="0BE0787B">
      <w:pPr>
        <w:pStyle w:val="7"/>
        <w:spacing w:before="1"/>
        <w:ind w:firstLine="706"/>
      </w:pPr>
      <w:r>
        <w:t>Все</w:t>
      </w:r>
      <w:r>
        <w:rPr>
          <w:spacing w:val="80"/>
        </w:rPr>
        <w:t xml:space="preserve"> </w:t>
      </w:r>
      <w:r>
        <w:t>педагоги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rPr>
          <w:spacing w:val="80"/>
          <w:w w:val="150"/>
        </w:rPr>
        <w:t xml:space="preserve"> </w:t>
      </w:r>
      <w:r>
        <w:t>разделяют</w:t>
      </w:r>
      <w:r>
        <w:rPr>
          <w:spacing w:val="80"/>
          <w:w w:val="150"/>
        </w:rPr>
        <w:t xml:space="preserve"> </w:t>
      </w:r>
      <w:r>
        <w:t>те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заложены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основу Программы воспитания.</w:t>
      </w:r>
    </w:p>
    <w:p w14:paraId="7B1B41BF">
      <w:pPr>
        <w:pStyle w:val="7"/>
        <w:spacing w:before="3" w:line="251" w:lineRule="exact"/>
        <w:ind w:left="1413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33C5FAE2">
      <w:pPr>
        <w:pStyle w:val="9"/>
        <w:numPr>
          <w:ilvl w:val="0"/>
          <w:numId w:val="31"/>
        </w:numPr>
        <w:tabs>
          <w:tab w:val="left" w:pos="875"/>
        </w:tabs>
        <w:spacing w:before="0" w:after="0" w:line="251" w:lineRule="exact"/>
        <w:ind w:left="875" w:right="0" w:hanging="168"/>
        <w:jc w:val="left"/>
        <w:rPr>
          <w:sz w:val="22"/>
        </w:rPr>
      </w:pPr>
      <w:r>
        <w:rPr>
          <w:sz w:val="22"/>
        </w:rPr>
        <w:t>примером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9"/>
          <w:sz w:val="22"/>
        </w:rPr>
        <w:t xml:space="preserve"> </w:t>
      </w:r>
      <w:r>
        <w:rPr>
          <w:sz w:val="22"/>
        </w:rPr>
        <w:t>ценностных</w:t>
      </w:r>
      <w:r>
        <w:rPr>
          <w:spacing w:val="-7"/>
          <w:sz w:val="22"/>
        </w:rPr>
        <w:t xml:space="preserve"> </w:t>
      </w:r>
      <w:r>
        <w:rPr>
          <w:sz w:val="22"/>
        </w:rPr>
        <w:t>ориентиров,</w:t>
      </w:r>
      <w:r>
        <w:rPr>
          <w:spacing w:val="-4"/>
          <w:sz w:val="22"/>
        </w:rPr>
        <w:t xml:space="preserve"> </w:t>
      </w:r>
      <w:r>
        <w:rPr>
          <w:sz w:val="22"/>
        </w:rPr>
        <w:t>норм</w:t>
      </w:r>
      <w:r>
        <w:rPr>
          <w:spacing w:val="-7"/>
          <w:sz w:val="22"/>
        </w:rPr>
        <w:t xml:space="preserve"> </w:t>
      </w:r>
      <w:r>
        <w:rPr>
          <w:sz w:val="22"/>
        </w:rPr>
        <w:t>общения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поведения;</w:t>
      </w:r>
    </w:p>
    <w:p w14:paraId="492A1035">
      <w:pPr>
        <w:pStyle w:val="9"/>
        <w:numPr>
          <w:ilvl w:val="0"/>
          <w:numId w:val="31"/>
        </w:numPr>
        <w:tabs>
          <w:tab w:val="left" w:pos="884"/>
        </w:tabs>
        <w:spacing w:before="2" w:after="0" w:line="240" w:lineRule="auto"/>
        <w:ind w:left="707" w:right="152" w:firstLine="0"/>
        <w:jc w:val="left"/>
        <w:rPr>
          <w:sz w:val="22"/>
        </w:rPr>
      </w:pPr>
      <w:r>
        <w:rPr>
          <w:sz w:val="22"/>
        </w:rPr>
        <w:t>побуждают детей к общению друг с другом, поощряют даже самые незначительные стремления к общению и взаимодействию;</w:t>
      </w:r>
    </w:p>
    <w:p w14:paraId="421FE595">
      <w:pPr>
        <w:pStyle w:val="9"/>
        <w:numPr>
          <w:ilvl w:val="0"/>
          <w:numId w:val="31"/>
        </w:numPr>
        <w:tabs>
          <w:tab w:val="left" w:pos="879"/>
        </w:tabs>
        <w:spacing w:before="0" w:after="0" w:line="240" w:lineRule="auto"/>
        <w:ind w:left="707" w:right="134" w:firstLine="0"/>
        <w:jc w:val="left"/>
        <w:rPr>
          <w:sz w:val="22"/>
        </w:rPr>
      </w:pPr>
      <w:r>
        <w:rPr>
          <w:sz w:val="22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14:paraId="3D9BDF0F">
      <w:pPr>
        <w:pStyle w:val="9"/>
        <w:numPr>
          <w:ilvl w:val="0"/>
          <w:numId w:val="31"/>
        </w:numPr>
        <w:tabs>
          <w:tab w:val="left" w:pos="971"/>
        </w:tabs>
        <w:spacing w:before="1" w:after="0" w:line="240" w:lineRule="auto"/>
        <w:ind w:left="707" w:right="153" w:firstLine="0"/>
        <w:jc w:val="left"/>
        <w:rPr>
          <w:sz w:val="22"/>
        </w:rPr>
      </w:pPr>
      <w:r>
        <w:rPr>
          <w:sz w:val="22"/>
        </w:rPr>
        <w:t>заботятся</w:t>
      </w:r>
      <w:r>
        <w:rPr>
          <w:spacing w:val="80"/>
          <w:sz w:val="22"/>
        </w:rPr>
        <w:t xml:space="preserve"> </w:t>
      </w:r>
      <w:r>
        <w:rPr>
          <w:sz w:val="22"/>
        </w:rPr>
        <w:t>о</w:t>
      </w:r>
      <w:r>
        <w:rPr>
          <w:spacing w:val="80"/>
          <w:sz w:val="22"/>
        </w:rPr>
        <w:t xml:space="preserve"> </w:t>
      </w:r>
      <w:r>
        <w:rPr>
          <w:sz w:val="22"/>
        </w:rPr>
        <w:t>том,</w:t>
      </w:r>
      <w:r>
        <w:rPr>
          <w:spacing w:val="80"/>
          <w:sz w:val="22"/>
        </w:rPr>
        <w:t xml:space="preserve"> </w:t>
      </w:r>
      <w:r>
        <w:rPr>
          <w:sz w:val="22"/>
        </w:rPr>
        <w:t>чтобы</w:t>
      </w:r>
      <w:r>
        <w:rPr>
          <w:spacing w:val="80"/>
          <w:sz w:val="22"/>
        </w:rPr>
        <w:t xml:space="preserve"> </w:t>
      </w:r>
      <w:r>
        <w:rPr>
          <w:sz w:val="22"/>
        </w:rPr>
        <w:t>дети</w:t>
      </w:r>
      <w:r>
        <w:rPr>
          <w:spacing w:val="80"/>
          <w:sz w:val="22"/>
        </w:rPr>
        <w:t xml:space="preserve"> </w:t>
      </w:r>
      <w:r>
        <w:rPr>
          <w:sz w:val="22"/>
        </w:rPr>
        <w:t>постоянно</w:t>
      </w:r>
      <w:r>
        <w:rPr>
          <w:spacing w:val="80"/>
          <w:sz w:val="22"/>
        </w:rPr>
        <w:t xml:space="preserve"> </w:t>
      </w:r>
      <w:r>
        <w:rPr>
          <w:sz w:val="22"/>
        </w:rPr>
        <w:t>приобретали</w:t>
      </w:r>
      <w:r>
        <w:rPr>
          <w:spacing w:val="80"/>
          <w:sz w:val="22"/>
        </w:rPr>
        <w:t xml:space="preserve"> </w:t>
      </w:r>
      <w:r>
        <w:rPr>
          <w:sz w:val="22"/>
        </w:rPr>
        <w:t>опыт</w:t>
      </w:r>
      <w:r>
        <w:rPr>
          <w:spacing w:val="80"/>
          <w:sz w:val="22"/>
        </w:rPr>
        <w:t xml:space="preserve"> </w:t>
      </w:r>
      <w:r>
        <w:rPr>
          <w:sz w:val="22"/>
        </w:rPr>
        <w:t>общения</w:t>
      </w:r>
      <w:r>
        <w:rPr>
          <w:spacing w:val="80"/>
          <w:sz w:val="22"/>
        </w:rPr>
        <w:t xml:space="preserve"> </w:t>
      </w:r>
      <w:r>
        <w:rPr>
          <w:sz w:val="22"/>
        </w:rPr>
        <w:t>на</w:t>
      </w:r>
      <w:r>
        <w:rPr>
          <w:spacing w:val="80"/>
          <w:sz w:val="22"/>
        </w:rPr>
        <w:t xml:space="preserve"> </w:t>
      </w:r>
      <w:r>
        <w:rPr>
          <w:sz w:val="22"/>
        </w:rPr>
        <w:t>основе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чувства </w:t>
      </w:r>
      <w:r>
        <w:rPr>
          <w:spacing w:val="-2"/>
          <w:sz w:val="22"/>
        </w:rPr>
        <w:t>доброжелательности;</w:t>
      </w:r>
    </w:p>
    <w:p w14:paraId="458B3B4C">
      <w:pPr>
        <w:pStyle w:val="9"/>
        <w:numPr>
          <w:ilvl w:val="0"/>
          <w:numId w:val="31"/>
        </w:numPr>
        <w:tabs>
          <w:tab w:val="left" w:pos="995"/>
        </w:tabs>
        <w:spacing w:before="0" w:after="0" w:line="242" w:lineRule="auto"/>
        <w:ind w:left="707" w:right="148" w:firstLine="0"/>
        <w:jc w:val="both"/>
        <w:rPr>
          <w:sz w:val="22"/>
        </w:rPr>
      </w:pPr>
      <w:r>
        <w:rPr>
          <w:sz w:val="22"/>
        </w:rPr>
        <w:t xml:space="preserve"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</w:t>
      </w:r>
      <w:r>
        <w:rPr>
          <w:spacing w:val="-2"/>
          <w:sz w:val="22"/>
        </w:rPr>
        <w:t>товарищу;</w:t>
      </w:r>
    </w:p>
    <w:p w14:paraId="6DDE3367">
      <w:pPr>
        <w:pStyle w:val="9"/>
        <w:numPr>
          <w:ilvl w:val="0"/>
          <w:numId w:val="31"/>
        </w:numPr>
        <w:tabs>
          <w:tab w:val="left" w:pos="971"/>
        </w:tabs>
        <w:spacing w:before="0" w:after="0" w:line="242" w:lineRule="auto"/>
        <w:ind w:left="707" w:right="138" w:firstLine="0"/>
        <w:jc w:val="both"/>
        <w:rPr>
          <w:sz w:val="22"/>
        </w:rPr>
      </w:pPr>
      <w:r>
        <w:rPr>
          <w:sz w:val="22"/>
        </w:rPr>
        <w:t xml:space="preserve"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</w:t>
      </w:r>
      <w:r>
        <w:rPr>
          <w:spacing w:val="-2"/>
          <w:sz w:val="22"/>
        </w:rPr>
        <w:t>пр.);</w:t>
      </w:r>
    </w:p>
    <w:p w14:paraId="3C660E2E">
      <w:pPr>
        <w:pStyle w:val="9"/>
        <w:numPr>
          <w:ilvl w:val="0"/>
          <w:numId w:val="31"/>
        </w:numPr>
        <w:tabs>
          <w:tab w:val="left" w:pos="889"/>
        </w:tabs>
        <w:spacing w:before="0" w:after="0" w:line="242" w:lineRule="auto"/>
        <w:ind w:left="707" w:right="149" w:firstLine="0"/>
        <w:jc w:val="both"/>
        <w:rPr>
          <w:sz w:val="22"/>
        </w:rPr>
      </w:pPr>
      <w:r>
        <w:rPr>
          <w:sz w:val="22"/>
        </w:rPr>
        <w:t>учат детей совместной деятельности, насыщать их жизнь событиями, которые сплачивали бы и объединяли ребят;</w:t>
      </w:r>
    </w:p>
    <w:p w14:paraId="05BE7E3F">
      <w:pPr>
        <w:pStyle w:val="9"/>
        <w:numPr>
          <w:ilvl w:val="0"/>
          <w:numId w:val="31"/>
        </w:numPr>
        <w:tabs>
          <w:tab w:val="left" w:pos="875"/>
        </w:tabs>
        <w:spacing w:before="0" w:after="0" w:line="251" w:lineRule="exact"/>
        <w:ind w:left="875" w:right="0" w:hanging="168"/>
        <w:jc w:val="both"/>
        <w:rPr>
          <w:sz w:val="22"/>
        </w:rPr>
      </w:pPr>
      <w:r>
        <w:rPr>
          <w:sz w:val="22"/>
        </w:rPr>
        <w:t>воспитывают</w:t>
      </w:r>
      <w:r>
        <w:rPr>
          <w:spacing w:val="-11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детях</w:t>
      </w:r>
      <w:r>
        <w:rPr>
          <w:spacing w:val="-5"/>
          <w:sz w:val="22"/>
        </w:rPr>
        <w:t xml:space="preserve"> </w:t>
      </w:r>
      <w:r>
        <w:rPr>
          <w:sz w:val="22"/>
        </w:rPr>
        <w:t>чувство</w:t>
      </w:r>
      <w:r>
        <w:rPr>
          <w:spacing w:val="-9"/>
          <w:sz w:val="22"/>
        </w:rPr>
        <w:t xml:space="preserve"> </w:t>
      </w:r>
      <w:r>
        <w:rPr>
          <w:sz w:val="22"/>
        </w:rPr>
        <w:t>ответственности</w:t>
      </w:r>
      <w:r>
        <w:rPr>
          <w:spacing w:val="-3"/>
          <w:sz w:val="22"/>
        </w:rPr>
        <w:t xml:space="preserve"> </w:t>
      </w:r>
      <w:r>
        <w:rPr>
          <w:sz w:val="22"/>
        </w:rPr>
        <w:t>перед</w:t>
      </w:r>
      <w:r>
        <w:rPr>
          <w:spacing w:val="-7"/>
          <w:sz w:val="22"/>
        </w:rPr>
        <w:t xml:space="preserve"> </w:t>
      </w:r>
      <w:r>
        <w:rPr>
          <w:sz w:val="22"/>
        </w:rPr>
        <w:t>группой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7"/>
          <w:sz w:val="22"/>
        </w:rPr>
        <w:t xml:space="preserve"> </w:t>
      </w:r>
      <w:r>
        <w:rPr>
          <w:sz w:val="22"/>
        </w:rPr>
        <w:t>свое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поведение;</w:t>
      </w:r>
    </w:p>
    <w:p w14:paraId="3A80F07B">
      <w:pPr>
        <w:pStyle w:val="9"/>
        <w:numPr>
          <w:ilvl w:val="2"/>
          <w:numId w:val="13"/>
        </w:numPr>
        <w:tabs>
          <w:tab w:val="left" w:pos="836"/>
        </w:tabs>
        <w:spacing w:before="0" w:after="0" w:line="240" w:lineRule="auto"/>
        <w:ind w:left="836" w:right="0" w:hanging="129"/>
        <w:jc w:val="both"/>
        <w:rPr>
          <w:sz w:val="22"/>
        </w:rPr>
      </w:pPr>
      <w:r>
        <w:rPr>
          <w:sz w:val="22"/>
        </w:rPr>
        <w:t>обеспечивают</w:t>
      </w:r>
      <w:r>
        <w:rPr>
          <w:spacing w:val="-7"/>
          <w:sz w:val="22"/>
        </w:rPr>
        <w:t xml:space="preserve"> </w:t>
      </w:r>
      <w:r>
        <w:rPr>
          <w:sz w:val="22"/>
        </w:rPr>
        <w:t>защиту</w:t>
      </w:r>
      <w:r>
        <w:rPr>
          <w:spacing w:val="-9"/>
          <w:sz w:val="22"/>
        </w:rPr>
        <w:t xml:space="preserve"> </w:t>
      </w:r>
      <w:r>
        <w:rPr>
          <w:sz w:val="22"/>
        </w:rPr>
        <w:t>детей</w:t>
      </w:r>
      <w:r>
        <w:rPr>
          <w:spacing w:val="-3"/>
          <w:sz w:val="22"/>
        </w:rPr>
        <w:t xml:space="preserve"> </w:t>
      </w:r>
      <w:r>
        <w:rPr>
          <w:sz w:val="22"/>
        </w:rPr>
        <w:t>от</w:t>
      </w:r>
      <w:r>
        <w:rPr>
          <w:spacing w:val="-4"/>
          <w:sz w:val="22"/>
        </w:rPr>
        <w:t xml:space="preserve"> </w:t>
      </w:r>
      <w:r>
        <w:rPr>
          <w:sz w:val="22"/>
        </w:rPr>
        <w:t>всех</w:t>
      </w:r>
      <w:r>
        <w:rPr>
          <w:spacing w:val="-4"/>
          <w:sz w:val="22"/>
        </w:rPr>
        <w:t xml:space="preserve"> </w:t>
      </w:r>
      <w:r>
        <w:rPr>
          <w:sz w:val="22"/>
        </w:rPr>
        <w:t>форм</w:t>
      </w:r>
      <w:r>
        <w:rPr>
          <w:spacing w:val="-5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насилия;</w:t>
      </w:r>
    </w:p>
    <w:p w14:paraId="22A34488">
      <w:pPr>
        <w:pStyle w:val="9"/>
        <w:numPr>
          <w:ilvl w:val="2"/>
          <w:numId w:val="13"/>
        </w:numPr>
        <w:tabs>
          <w:tab w:val="left" w:pos="860"/>
        </w:tabs>
        <w:spacing w:before="0" w:after="0" w:line="268" w:lineRule="auto"/>
        <w:ind w:left="707" w:right="150" w:firstLine="0"/>
        <w:jc w:val="both"/>
        <w:rPr>
          <w:sz w:val="22"/>
        </w:rPr>
      </w:pPr>
      <w:r>
        <w:rPr>
          <w:sz w:val="22"/>
        </w:rPr>
        <w:t>поддерживают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деятельность.</w:t>
      </w:r>
    </w:p>
    <w:p w14:paraId="3CD3927E">
      <w:pPr>
        <w:pStyle w:val="7"/>
        <w:spacing w:before="197"/>
        <w:ind w:right="146" w:firstLine="706"/>
        <w:jc w:val="both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Поэтому все педагоги соблюдают нормы профессиональной этики и поведения.</w:t>
      </w:r>
    </w:p>
    <w:p w14:paraId="1EE407A8">
      <w:pPr>
        <w:pStyle w:val="7"/>
        <w:jc w:val="both"/>
      </w:pPr>
      <w:r>
        <w:t>Педагоги</w:t>
      </w:r>
      <w:r>
        <w:rPr>
          <w:spacing w:val="-7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регулярной</w:t>
      </w:r>
      <w:r>
        <w:rPr>
          <w:spacing w:val="-4"/>
        </w:rPr>
        <w:t xml:space="preserve"> </w:t>
      </w:r>
      <w:r>
        <w:rPr>
          <w:spacing w:val="-2"/>
        </w:rPr>
        <w:t>основе.</w:t>
      </w:r>
    </w:p>
    <w:p w14:paraId="6B44948D">
      <w:pPr>
        <w:pStyle w:val="3"/>
        <w:numPr>
          <w:ilvl w:val="1"/>
          <w:numId w:val="13"/>
        </w:numPr>
        <w:tabs>
          <w:tab w:val="left" w:pos="1094"/>
        </w:tabs>
        <w:spacing w:before="241" w:after="0" w:line="240" w:lineRule="auto"/>
        <w:ind w:left="1094" w:right="0" w:hanging="387"/>
        <w:jc w:val="left"/>
      </w:pPr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14:paraId="11AEB975">
      <w:pPr>
        <w:pStyle w:val="7"/>
        <w:spacing w:before="236"/>
      </w:pPr>
      <w:r>
        <w:t>Содержание</w:t>
      </w:r>
      <w:r>
        <w:rPr>
          <w:spacing w:val="40"/>
        </w:rPr>
        <w:t xml:space="preserve"> </w:t>
      </w:r>
      <w:r>
        <w:t>нормативно-правового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ресурсного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реализации программы воспитания в ДОУ включает:</w:t>
      </w:r>
    </w:p>
    <w:p w14:paraId="0F823C5F">
      <w:pPr>
        <w:pStyle w:val="9"/>
        <w:numPr>
          <w:ilvl w:val="2"/>
          <w:numId w:val="13"/>
        </w:numPr>
        <w:tabs>
          <w:tab w:val="left" w:pos="850"/>
        </w:tabs>
        <w:spacing w:before="0" w:after="0" w:line="252" w:lineRule="exact"/>
        <w:ind w:left="850" w:right="0" w:hanging="143"/>
        <w:jc w:val="left"/>
        <w:rPr>
          <w:sz w:val="22"/>
        </w:rPr>
      </w:pPr>
      <w:r>
        <w:rPr>
          <w:sz w:val="22"/>
        </w:rPr>
        <w:t>Федеральный</w:t>
      </w:r>
      <w:r>
        <w:rPr>
          <w:spacing w:val="8"/>
          <w:sz w:val="22"/>
        </w:rPr>
        <w:t xml:space="preserve"> </w:t>
      </w:r>
      <w:r>
        <w:rPr>
          <w:sz w:val="22"/>
        </w:rPr>
        <w:t>закон</w:t>
      </w:r>
      <w:r>
        <w:rPr>
          <w:spacing w:val="14"/>
          <w:sz w:val="22"/>
        </w:rPr>
        <w:t xml:space="preserve"> </w:t>
      </w:r>
      <w:r>
        <w:rPr>
          <w:sz w:val="22"/>
        </w:rPr>
        <w:t>от</w:t>
      </w:r>
      <w:r>
        <w:rPr>
          <w:spacing w:val="12"/>
          <w:sz w:val="22"/>
        </w:rPr>
        <w:t xml:space="preserve"> </w:t>
      </w:r>
      <w:r>
        <w:rPr>
          <w:sz w:val="22"/>
        </w:rPr>
        <w:t>31</w:t>
      </w:r>
      <w:r>
        <w:rPr>
          <w:spacing w:val="8"/>
          <w:sz w:val="22"/>
        </w:rPr>
        <w:t xml:space="preserve"> </w:t>
      </w:r>
      <w:r>
        <w:rPr>
          <w:sz w:val="22"/>
        </w:rPr>
        <w:t>июля</w:t>
      </w:r>
      <w:r>
        <w:rPr>
          <w:spacing w:val="7"/>
          <w:sz w:val="22"/>
        </w:rPr>
        <w:t xml:space="preserve"> </w:t>
      </w:r>
      <w:r>
        <w:rPr>
          <w:sz w:val="22"/>
        </w:rPr>
        <w:t>2020</w:t>
      </w:r>
      <w:r>
        <w:rPr>
          <w:spacing w:val="8"/>
          <w:sz w:val="22"/>
        </w:rPr>
        <w:t xml:space="preserve"> </w:t>
      </w:r>
      <w:r>
        <w:rPr>
          <w:sz w:val="22"/>
        </w:rPr>
        <w:t>г.</w:t>
      </w:r>
      <w:r>
        <w:rPr>
          <w:spacing w:val="10"/>
          <w:sz w:val="22"/>
        </w:rPr>
        <w:t xml:space="preserve"> </w:t>
      </w:r>
      <w:r>
        <w:rPr>
          <w:sz w:val="22"/>
        </w:rPr>
        <w:t>№</w:t>
      </w:r>
      <w:r>
        <w:rPr>
          <w:spacing w:val="9"/>
          <w:sz w:val="22"/>
        </w:rPr>
        <w:t xml:space="preserve"> </w:t>
      </w:r>
      <w:r>
        <w:rPr>
          <w:sz w:val="22"/>
        </w:rPr>
        <w:t>304-ФЗ</w:t>
      </w:r>
      <w:r>
        <w:rPr>
          <w:spacing w:val="12"/>
          <w:sz w:val="22"/>
        </w:rPr>
        <w:t xml:space="preserve"> </w:t>
      </w:r>
      <w:r>
        <w:rPr>
          <w:sz w:val="22"/>
        </w:rPr>
        <w:t>“О</w:t>
      </w:r>
      <w:r>
        <w:rPr>
          <w:spacing w:val="7"/>
          <w:sz w:val="22"/>
        </w:rPr>
        <w:t xml:space="preserve"> </w:t>
      </w:r>
      <w:r>
        <w:rPr>
          <w:sz w:val="22"/>
        </w:rPr>
        <w:t>внесении</w:t>
      </w:r>
      <w:r>
        <w:rPr>
          <w:spacing w:val="14"/>
          <w:sz w:val="22"/>
        </w:rPr>
        <w:t xml:space="preserve"> </w:t>
      </w:r>
      <w:r>
        <w:rPr>
          <w:sz w:val="22"/>
        </w:rPr>
        <w:t>изменений</w:t>
      </w:r>
      <w:r>
        <w:rPr>
          <w:spacing w:val="14"/>
          <w:sz w:val="22"/>
        </w:rPr>
        <w:t xml:space="preserve"> </w:t>
      </w:r>
      <w:r>
        <w:rPr>
          <w:sz w:val="22"/>
        </w:rPr>
        <w:t>в</w:t>
      </w:r>
      <w:r>
        <w:rPr>
          <w:spacing w:val="9"/>
          <w:sz w:val="22"/>
        </w:rPr>
        <w:t xml:space="preserve"> </w:t>
      </w:r>
      <w:r>
        <w:rPr>
          <w:sz w:val="22"/>
        </w:rPr>
        <w:t>Федеральный</w:t>
      </w:r>
      <w:r>
        <w:rPr>
          <w:spacing w:val="15"/>
          <w:sz w:val="22"/>
        </w:rPr>
        <w:t xml:space="preserve"> </w:t>
      </w:r>
      <w:r>
        <w:rPr>
          <w:spacing w:val="-2"/>
          <w:sz w:val="22"/>
        </w:rPr>
        <w:t>закон</w:t>
      </w:r>
    </w:p>
    <w:p w14:paraId="33894C98">
      <w:pPr>
        <w:pStyle w:val="7"/>
        <w:spacing w:before="2"/>
        <w:ind w:right="1648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 xml:space="preserve">воспитания </w:t>
      </w:r>
      <w:r>
        <w:rPr>
          <w:spacing w:val="-2"/>
        </w:rPr>
        <w:t>обучающихся”.</w:t>
      </w:r>
    </w:p>
    <w:p w14:paraId="5A197814">
      <w:pPr>
        <w:pStyle w:val="9"/>
        <w:numPr>
          <w:ilvl w:val="2"/>
          <w:numId w:val="13"/>
        </w:numPr>
        <w:tabs>
          <w:tab w:val="left" w:pos="898"/>
        </w:tabs>
        <w:spacing w:before="0" w:after="0" w:line="240" w:lineRule="auto"/>
        <w:ind w:left="707" w:right="142" w:firstLine="0"/>
        <w:jc w:val="left"/>
        <w:rPr>
          <w:sz w:val="22"/>
        </w:rPr>
      </w:pPr>
      <w:r>
        <w:rPr>
          <w:sz w:val="22"/>
        </w:rPr>
        <w:t>Федеральный</w:t>
      </w:r>
      <w:r>
        <w:rPr>
          <w:spacing w:val="40"/>
          <w:sz w:val="22"/>
        </w:rPr>
        <w:t xml:space="preserve"> </w:t>
      </w:r>
      <w:r>
        <w:rPr>
          <w:sz w:val="22"/>
        </w:rPr>
        <w:t>государственный</w:t>
      </w:r>
      <w:r>
        <w:rPr>
          <w:spacing w:val="40"/>
          <w:sz w:val="22"/>
        </w:rPr>
        <w:t xml:space="preserve"> </w:t>
      </w:r>
      <w:r>
        <w:rPr>
          <w:sz w:val="22"/>
        </w:rPr>
        <w:t>образовательный</w:t>
      </w:r>
      <w:r>
        <w:rPr>
          <w:spacing w:val="40"/>
          <w:sz w:val="22"/>
        </w:rPr>
        <w:t xml:space="preserve"> </w:t>
      </w:r>
      <w:r>
        <w:rPr>
          <w:sz w:val="22"/>
        </w:rPr>
        <w:t>стандарт</w:t>
      </w:r>
      <w:r>
        <w:rPr>
          <w:spacing w:val="40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40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40"/>
          <w:sz w:val="22"/>
        </w:rPr>
        <w:t xml:space="preserve"> </w:t>
      </w:r>
      <w:r>
        <w:rPr>
          <w:sz w:val="22"/>
        </w:rPr>
        <w:t>приказ Минобрнауки №1155 от 17.10.2013г, (ФГОС ДО).</w:t>
      </w:r>
    </w:p>
    <w:p w14:paraId="5BD436FE">
      <w:pPr>
        <w:pStyle w:val="7"/>
        <w:spacing w:before="1" w:line="251" w:lineRule="exact"/>
      </w:pPr>
      <w:r>
        <w:t>Основные</w:t>
      </w:r>
      <w:r>
        <w:rPr>
          <w:spacing w:val="-8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rPr>
          <w:spacing w:val="-4"/>
        </w:rPr>
        <w:t>акты:</w:t>
      </w:r>
    </w:p>
    <w:p w14:paraId="6CE128ED">
      <w:pPr>
        <w:pStyle w:val="9"/>
        <w:numPr>
          <w:ilvl w:val="2"/>
          <w:numId w:val="13"/>
        </w:numPr>
        <w:tabs>
          <w:tab w:val="left" w:pos="927"/>
        </w:tabs>
        <w:spacing w:before="0" w:after="0" w:line="240" w:lineRule="auto"/>
        <w:ind w:left="707" w:right="139" w:firstLine="0"/>
        <w:jc w:val="left"/>
        <w:rPr>
          <w:sz w:val="22"/>
        </w:rPr>
      </w:pPr>
      <w:r>
        <w:rPr>
          <w:sz w:val="22"/>
        </w:rPr>
        <w:t>Основная</w:t>
      </w:r>
      <w:r>
        <w:rPr>
          <w:spacing w:val="80"/>
          <w:sz w:val="22"/>
        </w:rPr>
        <w:t xml:space="preserve"> </w:t>
      </w:r>
      <w:r>
        <w:rPr>
          <w:sz w:val="22"/>
        </w:rPr>
        <w:t>общеобразовательная</w:t>
      </w:r>
      <w:r>
        <w:rPr>
          <w:spacing w:val="80"/>
          <w:sz w:val="22"/>
        </w:rPr>
        <w:t xml:space="preserve"> </w:t>
      </w:r>
      <w:r>
        <w:rPr>
          <w:sz w:val="22"/>
        </w:rPr>
        <w:t>программа</w:t>
      </w:r>
      <w:r>
        <w:rPr>
          <w:spacing w:val="80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80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80"/>
          <w:sz w:val="22"/>
        </w:rPr>
        <w:t xml:space="preserve"> </w:t>
      </w:r>
      <w:r>
        <w:rPr>
          <w:sz w:val="22"/>
        </w:rPr>
        <w:t>МБДОУ</w:t>
      </w:r>
      <w:r>
        <w:rPr>
          <w:spacing w:val="80"/>
          <w:sz w:val="22"/>
        </w:rPr>
        <w:t xml:space="preserve"> </w:t>
      </w:r>
      <w:r>
        <w:rPr>
          <w:sz w:val="22"/>
        </w:rPr>
        <w:t>№</w:t>
      </w:r>
      <w:r>
        <w:rPr>
          <w:spacing w:val="80"/>
          <w:sz w:val="22"/>
        </w:rPr>
        <w:t xml:space="preserve"> </w:t>
      </w:r>
      <w:r>
        <w:rPr>
          <w:sz w:val="22"/>
        </w:rPr>
        <w:t>41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пос. </w:t>
      </w:r>
      <w:r>
        <w:rPr>
          <w:spacing w:val="-2"/>
          <w:sz w:val="22"/>
        </w:rPr>
        <w:t>Санболи;</w:t>
      </w:r>
    </w:p>
    <w:p w14:paraId="35CE0E67">
      <w:pPr>
        <w:pStyle w:val="9"/>
        <w:numPr>
          <w:ilvl w:val="2"/>
          <w:numId w:val="13"/>
        </w:numPr>
        <w:tabs>
          <w:tab w:val="left" w:pos="836"/>
        </w:tabs>
        <w:spacing w:before="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План</w:t>
      </w:r>
      <w:r>
        <w:rPr>
          <w:spacing w:val="-6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учебный </w:t>
      </w:r>
      <w:r>
        <w:rPr>
          <w:spacing w:val="-4"/>
          <w:sz w:val="22"/>
        </w:rPr>
        <w:t>год;</w:t>
      </w:r>
    </w:p>
    <w:p w14:paraId="6C9FFDA8">
      <w:pPr>
        <w:pStyle w:val="9"/>
        <w:numPr>
          <w:ilvl w:val="2"/>
          <w:numId w:val="13"/>
        </w:numPr>
        <w:tabs>
          <w:tab w:val="left" w:pos="836"/>
        </w:tabs>
        <w:spacing w:before="2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Календарный</w:t>
      </w:r>
      <w:r>
        <w:rPr>
          <w:spacing w:val="-11"/>
          <w:sz w:val="22"/>
        </w:rPr>
        <w:t xml:space="preserve"> </w:t>
      </w:r>
      <w:r>
        <w:rPr>
          <w:sz w:val="22"/>
        </w:rPr>
        <w:t>учебный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график;</w:t>
      </w:r>
    </w:p>
    <w:p w14:paraId="746F9789">
      <w:pPr>
        <w:pStyle w:val="9"/>
        <w:numPr>
          <w:ilvl w:val="2"/>
          <w:numId w:val="13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Рабочая</w:t>
      </w:r>
      <w:r>
        <w:rPr>
          <w:spacing w:val="-4"/>
          <w:sz w:val="22"/>
        </w:rPr>
        <w:t xml:space="preserve"> </w:t>
      </w:r>
      <w:r>
        <w:rPr>
          <w:sz w:val="22"/>
        </w:rPr>
        <w:t>Программа</w:t>
      </w:r>
      <w:r>
        <w:rPr>
          <w:spacing w:val="-4"/>
          <w:sz w:val="22"/>
        </w:rPr>
        <w:t xml:space="preserve"> </w:t>
      </w:r>
      <w:r>
        <w:rPr>
          <w:sz w:val="22"/>
        </w:rPr>
        <w:t>Воспитания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ДОУ;</w:t>
      </w:r>
    </w:p>
    <w:p w14:paraId="0F42D845">
      <w:pPr>
        <w:pStyle w:val="7"/>
        <w:spacing w:before="1"/>
      </w:pPr>
      <w:r>
        <w:t>-Рабочие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основной образовательной</w:t>
      </w:r>
      <w:r>
        <w:rPr>
          <w:spacing w:val="-2"/>
        </w:rPr>
        <w:t xml:space="preserve"> </w:t>
      </w:r>
      <w:r>
        <w:t>программы (далее – ООП ДО);</w:t>
      </w:r>
    </w:p>
    <w:p w14:paraId="5205D4FB">
      <w:pPr>
        <w:pStyle w:val="9"/>
        <w:numPr>
          <w:ilvl w:val="2"/>
          <w:numId w:val="13"/>
        </w:numPr>
        <w:tabs>
          <w:tab w:val="left" w:pos="991"/>
          <w:tab w:val="left" w:pos="2502"/>
          <w:tab w:val="left" w:pos="3820"/>
          <w:tab w:val="left" w:pos="5359"/>
          <w:tab w:val="left" w:pos="6741"/>
          <w:tab w:val="left" w:pos="7134"/>
          <w:tab w:val="left" w:pos="8568"/>
        </w:tabs>
        <w:spacing w:before="0" w:after="0" w:line="242" w:lineRule="auto"/>
        <w:ind w:left="707" w:right="153" w:firstLine="0"/>
        <w:jc w:val="left"/>
        <w:rPr>
          <w:sz w:val="22"/>
        </w:rPr>
      </w:pPr>
      <w:r>
        <w:rPr>
          <w:spacing w:val="-2"/>
          <w:sz w:val="22"/>
        </w:rPr>
        <w:t>Должностные</w:t>
      </w:r>
      <w:r>
        <w:rPr>
          <w:sz w:val="22"/>
        </w:rPr>
        <w:tab/>
      </w:r>
      <w:r>
        <w:rPr>
          <w:spacing w:val="-2"/>
          <w:sz w:val="22"/>
        </w:rPr>
        <w:t>инструкции</w:t>
      </w:r>
      <w:r>
        <w:rPr>
          <w:sz w:val="22"/>
        </w:rPr>
        <w:tab/>
      </w:r>
      <w:r>
        <w:rPr>
          <w:spacing w:val="-2"/>
          <w:sz w:val="22"/>
        </w:rPr>
        <w:t>специалистов,</w:t>
      </w:r>
      <w:r>
        <w:rPr>
          <w:sz w:val="22"/>
        </w:rPr>
        <w:tab/>
      </w:r>
      <w:r>
        <w:rPr>
          <w:spacing w:val="-2"/>
          <w:sz w:val="22"/>
        </w:rPr>
        <w:t>отвечающих</w:t>
      </w:r>
      <w:r>
        <w:rPr>
          <w:sz w:val="22"/>
        </w:rPr>
        <w:tab/>
      </w:r>
      <w:r>
        <w:rPr>
          <w:spacing w:val="-6"/>
          <w:sz w:val="22"/>
        </w:rPr>
        <w:t>за</w:t>
      </w:r>
      <w:r>
        <w:rPr>
          <w:sz w:val="22"/>
        </w:rPr>
        <w:tab/>
      </w:r>
      <w:r>
        <w:rPr>
          <w:spacing w:val="-2"/>
          <w:sz w:val="22"/>
        </w:rPr>
        <w:t>организацию</w:t>
      </w:r>
      <w:r>
        <w:rPr>
          <w:sz w:val="22"/>
        </w:rPr>
        <w:tab/>
      </w:r>
      <w:r>
        <w:rPr>
          <w:spacing w:val="-2"/>
          <w:sz w:val="22"/>
        </w:rPr>
        <w:t xml:space="preserve">воспитательной </w:t>
      </w:r>
      <w:r>
        <w:rPr>
          <w:sz w:val="22"/>
        </w:rPr>
        <w:t>деятельности в ДОУ;</w:t>
      </w:r>
    </w:p>
    <w:p w14:paraId="33319D58">
      <w:pPr>
        <w:pStyle w:val="9"/>
        <w:numPr>
          <w:ilvl w:val="2"/>
          <w:numId w:val="13"/>
        </w:numPr>
        <w:tabs>
          <w:tab w:val="left" w:pos="903"/>
        </w:tabs>
        <w:spacing w:before="0" w:after="0" w:line="237" w:lineRule="auto"/>
        <w:ind w:left="707" w:right="154" w:firstLine="0"/>
        <w:jc w:val="left"/>
        <w:rPr>
          <w:sz w:val="22"/>
        </w:rPr>
      </w:pPr>
      <w:r>
        <w:rPr>
          <w:sz w:val="22"/>
        </w:rPr>
        <w:t>Документы,</w:t>
      </w:r>
      <w:r>
        <w:rPr>
          <w:spacing w:val="40"/>
          <w:sz w:val="22"/>
        </w:rPr>
        <w:t xml:space="preserve"> </w:t>
      </w:r>
      <w:r>
        <w:rPr>
          <w:sz w:val="22"/>
        </w:rPr>
        <w:t>регламентирующие</w:t>
      </w:r>
      <w:r>
        <w:rPr>
          <w:spacing w:val="40"/>
          <w:sz w:val="22"/>
        </w:rPr>
        <w:t xml:space="preserve"> </w:t>
      </w:r>
      <w:r>
        <w:rPr>
          <w:sz w:val="22"/>
        </w:rPr>
        <w:t>воспитательную</w:t>
      </w:r>
      <w:r>
        <w:rPr>
          <w:spacing w:val="40"/>
          <w:sz w:val="22"/>
        </w:rPr>
        <w:t xml:space="preserve"> </w:t>
      </w:r>
      <w:r>
        <w:rPr>
          <w:sz w:val="22"/>
        </w:rPr>
        <w:t>деятельность</w:t>
      </w:r>
      <w:r>
        <w:rPr>
          <w:spacing w:val="40"/>
          <w:sz w:val="22"/>
        </w:rPr>
        <w:t xml:space="preserve"> </w:t>
      </w:r>
      <w:r>
        <w:rPr>
          <w:sz w:val="22"/>
        </w:rPr>
        <w:t>в</w:t>
      </w:r>
      <w:r>
        <w:rPr>
          <w:spacing w:val="40"/>
          <w:sz w:val="22"/>
        </w:rPr>
        <w:t xml:space="preserve"> </w:t>
      </w:r>
      <w:r>
        <w:rPr>
          <w:sz w:val="22"/>
        </w:rPr>
        <w:t>ДОУ</w:t>
      </w:r>
      <w:r>
        <w:rPr>
          <w:spacing w:val="40"/>
          <w:sz w:val="22"/>
        </w:rPr>
        <w:t xml:space="preserve"> </w:t>
      </w:r>
      <w:r>
        <w:rPr>
          <w:sz w:val="22"/>
        </w:rPr>
        <w:t>(штатное</w:t>
      </w:r>
      <w:r>
        <w:rPr>
          <w:spacing w:val="40"/>
          <w:sz w:val="22"/>
        </w:rPr>
        <w:t xml:space="preserve"> </w:t>
      </w:r>
      <w:r>
        <w:rPr>
          <w:sz w:val="22"/>
        </w:rPr>
        <w:t>расписание, обеспечивающее кадровый состав, реализующий воспитательную деятельность в ДОУ)</w:t>
      </w:r>
    </w:p>
    <w:p w14:paraId="73CB4202">
      <w:pPr>
        <w:pStyle w:val="9"/>
        <w:spacing w:after="0" w:line="237" w:lineRule="auto"/>
        <w:jc w:val="left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73BDA967">
      <w:pPr>
        <w:pStyle w:val="3"/>
        <w:numPr>
          <w:ilvl w:val="1"/>
          <w:numId w:val="13"/>
        </w:numPr>
        <w:tabs>
          <w:tab w:val="left" w:pos="1099"/>
        </w:tabs>
        <w:spacing w:before="76" w:after="0" w:line="240" w:lineRule="auto"/>
        <w:ind w:left="707" w:right="145" w:firstLine="0"/>
        <w:jc w:val="left"/>
      </w:pPr>
      <w:r>
        <w:t>Особые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личностных результатов в работе с особыми категориями детей</w:t>
      </w:r>
    </w:p>
    <w:p w14:paraId="6DFA7FC1">
      <w:pPr>
        <w:pStyle w:val="7"/>
        <w:spacing w:before="247"/>
        <w:ind w:right="132" w:firstLine="706"/>
        <w:jc w:val="both"/>
      </w:pPr>
      <w: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1A87F588">
      <w:pPr>
        <w:pStyle w:val="7"/>
        <w:spacing w:before="2"/>
        <w:ind w:right="145" w:firstLine="706"/>
        <w:jc w:val="both"/>
      </w:pPr>
      <w: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14:paraId="3C192DA5">
      <w:pPr>
        <w:pStyle w:val="7"/>
        <w:spacing w:before="2" w:line="273" w:lineRule="auto"/>
        <w:ind w:right="141" w:firstLine="706"/>
        <w:jc w:val="both"/>
      </w:pPr>
      <w:r>
        <w:t>На уровне уклада: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разделяются всеми участниками образовательных отношений в ДОО.</w:t>
      </w:r>
    </w:p>
    <w:p w14:paraId="4BE651E5">
      <w:pPr>
        <w:pStyle w:val="7"/>
        <w:spacing w:before="206"/>
        <w:ind w:right="144" w:firstLine="706"/>
        <w:jc w:val="both"/>
      </w:pPr>
      <w:r>
        <w:t>На уровне воспитывающих сред: РППС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0A7B6CAA">
      <w:pPr>
        <w:pStyle w:val="7"/>
        <w:spacing w:before="1"/>
        <w:ind w:right="140" w:firstLine="706"/>
        <w:jc w:val="both"/>
      </w:pPr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3EE0118C">
      <w:pPr>
        <w:pStyle w:val="7"/>
        <w:spacing w:before="2"/>
        <w:ind w:right="144" w:firstLine="706"/>
        <w:jc w:val="both"/>
      </w:pPr>
      <w: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2F39C81E">
      <w:pPr>
        <w:pStyle w:val="7"/>
        <w:spacing w:before="2"/>
        <w:ind w:right="136" w:firstLine="706"/>
        <w:jc w:val="both"/>
      </w:pPr>
      <w: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4E6C0F7E">
      <w:pPr>
        <w:pStyle w:val="7"/>
        <w:spacing w:before="1" w:line="237" w:lineRule="auto"/>
        <w:ind w:right="150" w:firstLine="706"/>
        <w:jc w:val="both"/>
      </w:pPr>
      <w:r>
        <w:t>Основными условиями реализации Программы воспитания в дошкольных</w:t>
      </w:r>
      <w:r>
        <w:rPr>
          <w:spacing w:val="40"/>
        </w:rPr>
        <w:t xml:space="preserve"> </w:t>
      </w:r>
      <w:r>
        <w:t>образовательных организациях, реализующих инклюзивное образование, являются:</w:t>
      </w:r>
    </w:p>
    <w:p w14:paraId="00210AF6">
      <w:pPr>
        <w:pStyle w:val="9"/>
        <w:numPr>
          <w:ilvl w:val="0"/>
          <w:numId w:val="32"/>
        </w:numPr>
        <w:tabs>
          <w:tab w:val="left" w:pos="945"/>
        </w:tabs>
        <w:spacing w:before="1" w:after="0" w:line="240" w:lineRule="auto"/>
        <w:ind w:left="707" w:right="150" w:firstLine="0"/>
        <w:jc w:val="left"/>
        <w:rPr>
          <w:sz w:val="22"/>
        </w:rPr>
      </w:pPr>
      <w:r>
        <w:rPr>
          <w:sz w:val="22"/>
        </w:rPr>
        <w:t>полноценное</w:t>
      </w:r>
      <w:r>
        <w:rPr>
          <w:spacing w:val="-9"/>
          <w:sz w:val="22"/>
        </w:rPr>
        <w:t xml:space="preserve"> </w:t>
      </w:r>
      <w:r>
        <w:rPr>
          <w:sz w:val="22"/>
        </w:rPr>
        <w:t>проживание</w:t>
      </w:r>
      <w:r>
        <w:rPr>
          <w:spacing w:val="-9"/>
          <w:sz w:val="22"/>
        </w:rPr>
        <w:t xml:space="preserve"> </w:t>
      </w:r>
      <w:r>
        <w:rPr>
          <w:sz w:val="22"/>
        </w:rPr>
        <w:t>ребенком</w:t>
      </w:r>
      <w:r>
        <w:rPr>
          <w:spacing w:val="-4"/>
          <w:sz w:val="22"/>
        </w:rPr>
        <w:t xml:space="preserve"> </w:t>
      </w:r>
      <w:r>
        <w:rPr>
          <w:sz w:val="22"/>
        </w:rPr>
        <w:t>всех</w:t>
      </w:r>
      <w:r>
        <w:rPr>
          <w:spacing w:val="-3"/>
          <w:sz w:val="22"/>
        </w:rPr>
        <w:t xml:space="preserve"> </w:t>
      </w:r>
      <w:r>
        <w:rPr>
          <w:sz w:val="22"/>
        </w:rPr>
        <w:t>этапов</w:t>
      </w:r>
      <w:r>
        <w:rPr>
          <w:spacing w:val="-7"/>
          <w:sz w:val="22"/>
        </w:rPr>
        <w:t xml:space="preserve"> </w:t>
      </w:r>
      <w:r>
        <w:rPr>
          <w:sz w:val="22"/>
        </w:rPr>
        <w:t>детства (младенческого,</w:t>
      </w:r>
      <w:r>
        <w:rPr>
          <w:spacing w:val="-1"/>
          <w:sz w:val="22"/>
        </w:rPr>
        <w:t xml:space="preserve"> </w:t>
      </w:r>
      <w:r>
        <w:rPr>
          <w:sz w:val="22"/>
        </w:rPr>
        <w:t>раннего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дошкольного возраста), обогащение (амплификация) детского развития;</w:t>
      </w:r>
    </w:p>
    <w:p w14:paraId="3B001088">
      <w:pPr>
        <w:pStyle w:val="9"/>
        <w:numPr>
          <w:ilvl w:val="0"/>
          <w:numId w:val="32"/>
        </w:numPr>
        <w:tabs>
          <w:tab w:val="left" w:pos="1008"/>
        </w:tabs>
        <w:spacing w:before="5" w:after="0" w:line="237" w:lineRule="auto"/>
        <w:ind w:left="707" w:right="149" w:firstLine="0"/>
        <w:jc w:val="left"/>
        <w:rPr>
          <w:sz w:val="22"/>
        </w:rPr>
      </w:pPr>
      <w:r>
        <w:rPr>
          <w:sz w:val="22"/>
        </w:rPr>
        <w:t>построение</w:t>
      </w:r>
      <w:r>
        <w:rPr>
          <w:spacing w:val="40"/>
          <w:sz w:val="22"/>
        </w:rPr>
        <w:t xml:space="preserve"> </w:t>
      </w:r>
      <w:r>
        <w:rPr>
          <w:sz w:val="22"/>
        </w:rPr>
        <w:t>воспитательной</w:t>
      </w:r>
      <w:r>
        <w:rPr>
          <w:spacing w:val="40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40"/>
          <w:sz w:val="22"/>
        </w:rPr>
        <w:t xml:space="preserve"> </w:t>
      </w:r>
      <w:r>
        <w:rPr>
          <w:sz w:val="22"/>
        </w:rPr>
        <w:t>с</w:t>
      </w:r>
      <w:r>
        <w:rPr>
          <w:spacing w:val="40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40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40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40"/>
          <w:sz w:val="22"/>
        </w:rPr>
        <w:t xml:space="preserve"> </w:t>
      </w:r>
      <w:r>
        <w:rPr>
          <w:sz w:val="22"/>
        </w:rPr>
        <w:t>каждого ребенка, при котором сам ребенок становится активным субъектом воспитания;</w:t>
      </w:r>
    </w:p>
    <w:p w14:paraId="29DE0EB6">
      <w:pPr>
        <w:pStyle w:val="9"/>
        <w:numPr>
          <w:ilvl w:val="0"/>
          <w:numId w:val="32"/>
        </w:numPr>
        <w:tabs>
          <w:tab w:val="left" w:pos="974"/>
        </w:tabs>
        <w:spacing w:before="2" w:after="0" w:line="240" w:lineRule="auto"/>
        <w:ind w:left="707" w:right="153" w:firstLine="0"/>
        <w:jc w:val="left"/>
        <w:rPr>
          <w:sz w:val="22"/>
        </w:rPr>
      </w:pPr>
      <w:r>
        <w:rPr>
          <w:sz w:val="22"/>
        </w:rPr>
        <w:t>содействие и сотрудничество детей</w:t>
      </w:r>
      <w:r>
        <w:rPr>
          <w:spacing w:val="25"/>
          <w:sz w:val="22"/>
        </w:rPr>
        <w:t xml:space="preserve"> </w:t>
      </w:r>
      <w:r>
        <w:rPr>
          <w:sz w:val="22"/>
        </w:rPr>
        <w:t>и взрослых, признание ребенка</w:t>
      </w:r>
      <w:r>
        <w:rPr>
          <w:spacing w:val="26"/>
          <w:sz w:val="22"/>
        </w:rPr>
        <w:t xml:space="preserve"> </w:t>
      </w:r>
      <w:r>
        <w:rPr>
          <w:sz w:val="22"/>
        </w:rPr>
        <w:t>полноценным</w:t>
      </w:r>
      <w:r>
        <w:rPr>
          <w:spacing w:val="24"/>
          <w:sz w:val="22"/>
        </w:rPr>
        <w:t xml:space="preserve"> </w:t>
      </w:r>
      <w:r>
        <w:rPr>
          <w:sz w:val="22"/>
        </w:rPr>
        <w:t>участником (субъектом) образовательных отношений;</w:t>
      </w:r>
    </w:p>
    <w:p w14:paraId="15F63AF4">
      <w:pPr>
        <w:pStyle w:val="9"/>
        <w:numPr>
          <w:ilvl w:val="0"/>
          <w:numId w:val="32"/>
        </w:numPr>
        <w:tabs>
          <w:tab w:val="left" w:pos="945"/>
        </w:tabs>
        <w:spacing w:before="0" w:after="0" w:line="251" w:lineRule="exact"/>
        <w:ind w:left="945" w:right="0" w:hanging="23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3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поддержка</w:t>
      </w:r>
      <w:r>
        <w:rPr>
          <w:spacing w:val="-1"/>
          <w:sz w:val="22"/>
        </w:rPr>
        <w:t xml:space="preserve"> </w:t>
      </w:r>
      <w:r>
        <w:rPr>
          <w:sz w:val="22"/>
        </w:rPr>
        <w:t>инициативы</w:t>
      </w:r>
      <w:r>
        <w:rPr>
          <w:spacing w:val="-4"/>
          <w:sz w:val="22"/>
        </w:rPr>
        <w:t xml:space="preserve"> </w:t>
      </w:r>
      <w:r>
        <w:rPr>
          <w:sz w:val="22"/>
        </w:rPr>
        <w:t>детей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различных</w:t>
      </w:r>
      <w:r>
        <w:rPr>
          <w:spacing w:val="-9"/>
          <w:sz w:val="22"/>
        </w:rPr>
        <w:t xml:space="preserve"> </w:t>
      </w:r>
      <w:r>
        <w:rPr>
          <w:sz w:val="22"/>
        </w:rPr>
        <w:t>видах</w:t>
      </w:r>
      <w:r>
        <w:rPr>
          <w:spacing w:val="-4"/>
          <w:sz w:val="22"/>
        </w:rPr>
        <w:t xml:space="preserve"> </w:t>
      </w:r>
      <w:r>
        <w:rPr>
          <w:sz w:val="22"/>
        </w:rPr>
        <w:t>детской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деятельности;</w:t>
      </w:r>
    </w:p>
    <w:p w14:paraId="7A0C3E7A">
      <w:pPr>
        <w:pStyle w:val="9"/>
        <w:numPr>
          <w:ilvl w:val="0"/>
          <w:numId w:val="32"/>
        </w:numPr>
        <w:tabs>
          <w:tab w:val="left" w:pos="945"/>
        </w:tabs>
        <w:spacing w:before="1" w:after="0" w:line="240" w:lineRule="auto"/>
        <w:ind w:left="945" w:right="0" w:hanging="238"/>
        <w:jc w:val="left"/>
        <w:rPr>
          <w:sz w:val="22"/>
        </w:rPr>
      </w:pPr>
      <w:r>
        <w:rPr>
          <w:sz w:val="22"/>
        </w:rPr>
        <w:t>активное</w:t>
      </w:r>
      <w:r>
        <w:rPr>
          <w:spacing w:val="-13"/>
          <w:sz w:val="22"/>
        </w:rPr>
        <w:t xml:space="preserve"> </w:t>
      </w:r>
      <w:r>
        <w:rPr>
          <w:sz w:val="22"/>
        </w:rPr>
        <w:t>привлечение</w:t>
      </w:r>
      <w:r>
        <w:rPr>
          <w:spacing w:val="-11"/>
          <w:sz w:val="22"/>
        </w:rPr>
        <w:t xml:space="preserve"> </w:t>
      </w:r>
      <w:r>
        <w:rPr>
          <w:sz w:val="22"/>
        </w:rPr>
        <w:t>ближайшего</w:t>
      </w:r>
      <w:r>
        <w:rPr>
          <w:spacing w:val="-9"/>
          <w:sz w:val="22"/>
        </w:rPr>
        <w:t xml:space="preserve"> </w:t>
      </w:r>
      <w:r>
        <w:rPr>
          <w:sz w:val="22"/>
        </w:rPr>
        <w:t>социального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окружения</w:t>
      </w:r>
      <w:r>
        <w:rPr>
          <w:spacing w:val="-6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воспитанию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ребенка.</w:t>
      </w:r>
    </w:p>
    <w:p w14:paraId="74C258E3">
      <w:pPr>
        <w:pStyle w:val="7"/>
        <w:spacing w:before="2"/>
        <w:ind w:firstLine="706"/>
      </w:pPr>
      <w:r>
        <w:t>Задачами воспитания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 ОВЗ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6"/>
        </w:rPr>
        <w:t xml:space="preserve"> </w:t>
      </w:r>
      <w:r>
        <w:t>дошкольной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 xml:space="preserve">организации </w:t>
      </w:r>
      <w:r>
        <w:rPr>
          <w:spacing w:val="-2"/>
        </w:rPr>
        <w:t>являются:</w:t>
      </w:r>
    </w:p>
    <w:p w14:paraId="748C4E1D">
      <w:pPr>
        <w:pStyle w:val="9"/>
        <w:numPr>
          <w:ilvl w:val="0"/>
          <w:numId w:val="33"/>
        </w:numPr>
        <w:tabs>
          <w:tab w:val="left" w:pos="1027"/>
        </w:tabs>
        <w:spacing w:before="0" w:after="0" w:line="240" w:lineRule="auto"/>
        <w:ind w:left="707" w:right="147" w:firstLine="0"/>
        <w:jc w:val="both"/>
        <w:rPr>
          <w:sz w:val="22"/>
        </w:rPr>
      </w:pPr>
      <w:r>
        <w:rPr>
          <w:sz w:val="22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</w:t>
      </w:r>
      <w:r>
        <w:rPr>
          <w:spacing w:val="-2"/>
          <w:sz w:val="22"/>
        </w:rPr>
        <w:t>ответственности;</w:t>
      </w:r>
    </w:p>
    <w:p w14:paraId="10C8A40E">
      <w:pPr>
        <w:pStyle w:val="9"/>
        <w:numPr>
          <w:ilvl w:val="0"/>
          <w:numId w:val="33"/>
        </w:numPr>
        <w:tabs>
          <w:tab w:val="left" w:pos="993"/>
        </w:tabs>
        <w:spacing w:before="0" w:after="0" w:line="240" w:lineRule="auto"/>
        <w:ind w:left="707" w:right="142" w:firstLine="0"/>
        <w:jc w:val="both"/>
        <w:rPr>
          <w:sz w:val="22"/>
        </w:rPr>
      </w:pPr>
      <w:r>
        <w:rPr>
          <w:sz w:val="22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221EBEF7">
      <w:pPr>
        <w:pStyle w:val="9"/>
        <w:numPr>
          <w:ilvl w:val="0"/>
          <w:numId w:val="33"/>
        </w:numPr>
        <w:tabs>
          <w:tab w:val="left" w:pos="950"/>
        </w:tabs>
        <w:spacing w:before="0" w:after="0" w:line="273" w:lineRule="auto"/>
        <w:ind w:left="707" w:right="142" w:firstLine="0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-7"/>
          <w:sz w:val="22"/>
        </w:rPr>
        <w:t xml:space="preserve"> </w:t>
      </w:r>
      <w:r>
        <w:rPr>
          <w:sz w:val="22"/>
        </w:rPr>
        <w:t>психолого-педагогической поддержки семье</w:t>
      </w:r>
      <w:r>
        <w:rPr>
          <w:spacing w:val="-7"/>
          <w:sz w:val="22"/>
        </w:rPr>
        <w:t xml:space="preserve"> </w:t>
      </w:r>
      <w:r>
        <w:rPr>
          <w:sz w:val="22"/>
        </w:rPr>
        <w:t>ребенка с</w:t>
      </w:r>
      <w:r>
        <w:rPr>
          <w:spacing w:val="-2"/>
          <w:sz w:val="22"/>
        </w:rPr>
        <w:t xml:space="preserve"> </w:t>
      </w:r>
      <w:r>
        <w:rPr>
          <w:sz w:val="22"/>
        </w:rPr>
        <w:t>особенностями в развитии</w:t>
      </w:r>
      <w:r>
        <w:rPr>
          <w:spacing w:val="-3"/>
          <w:sz w:val="22"/>
        </w:rPr>
        <w:t xml:space="preserve"> </w:t>
      </w:r>
      <w:r>
        <w:rPr>
          <w:sz w:val="22"/>
        </w:rPr>
        <w:t>и содействие повышению уровня педагогической компетентности родителей;</w:t>
      </w:r>
    </w:p>
    <w:p w14:paraId="4E9DB94C">
      <w:pPr>
        <w:pStyle w:val="9"/>
        <w:numPr>
          <w:ilvl w:val="0"/>
          <w:numId w:val="33"/>
        </w:numPr>
        <w:tabs>
          <w:tab w:val="left" w:pos="965"/>
        </w:tabs>
        <w:spacing w:before="209" w:after="0" w:line="237" w:lineRule="auto"/>
        <w:ind w:left="707" w:right="139" w:firstLine="0"/>
        <w:jc w:val="both"/>
        <w:rPr>
          <w:sz w:val="22"/>
        </w:rPr>
      </w:pPr>
      <w:r>
        <w:rPr>
          <w:sz w:val="22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14:paraId="5EA34186">
      <w:pPr>
        <w:pStyle w:val="9"/>
        <w:numPr>
          <w:ilvl w:val="0"/>
          <w:numId w:val="33"/>
        </w:numPr>
        <w:tabs>
          <w:tab w:val="left" w:pos="1041"/>
        </w:tabs>
        <w:spacing w:before="1" w:after="0" w:line="240" w:lineRule="auto"/>
        <w:ind w:left="707" w:right="149" w:firstLine="0"/>
        <w:jc w:val="both"/>
        <w:rPr>
          <w:sz w:val="22"/>
        </w:rPr>
      </w:pPr>
      <w:r>
        <w:rPr>
          <w:sz w:val="22"/>
        </w:rPr>
        <w:t>расширение у детей с различными нарушениями развития знаний и представлений об окружающем мире;</w:t>
      </w:r>
    </w:p>
    <w:p w14:paraId="1583871B">
      <w:pPr>
        <w:pStyle w:val="9"/>
        <w:spacing w:after="0" w:line="240" w:lineRule="auto"/>
        <w:jc w:val="both"/>
        <w:rPr>
          <w:sz w:val="22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14AE6367">
      <w:pPr>
        <w:pStyle w:val="9"/>
        <w:numPr>
          <w:ilvl w:val="0"/>
          <w:numId w:val="33"/>
        </w:numPr>
        <w:tabs>
          <w:tab w:val="left" w:pos="945"/>
        </w:tabs>
        <w:spacing w:before="71" w:after="0" w:line="240" w:lineRule="auto"/>
        <w:ind w:left="945" w:right="0" w:hanging="238"/>
        <w:jc w:val="both"/>
        <w:rPr>
          <w:sz w:val="22"/>
        </w:rPr>
      </w:pPr>
      <w:r>
        <w:rPr>
          <w:sz w:val="22"/>
        </w:rPr>
        <w:t>взаимодействие</w:t>
      </w:r>
      <w:r>
        <w:rPr>
          <w:spacing w:val="-11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семьей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5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5"/>
          <w:sz w:val="22"/>
        </w:rPr>
        <w:t xml:space="preserve"> </w:t>
      </w:r>
      <w:r>
        <w:rPr>
          <w:sz w:val="22"/>
        </w:rPr>
        <w:t>полноценного</w:t>
      </w:r>
      <w:r>
        <w:rPr>
          <w:spacing w:val="-9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5"/>
          <w:sz w:val="22"/>
        </w:rPr>
        <w:t xml:space="preserve"> </w:t>
      </w:r>
      <w:r>
        <w:rPr>
          <w:sz w:val="22"/>
        </w:rPr>
        <w:t>детей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ОВЗ;</w:t>
      </w:r>
    </w:p>
    <w:p w14:paraId="75116477">
      <w:pPr>
        <w:pStyle w:val="9"/>
        <w:numPr>
          <w:ilvl w:val="0"/>
          <w:numId w:val="33"/>
        </w:numPr>
        <w:tabs>
          <w:tab w:val="left" w:pos="945"/>
        </w:tabs>
        <w:spacing w:before="3" w:after="0" w:line="237" w:lineRule="auto"/>
        <w:ind w:left="707" w:right="1888" w:firstLine="0"/>
        <w:jc w:val="both"/>
        <w:rPr>
          <w:sz w:val="22"/>
        </w:rPr>
      </w:pPr>
      <w:r>
        <w:rPr>
          <w:sz w:val="22"/>
        </w:rPr>
        <w:t>охрана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-9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-7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-4"/>
          <w:sz w:val="22"/>
        </w:rPr>
        <w:t xml:space="preserve"> </w:t>
      </w:r>
      <w:r>
        <w:rPr>
          <w:sz w:val="22"/>
        </w:rPr>
        <w:t>детей,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том</w:t>
      </w:r>
      <w:r>
        <w:rPr>
          <w:spacing w:val="-4"/>
          <w:sz w:val="22"/>
        </w:rPr>
        <w:t xml:space="preserve"> </w:t>
      </w:r>
      <w:r>
        <w:rPr>
          <w:sz w:val="22"/>
        </w:rPr>
        <w:t>числе их эмоционального благополучия;</w:t>
      </w:r>
    </w:p>
    <w:p w14:paraId="17C224D8">
      <w:pPr>
        <w:pStyle w:val="9"/>
        <w:numPr>
          <w:ilvl w:val="0"/>
          <w:numId w:val="33"/>
        </w:numPr>
        <w:tabs>
          <w:tab w:val="left" w:pos="955"/>
        </w:tabs>
        <w:spacing w:before="1" w:after="0" w:line="240" w:lineRule="auto"/>
        <w:ind w:left="707" w:right="138" w:firstLine="0"/>
        <w:jc w:val="both"/>
        <w:rPr>
          <w:sz w:val="22"/>
        </w:rPr>
      </w:pPr>
      <w:r>
        <w:rPr>
          <w:sz w:val="22"/>
        </w:rPr>
        <w:t>объединение обучения и воспитания в целостный образовательный процесс на основе духовно- нравственных и социо-культурных ценностей и принятых в обществе правил и норм поведения в интересах человека, семьи, общества.</w:t>
      </w:r>
    </w:p>
    <w:p w14:paraId="775872FE">
      <w:pPr>
        <w:pStyle w:val="7"/>
        <w:spacing w:before="6"/>
        <w:ind w:left="0"/>
      </w:pPr>
    </w:p>
    <w:p w14:paraId="5040925D">
      <w:pPr>
        <w:pStyle w:val="3"/>
        <w:numPr>
          <w:ilvl w:val="1"/>
          <w:numId w:val="13"/>
        </w:numPr>
        <w:tabs>
          <w:tab w:val="left" w:pos="1094"/>
        </w:tabs>
        <w:spacing w:before="1" w:after="0" w:line="240" w:lineRule="auto"/>
        <w:ind w:left="1094" w:right="0" w:hanging="387"/>
        <w:jc w:val="both"/>
      </w:pPr>
      <w:r>
        <w:t>Примерный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14:paraId="7A0C5780">
      <w:pPr>
        <w:pStyle w:val="7"/>
        <w:spacing w:before="246"/>
      </w:pP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по следующим</w:t>
      </w:r>
      <w:r>
        <w:rPr>
          <w:spacing w:val="-5"/>
        </w:rPr>
        <w:t xml:space="preserve"> </w:t>
      </w:r>
      <w:r>
        <w:rPr>
          <w:spacing w:val="-2"/>
        </w:rPr>
        <w:t>этапам:</w:t>
      </w:r>
    </w:p>
    <w:p w14:paraId="43FB0592">
      <w:pPr>
        <w:pStyle w:val="9"/>
        <w:numPr>
          <w:ilvl w:val="2"/>
          <w:numId w:val="13"/>
        </w:numPr>
        <w:tabs>
          <w:tab w:val="left" w:pos="836"/>
        </w:tabs>
        <w:spacing w:before="1" w:after="0" w:line="240" w:lineRule="auto"/>
        <w:ind w:left="836" w:right="0" w:hanging="129"/>
        <w:jc w:val="left"/>
        <w:rPr>
          <w:sz w:val="22"/>
        </w:rPr>
      </w:pPr>
      <w:r>
        <w:rPr>
          <w:sz w:val="22"/>
        </w:rPr>
        <w:t>погружение-знакомство,</w:t>
      </w:r>
      <w:r>
        <w:rPr>
          <w:spacing w:val="-7"/>
          <w:sz w:val="22"/>
        </w:rPr>
        <w:t xml:space="preserve"> </w:t>
      </w:r>
      <w:r>
        <w:rPr>
          <w:sz w:val="22"/>
        </w:rPr>
        <w:t>которое</w:t>
      </w:r>
      <w:r>
        <w:rPr>
          <w:spacing w:val="-11"/>
          <w:sz w:val="22"/>
        </w:rPr>
        <w:t xml:space="preserve"> </w:t>
      </w:r>
      <w:r>
        <w:rPr>
          <w:sz w:val="22"/>
        </w:rPr>
        <w:t>реализуется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различных</w:t>
      </w:r>
      <w:r>
        <w:rPr>
          <w:spacing w:val="-9"/>
          <w:sz w:val="22"/>
        </w:rPr>
        <w:t xml:space="preserve"> </w:t>
      </w:r>
      <w:r>
        <w:rPr>
          <w:sz w:val="22"/>
        </w:rPr>
        <w:t>формах</w:t>
      </w:r>
      <w:r>
        <w:rPr>
          <w:spacing w:val="-10"/>
          <w:sz w:val="22"/>
        </w:rPr>
        <w:t xml:space="preserve"> </w:t>
      </w:r>
      <w:r>
        <w:rPr>
          <w:sz w:val="22"/>
        </w:rPr>
        <w:t>(чтение,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просмотр,</w:t>
      </w:r>
    </w:p>
    <w:p w14:paraId="4E0EE267">
      <w:pPr>
        <w:pStyle w:val="9"/>
        <w:numPr>
          <w:ilvl w:val="2"/>
          <w:numId w:val="13"/>
        </w:numPr>
        <w:tabs>
          <w:tab w:val="left" w:pos="836"/>
        </w:tabs>
        <w:spacing w:before="2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-5"/>
          <w:sz w:val="22"/>
        </w:rPr>
        <w:t xml:space="preserve"> </w:t>
      </w:r>
      <w:r>
        <w:rPr>
          <w:sz w:val="22"/>
        </w:rPr>
        <w:t>коллективного</w:t>
      </w:r>
      <w:r>
        <w:rPr>
          <w:spacing w:val="-9"/>
          <w:sz w:val="22"/>
        </w:rPr>
        <w:t xml:space="preserve"> </w:t>
      </w:r>
      <w:r>
        <w:rPr>
          <w:sz w:val="22"/>
        </w:rPr>
        <w:t>проекта,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рамках</w:t>
      </w:r>
      <w:r>
        <w:rPr>
          <w:spacing w:val="-4"/>
          <w:sz w:val="22"/>
        </w:rPr>
        <w:t xml:space="preserve"> </w:t>
      </w:r>
      <w:r>
        <w:rPr>
          <w:sz w:val="22"/>
        </w:rPr>
        <w:t>которого</w:t>
      </w:r>
      <w:r>
        <w:rPr>
          <w:spacing w:val="-10"/>
          <w:sz w:val="22"/>
        </w:rPr>
        <w:t xml:space="preserve"> </w:t>
      </w:r>
      <w:r>
        <w:rPr>
          <w:sz w:val="22"/>
        </w:rPr>
        <w:t>создаются</w:t>
      </w:r>
      <w:r>
        <w:rPr>
          <w:spacing w:val="-5"/>
          <w:sz w:val="22"/>
        </w:rPr>
        <w:t xml:space="preserve"> </w:t>
      </w:r>
      <w:r>
        <w:rPr>
          <w:sz w:val="22"/>
        </w:rPr>
        <w:t>творческие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продукты;</w:t>
      </w:r>
    </w:p>
    <w:p w14:paraId="21AD14EA">
      <w:pPr>
        <w:pStyle w:val="9"/>
        <w:numPr>
          <w:ilvl w:val="2"/>
          <w:numId w:val="13"/>
        </w:numPr>
        <w:tabs>
          <w:tab w:val="left" w:pos="836"/>
        </w:tabs>
        <w:spacing w:before="0" w:after="0" w:line="251" w:lineRule="exact"/>
        <w:ind w:left="836" w:right="0" w:hanging="129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9"/>
          <w:sz w:val="22"/>
        </w:rPr>
        <w:t xml:space="preserve"> </w:t>
      </w:r>
      <w:r>
        <w:rPr>
          <w:sz w:val="22"/>
        </w:rPr>
        <w:t>события,</w:t>
      </w:r>
      <w:r>
        <w:rPr>
          <w:spacing w:val="-5"/>
          <w:sz w:val="22"/>
        </w:rPr>
        <w:t xml:space="preserve"> </w:t>
      </w:r>
      <w:r>
        <w:rPr>
          <w:sz w:val="22"/>
        </w:rPr>
        <w:t>которое</w:t>
      </w:r>
      <w:r>
        <w:rPr>
          <w:spacing w:val="-13"/>
          <w:sz w:val="22"/>
        </w:rPr>
        <w:t xml:space="preserve"> </w:t>
      </w:r>
      <w:r>
        <w:rPr>
          <w:sz w:val="22"/>
        </w:rPr>
        <w:t>формирует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ценности.</w:t>
      </w:r>
    </w:p>
    <w:p w14:paraId="641E338A">
      <w:pPr>
        <w:pStyle w:val="7"/>
        <w:spacing w:before="1"/>
        <w:ind w:right="148" w:firstLine="706"/>
        <w:jc w:val="both"/>
      </w:pPr>
      <w:r>
        <w:t xml:space="preserve">События, формы и методы работы по решению воспитательных задач могут быть </w:t>
      </w:r>
      <w:r>
        <w:rPr>
          <w:spacing w:val="-2"/>
        </w:rPr>
        <w:t>интегративными.</w:t>
      </w:r>
    </w:p>
    <w:p w14:paraId="2D033AC4">
      <w:pPr>
        <w:pStyle w:val="7"/>
        <w:spacing w:before="3" w:line="273" w:lineRule="auto"/>
        <w:ind w:right="145" w:firstLine="706"/>
        <w:jc w:val="both"/>
      </w:pPr>
      <w:r>
        <w:t>Каждый воспитатель разрабатывает конкретные формы реализации воспитательного</w:t>
      </w:r>
      <w:r>
        <w:rPr>
          <w:spacing w:val="40"/>
        </w:rPr>
        <w:t xml:space="preserve"> </w:t>
      </w:r>
      <w:r>
        <w:t>цикла. В ходе разработки должны быть определены цель и алгоритм действия взрослых, а также задачи и виды деятельности детей в каждой из форм работы</w:t>
      </w:r>
    </w:p>
    <w:sectPr>
      <w:pgSz w:w="11910" w:h="16840"/>
      <w:pgMar w:top="104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–"/>
      <w:lvlJc w:val="left"/>
      <w:pPr>
        <w:ind w:left="707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69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0"/>
      <w:numFmt w:val="bullet"/>
      <w:lvlText w:val="–"/>
      <w:lvlJc w:val="left"/>
      <w:pPr>
        <w:ind w:left="707" w:hanging="1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79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0"/>
      <w:numFmt w:val="bullet"/>
      <w:lvlText w:val="•"/>
      <w:lvlJc w:val="left"/>
      <w:pPr>
        <w:ind w:left="707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49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707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0"/>
      <w:numFmt w:val="bullet"/>
      <w:lvlText w:val="–"/>
      <w:lvlJc w:val="left"/>
      <w:pPr>
        <w:ind w:left="105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6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8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0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1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3" w:hanging="168"/>
      </w:pPr>
      <w:rPr>
        <w:rFonts w:hint="default"/>
        <w:lang w:val="ru-RU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707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30"/>
      </w:pPr>
      <w:rPr>
        <w:rFonts w:hint="default"/>
        <w:lang w:val="ru-RU" w:eastAsia="en-US" w:bidi="ar-SA"/>
      </w:rPr>
    </w:lvl>
  </w:abstractNum>
  <w:abstractNum w:abstractNumId="6">
    <w:nsid w:val="BE923771"/>
    <w:multiLevelType w:val="multilevel"/>
    <w:tmpl w:val="BE923771"/>
    <w:lvl w:ilvl="0" w:tentative="0">
      <w:start w:val="0"/>
      <w:numFmt w:val="bullet"/>
      <w:lvlText w:val="–"/>
      <w:lvlJc w:val="left"/>
      <w:pPr>
        <w:ind w:left="707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7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28" w:hanging="22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6" w:hanging="389"/>
        <w:jc w:val="righ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59" w:hanging="55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–"/>
      <w:lvlJc w:val="left"/>
      <w:pPr>
        <w:ind w:left="707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7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8" w:hanging="260"/>
      </w:pPr>
      <w:rPr>
        <w:rFonts w:hint="default"/>
        <w:lang w:val="ru-RU" w:eastAsia="en-US" w:bidi="ar-SA"/>
      </w:rPr>
    </w:lvl>
  </w:abstractNum>
  <w:abstractNum w:abstractNumId="8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707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6" w:hanging="38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707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8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6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14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52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0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8" w:hanging="130"/>
      </w:pPr>
      <w:rPr>
        <w:rFonts w:hint="default"/>
        <w:lang w:val="ru-RU" w:eastAsia="en-US" w:bidi="ar-SA"/>
      </w:rPr>
    </w:lvl>
  </w:abstractNum>
  <w:abstractNum w:abstractNumId="9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90" w:hanging="2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6" w:hanging="389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06" w:hanging="4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707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86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2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58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45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1" w:hanging="130"/>
      </w:pPr>
      <w:rPr>
        <w:rFonts w:hint="default"/>
        <w:lang w:val="ru-RU" w:eastAsia="en-US" w:bidi="ar-SA"/>
      </w:rPr>
    </w:lvl>
  </w:abstractNum>
  <w:abstractNum w:abstractNumId="10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707" w:hanging="3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332"/>
      </w:pPr>
      <w:rPr>
        <w:rFonts w:hint="default"/>
        <w:lang w:val="ru-RU" w:eastAsia="en-US" w:bidi="ar-SA"/>
      </w:rPr>
    </w:lvl>
  </w:abstractNum>
  <w:abstractNum w:abstractNumId="11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707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30"/>
      </w:pPr>
      <w:rPr>
        <w:rFonts w:hint="default"/>
        <w:lang w:val="ru-RU" w:eastAsia="en-US" w:bidi="ar-SA"/>
      </w:rPr>
    </w:lvl>
  </w:abstractNum>
  <w:abstractNum w:abstractNumId="1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707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1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707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59"/>
      </w:pPr>
      <w:rPr>
        <w:rFonts w:hint="default"/>
        <w:lang w:val="ru-RU" w:eastAsia="en-US" w:bidi="ar-SA"/>
      </w:rPr>
    </w:lvl>
  </w:abstractNum>
  <w:abstractNum w:abstractNumId="1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707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83"/>
      </w:pPr>
      <w:rPr>
        <w:rFonts w:hint="default"/>
        <w:lang w:val="ru-RU" w:eastAsia="en-US" w:bidi="ar-SA"/>
      </w:rPr>
    </w:lvl>
  </w:abstractNum>
  <w:abstractNum w:abstractNumId="15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707" w:hanging="1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79"/>
      </w:pPr>
      <w:rPr>
        <w:rFonts w:hint="default"/>
        <w:lang w:val="ru-RU" w:eastAsia="en-US" w:bidi="ar-SA"/>
      </w:rPr>
    </w:lvl>
  </w:abstractNum>
  <w:abstractNum w:abstractNumId="16">
    <w:nsid w:val="0E640482"/>
    <w:multiLevelType w:val="multilevel"/>
    <w:tmpl w:val="0E640482"/>
    <w:lvl w:ilvl="0" w:tentative="0">
      <w:start w:val="0"/>
      <w:numFmt w:val="bullet"/>
      <w:lvlText w:val=""/>
      <w:lvlJc w:val="left"/>
      <w:pPr>
        <w:ind w:left="943" w:hanging="23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6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2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9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5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2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8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236"/>
      </w:pPr>
      <w:rPr>
        <w:rFonts w:hint="default"/>
        <w:lang w:val="ru-RU" w:eastAsia="en-US" w:bidi="ar-SA"/>
      </w:rPr>
    </w:lvl>
  </w:abstractNum>
  <w:abstractNum w:abstractNumId="17">
    <w:nsid w:val="2470EC97"/>
    <w:multiLevelType w:val="multilevel"/>
    <w:tmpl w:val="2470EC97"/>
    <w:lvl w:ilvl="0" w:tentative="0">
      <w:start w:val="0"/>
      <w:numFmt w:val="bullet"/>
      <w:lvlText w:val="–"/>
      <w:lvlJc w:val="left"/>
      <w:pPr>
        <w:ind w:left="707" w:hanging="2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27"/>
      </w:pPr>
      <w:rPr>
        <w:rFonts w:hint="default"/>
        <w:lang w:val="ru-RU" w:eastAsia="en-US" w:bidi="ar-SA"/>
      </w:rPr>
    </w:lvl>
  </w:abstractNum>
  <w:abstractNum w:abstractNumId="18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707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74"/>
      </w:pPr>
      <w:rPr>
        <w:rFonts w:hint="default"/>
        <w:lang w:val="ru-RU" w:eastAsia="en-US" w:bidi="ar-SA"/>
      </w:rPr>
    </w:lvl>
  </w:abstractNum>
  <w:abstractNum w:abstractNumId="19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94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707" w:hanging="1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9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8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8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7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6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6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198"/>
      </w:pPr>
      <w:rPr>
        <w:rFonts w:hint="default"/>
        <w:lang w:val="ru-RU" w:eastAsia="en-US" w:bidi="ar-SA"/>
      </w:rPr>
    </w:lvl>
  </w:abstractNum>
  <w:abstractNum w:abstractNumId="20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932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6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2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9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2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8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226"/>
      </w:pPr>
      <w:rPr>
        <w:rFonts w:hint="default"/>
        <w:lang w:val="ru-RU" w:eastAsia="en-US" w:bidi="ar-SA"/>
      </w:rPr>
    </w:lvl>
  </w:abstractNum>
  <w:abstractNum w:abstractNumId="21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105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1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5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6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8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0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1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3" w:hanging="130"/>
      </w:pPr>
      <w:rPr>
        <w:rFonts w:hint="default"/>
        <w:lang w:val="ru-RU" w:eastAsia="en-US" w:bidi="ar-SA"/>
      </w:rPr>
    </w:lvl>
  </w:abstractNum>
  <w:abstractNum w:abstractNumId="22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707" w:hanging="3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380"/>
      </w:pPr>
      <w:rPr>
        <w:rFonts w:hint="default"/>
        <w:lang w:val="ru-RU" w:eastAsia="en-US" w:bidi="ar-SA"/>
      </w:rPr>
    </w:lvl>
  </w:abstractNum>
  <w:abstractNum w:abstractNumId="23">
    <w:nsid w:val="4D4DC07F"/>
    <w:multiLevelType w:val="multilevel"/>
    <w:tmpl w:val="4D4DC07F"/>
    <w:lvl w:ilvl="0" w:tentative="0">
      <w:start w:val="0"/>
      <w:numFmt w:val="bullet"/>
      <w:lvlText w:val="–"/>
      <w:lvlJc w:val="left"/>
      <w:pPr>
        <w:ind w:left="707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68"/>
      </w:pPr>
      <w:rPr>
        <w:rFonts w:hint="default"/>
        <w:lang w:val="ru-RU" w:eastAsia="en-US" w:bidi="ar-SA"/>
      </w:rPr>
    </w:lvl>
  </w:abstractNum>
  <w:abstractNum w:abstractNumId="24">
    <w:nsid w:val="58765686"/>
    <w:multiLevelType w:val="multilevel"/>
    <w:tmpl w:val="58765686"/>
    <w:lvl w:ilvl="0" w:tentative="0">
      <w:start w:val="1"/>
      <w:numFmt w:val="decimal"/>
      <w:lvlText w:val="%1)"/>
      <w:lvlJc w:val="left"/>
      <w:pPr>
        <w:ind w:left="70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40"/>
      </w:pPr>
      <w:rPr>
        <w:rFonts w:hint="default"/>
        <w:lang w:val="ru-RU" w:eastAsia="en-US" w:bidi="ar-SA"/>
      </w:rPr>
    </w:lvl>
  </w:abstractNum>
  <w:abstractNum w:abstractNumId="25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707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30"/>
      </w:pPr>
      <w:rPr>
        <w:rFonts w:hint="default"/>
        <w:lang w:val="ru-RU" w:eastAsia="en-US" w:bidi="ar-SA"/>
      </w:rPr>
    </w:lvl>
  </w:abstractNum>
  <w:abstractNum w:abstractNumId="26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707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44"/>
      </w:pPr>
      <w:rPr>
        <w:rFonts w:hint="default"/>
        <w:lang w:val="ru-RU" w:eastAsia="en-US" w:bidi="ar-SA"/>
      </w:rPr>
    </w:lvl>
  </w:abstractNum>
  <w:abstractNum w:abstractNumId="27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707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36"/>
      </w:pPr>
      <w:rPr>
        <w:rFonts w:hint="default"/>
        <w:lang w:val="ru-RU" w:eastAsia="en-US" w:bidi="ar-SA"/>
      </w:rPr>
    </w:lvl>
  </w:abstractNum>
  <w:abstractNum w:abstractNumId="28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707" w:hanging="13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130"/>
      </w:pPr>
      <w:rPr>
        <w:rFonts w:hint="default"/>
        <w:lang w:val="ru-RU" w:eastAsia="en-US" w:bidi="ar-SA"/>
      </w:rPr>
    </w:lvl>
  </w:abstractNum>
  <w:abstractNum w:abstractNumId="29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707" w:hanging="2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75"/>
      </w:pPr>
      <w:rPr>
        <w:rFonts w:hint="default"/>
        <w:lang w:val="ru-RU" w:eastAsia="en-US" w:bidi="ar-SA"/>
      </w:rPr>
    </w:lvl>
  </w:abstractNum>
  <w:abstractNum w:abstractNumId="30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105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5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6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8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0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1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</w:abstractNum>
  <w:abstractNum w:abstractNumId="31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105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</w:abstractNum>
  <w:abstractNum w:abstractNumId="32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707" w:hanging="3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1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2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32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DF9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707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4">
    <w:name w:val="heading 3"/>
    <w:basedOn w:val="1"/>
    <w:qFormat/>
    <w:uiPriority w:val="1"/>
    <w:pPr>
      <w:spacing w:before="200"/>
      <w:ind w:left="926" w:hanging="219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707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2025-08-22T01:48:00Z</dcterms:created>
  <dc:creator>Валентина Владимиров</dc:creator>
  <cp:lastModifiedBy>WorkPc</cp:lastModifiedBy>
  <dcterms:modified xsi:type="dcterms:W3CDTF">2025-08-22T01:49:30Z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1049-12.2.0.21931</vt:lpwstr>
  </property>
  <property fmtid="{D5CDD505-2E9C-101B-9397-08002B2CF9AE}" pid="7" name="ICV">
    <vt:lpwstr>C776352DEE464F8293A0FCBA21144ED4_12</vt:lpwstr>
  </property>
</Properties>
</file>